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ca50" w14:textId="d0ac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дактилоскопиялық және геномдық тіркеуді жүргізудің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20 ақпандағы № 141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 2023 ж.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46-бабының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Күші жойылды - ҚР Үкіметінің 01.09.2023 </w:t>
      </w:r>
      <w:r>
        <w:rPr>
          <w:rFonts w:ascii="Times New Roman"/>
          <w:b w:val="false"/>
          <w:i w:val="false"/>
          <w:color w:val="00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ҚР Үкіметінің 01.09.2023 </w:t>
      </w:r>
      <w:r>
        <w:rPr>
          <w:rFonts w:ascii="Times New Roman"/>
          <w:b w:val="false"/>
          <w:i w:val="false"/>
          <w:color w:val="00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Үкіметінің 2018 жылғы 31 қаңтардағы № 36 қаулысымен бекітілген Дактилоскопиялық және геномдық тіркеуді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дактилоскопиялық тіркеуді жүргізу бөлігіндегі 2 және 4-тарауларының қолданылуы 2024 жылғы 1 қаңтарға дейін тоқтатыла тұрсын.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"Дактилоскопиялық және геномдық тіркеуді жүргізу қағидаларын бекіту туралы" Қазақстан Республикасы Үкіметінің 2018 жылғы 31 қаңтардағы № 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Дактилоскопиялық және геномдық тіркеуді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"63. Ауыр немесе аса ауыр қылмыстарды, сондай-ақ Қазақстан Республикасы Қылмыстық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124-баптарында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қылмыстарды жасағаны үшін сотталған адамдардан биологиялық материалды алуды қылмыстық-атқару (пенитенциарлық) жүйесі мекемелерінде (бұдан әрі – мекеме) орналасқан медициналық ұйымдардың қызметкерлері және пробация қызметінің қызметкерлері үлгілерді алуға жәрдем көрсету үшін ішкі істер органдары жедел-криминалистикалық бөлімшелерінің қызметкерлерін тарта отырып жүзеге асырады.".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2023 жылғы 1 қаңтардан бастап қолданысқа енгізіледі және ресми жариялануы тиіс.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