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1628" w14:textId="3931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республикалық бюджеттің көрсеткіштерін түзету, 2022 жылғы бюджет қаражатының қалдықтары есебінен тиісті бюджеттік бағдарламалардың жылдық жоспарлы мақсаттарын ұлғайту және 2022 жылы республикалық бюджеттен бөлінген нысаналы даму трансферттерінің пайдаланылмаған (толық пайдаланылмаған) сомаларын 2023 жылы пайдалану (толық пайдалану) және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28 ақпандағы № 166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2023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2022 жылғы республикалық бюджеттің бюджет қаражатының қалдықтары есебінен тиісті бюджеттік бағдарламалардың жылдық жоспарлы ұлғайтылсын.</w:t>
      </w:r>
    </w:p>
    <w:bookmarkEnd w:id="2"/>
    <w:bookmarkStart w:name="z4" w:id="3"/>
    <w:p>
      <w:pPr>
        <w:spacing w:after="0"/>
        <w:ind w:left="0"/>
        <w:jc w:val="both"/>
      </w:pPr>
      <w:r>
        <w:rPr>
          <w:rFonts w:ascii="Times New Roman"/>
          <w:b w:val="false"/>
          <w:i w:val="false"/>
          <w:color w:val="000000"/>
          <w:sz w:val="28"/>
        </w:rPr>
        <w:t xml:space="preserve">
      3. "2023 – 2025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2022 жылғы 6 желтоқсандағы № 987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2023 – 2025 жылдарға арналған республикалық бюджет, оның ішінде 2023 жылға мынадай:</w:t>
      </w:r>
    </w:p>
    <w:bookmarkEnd w:id="4"/>
    <w:bookmarkStart w:name="z7" w:id="5"/>
    <w:p>
      <w:pPr>
        <w:spacing w:after="0"/>
        <w:ind w:left="0"/>
        <w:jc w:val="both"/>
      </w:pPr>
      <w:r>
        <w:rPr>
          <w:rFonts w:ascii="Times New Roman"/>
          <w:b w:val="false"/>
          <w:i w:val="false"/>
          <w:color w:val="000000"/>
          <w:sz w:val="28"/>
        </w:rPr>
        <w:t>
      1) кiрiстер – 17 543 276 102 мың теңге, оның iшiнде:</w:t>
      </w:r>
    </w:p>
    <w:bookmarkEnd w:id="5"/>
    <w:p>
      <w:pPr>
        <w:spacing w:after="0"/>
        <w:ind w:left="0"/>
        <w:jc w:val="both"/>
      </w:pPr>
      <w:r>
        <w:rPr>
          <w:rFonts w:ascii="Times New Roman"/>
          <w:b w:val="false"/>
          <w:i w:val="false"/>
          <w:color w:val="000000"/>
          <w:sz w:val="28"/>
        </w:rPr>
        <w:t>
      салықтық түсiмдер бойынша – 13 559 036 264 мың теңге;</w:t>
      </w:r>
    </w:p>
    <w:p>
      <w:pPr>
        <w:spacing w:after="0"/>
        <w:ind w:left="0"/>
        <w:jc w:val="both"/>
      </w:pPr>
      <w:r>
        <w:rPr>
          <w:rFonts w:ascii="Times New Roman"/>
          <w:b w:val="false"/>
          <w:i w:val="false"/>
          <w:color w:val="000000"/>
          <w:sz w:val="28"/>
        </w:rPr>
        <w:t>
      салықтық емес түсiмдер бойынша – 351 081 214 мың теңге;</w:t>
      </w:r>
    </w:p>
    <w:p>
      <w:pPr>
        <w:spacing w:after="0"/>
        <w:ind w:left="0"/>
        <w:jc w:val="both"/>
      </w:pPr>
      <w:r>
        <w:rPr>
          <w:rFonts w:ascii="Times New Roman"/>
          <w:b w:val="false"/>
          <w:i w:val="false"/>
          <w:color w:val="000000"/>
          <w:sz w:val="28"/>
        </w:rPr>
        <w:t>
      негiзгi капиталды сатудан түсетiн түсiмдер бойынша – 1 248 374 мың теңге;</w:t>
      </w:r>
    </w:p>
    <w:p>
      <w:pPr>
        <w:spacing w:after="0"/>
        <w:ind w:left="0"/>
        <w:jc w:val="both"/>
      </w:pPr>
      <w:r>
        <w:rPr>
          <w:rFonts w:ascii="Times New Roman"/>
          <w:b w:val="false"/>
          <w:i w:val="false"/>
          <w:color w:val="000000"/>
          <w:sz w:val="28"/>
        </w:rPr>
        <w:t>
      трансферттер түсiмдерi бойынша – 3 631 910 250 мың теңге;</w:t>
      </w:r>
    </w:p>
    <w:bookmarkStart w:name="z8" w:id="6"/>
    <w:p>
      <w:pPr>
        <w:spacing w:after="0"/>
        <w:ind w:left="0"/>
        <w:jc w:val="both"/>
      </w:pPr>
      <w:r>
        <w:rPr>
          <w:rFonts w:ascii="Times New Roman"/>
          <w:b w:val="false"/>
          <w:i w:val="false"/>
          <w:color w:val="000000"/>
          <w:sz w:val="28"/>
        </w:rPr>
        <w:t>
      2) шығындар – 20 587 256 156 мың теңге;</w:t>
      </w:r>
    </w:p>
    <w:bookmarkEnd w:id="6"/>
    <w:bookmarkStart w:name="z9" w:id="7"/>
    <w:p>
      <w:pPr>
        <w:spacing w:after="0"/>
        <w:ind w:left="0"/>
        <w:jc w:val="both"/>
      </w:pPr>
      <w:r>
        <w:rPr>
          <w:rFonts w:ascii="Times New Roman"/>
          <w:b w:val="false"/>
          <w:i w:val="false"/>
          <w:color w:val="000000"/>
          <w:sz w:val="28"/>
        </w:rPr>
        <w:t>
      3) таза бюджеттiк кредиттеу – 25 878 145 мың теңге, оның iшiнде:</w:t>
      </w:r>
    </w:p>
    <w:bookmarkEnd w:id="7"/>
    <w:p>
      <w:pPr>
        <w:spacing w:after="0"/>
        <w:ind w:left="0"/>
        <w:jc w:val="both"/>
      </w:pPr>
      <w:r>
        <w:rPr>
          <w:rFonts w:ascii="Times New Roman"/>
          <w:b w:val="false"/>
          <w:i w:val="false"/>
          <w:color w:val="000000"/>
          <w:sz w:val="28"/>
        </w:rPr>
        <w:t>
      бюджеттiк кредиттер – 279 299 322 мың теңге;</w:t>
      </w:r>
    </w:p>
    <w:p>
      <w:pPr>
        <w:spacing w:after="0"/>
        <w:ind w:left="0"/>
        <w:jc w:val="both"/>
      </w:pPr>
      <w:r>
        <w:rPr>
          <w:rFonts w:ascii="Times New Roman"/>
          <w:b w:val="false"/>
          <w:i w:val="false"/>
          <w:color w:val="000000"/>
          <w:sz w:val="28"/>
        </w:rPr>
        <w:t>
      бюджеттiк кредиттердi өтеу – 253 421 177 мың теңге;</w:t>
      </w:r>
    </w:p>
    <w:bookmarkStart w:name="z10" w:id="8"/>
    <w:p>
      <w:pPr>
        <w:spacing w:after="0"/>
        <w:ind w:left="0"/>
        <w:jc w:val="both"/>
      </w:pPr>
      <w:r>
        <w:rPr>
          <w:rFonts w:ascii="Times New Roman"/>
          <w:b w:val="false"/>
          <w:i w:val="false"/>
          <w:color w:val="000000"/>
          <w:sz w:val="28"/>
        </w:rPr>
        <w:t>
      4) қаржы активтерiмен жасалатын операциялар бойынша сальдо – 138 734 638 мың теңге, оның iшiнде:</w:t>
      </w:r>
    </w:p>
    <w:bookmarkEnd w:id="8"/>
    <w:p>
      <w:pPr>
        <w:spacing w:after="0"/>
        <w:ind w:left="0"/>
        <w:jc w:val="both"/>
      </w:pPr>
      <w:r>
        <w:rPr>
          <w:rFonts w:ascii="Times New Roman"/>
          <w:b w:val="false"/>
          <w:i w:val="false"/>
          <w:color w:val="000000"/>
          <w:sz w:val="28"/>
        </w:rPr>
        <w:t>
      қаржы активтерiн сатып алу – 138 734 638 мың теңге;</w:t>
      </w:r>
    </w:p>
    <w:bookmarkStart w:name="z11" w:id="9"/>
    <w:p>
      <w:pPr>
        <w:spacing w:after="0"/>
        <w:ind w:left="0"/>
        <w:jc w:val="both"/>
      </w:pPr>
      <w:r>
        <w:rPr>
          <w:rFonts w:ascii="Times New Roman"/>
          <w:b w:val="false"/>
          <w:i w:val="false"/>
          <w:color w:val="000000"/>
          <w:sz w:val="28"/>
        </w:rPr>
        <w:t>
      5) бюджет тапшылығы – -3 208 592 837 мың теңге немесе елдiң жалпы iшкi өнiмінің 2,7 пайызы;</w:t>
      </w:r>
    </w:p>
    <w:bookmarkEnd w:id="9"/>
    <w:bookmarkStart w:name="z12" w:id="10"/>
    <w:p>
      <w:pPr>
        <w:spacing w:after="0"/>
        <w:ind w:left="0"/>
        <w:jc w:val="both"/>
      </w:pPr>
      <w:r>
        <w:rPr>
          <w:rFonts w:ascii="Times New Roman"/>
          <w:b w:val="false"/>
          <w:i w:val="false"/>
          <w:color w:val="000000"/>
          <w:sz w:val="28"/>
        </w:rPr>
        <w:t>
      6) бюджеттің мұнайға қатысты емес тапшылығы – -8 169 908 437 мың теңге немесе елдiң жалпы iшкi өнiмінің 6,8 пайызы;</w:t>
      </w:r>
    </w:p>
    <w:bookmarkEnd w:id="10"/>
    <w:bookmarkStart w:name="z13" w:id="11"/>
    <w:p>
      <w:pPr>
        <w:spacing w:after="0"/>
        <w:ind w:left="0"/>
        <w:jc w:val="both"/>
      </w:pPr>
      <w:r>
        <w:rPr>
          <w:rFonts w:ascii="Times New Roman"/>
          <w:b w:val="false"/>
          <w:i w:val="false"/>
          <w:color w:val="000000"/>
          <w:sz w:val="28"/>
        </w:rPr>
        <w:t>
      7) бюджет тапшылығын қаржыландыру – 3 208 592 837 мың теңге көлемінде атқаруға қабылдансын";</w:t>
      </w:r>
    </w:p>
    <w:bookmarkEnd w:id="11"/>
    <w:bookmarkStart w:name="z14"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1 661 905 853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331 891 636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1 669 318 754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339 304 537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45 774 270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деген жолдар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мынадай жолдармен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9-қосымшада</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20 573 350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20 573 350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көрсетілген қаулыға 2,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p>
    <w:bookmarkEnd w:id="31"/>
    <w:bookmarkStart w:name="z34" w:id="32"/>
    <w:p>
      <w:pPr>
        <w:spacing w:after="0"/>
        <w:ind w:left="0"/>
        <w:jc w:val="both"/>
      </w:pPr>
      <w:r>
        <w:rPr>
          <w:rFonts w:ascii="Times New Roman"/>
          <w:b w:val="false"/>
          <w:i w:val="false"/>
          <w:color w:val="000000"/>
          <w:sz w:val="28"/>
        </w:rPr>
        <w:t>
      4. Жергілікті атқарушы органдар осы қаулыға 6-қосымшаға сәйкес өткен қаржы жылының тіркелген міндеттемелерінің төленбеген бөлігінің сомасына жергілікті бюджеттердің бюджет қаражатының қаржы жылының басындағы қалдығы есебінен 2022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2023 қаржы жылында пайдалансын (толық пайдалансын).</w:t>
      </w:r>
    </w:p>
    <w:bookmarkEnd w:id="32"/>
    <w:bookmarkStart w:name="z35" w:id="33"/>
    <w:p>
      <w:pPr>
        <w:spacing w:after="0"/>
        <w:ind w:left="0"/>
        <w:jc w:val="both"/>
      </w:pPr>
      <w:r>
        <w:rPr>
          <w:rFonts w:ascii="Times New Roman"/>
          <w:b w:val="false"/>
          <w:i w:val="false"/>
          <w:color w:val="000000"/>
          <w:sz w:val="28"/>
        </w:rPr>
        <w:t>
      5. Осы қаулы 2023 жылғы 1 қаңтардан бастап қолданысқа енгiзiледi.</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ақпандағы</w:t>
            </w:r>
            <w:r>
              <w:br/>
            </w:r>
            <w:r>
              <w:rPr>
                <w:rFonts w:ascii="Times New Roman"/>
                <w:b w:val="false"/>
                <w:i w:val="false"/>
                <w:color w:val="000000"/>
                <w:sz w:val="20"/>
              </w:rPr>
              <w:t>№ 166 қаулысына</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2023 жылға арналған республикалық бюджет көрсеткіштерін түзету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-1 466 952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1 466 952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-10 241 138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10 241 138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ақпандағы</w:t>
            </w:r>
            <w:r>
              <w:br/>
            </w:r>
            <w:r>
              <w:rPr>
                <w:rFonts w:ascii="Times New Roman"/>
                <w:b w:val="false"/>
                <w:i w:val="false"/>
                <w:color w:val="000000"/>
                <w:sz w:val="20"/>
              </w:rPr>
              <w:t>№ 166 қаулысына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2022 жылғы республикалық бюджеттің бюджет қаражатының қалдықтары есебінен тиісті бюджеттік бағдарламаның жылдық жоспарлы тағайындауын ұлғайту</w:t>
      </w:r>
    </w:p>
    <w:bookmarkEnd w:id="3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8 592 837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8 592 837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3 303 091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3 699 917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ақпандағы</w:t>
            </w:r>
            <w:r>
              <w:br/>
            </w:r>
            <w:r>
              <w:rPr>
                <w:rFonts w:ascii="Times New Roman"/>
                <w:b w:val="false"/>
                <w:i w:val="false"/>
                <w:color w:val="000000"/>
                <w:sz w:val="20"/>
              </w:rPr>
              <w:t>№ 166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8-қосымша</w:t>
            </w:r>
          </w:p>
        </w:tc>
      </w:tr>
    </w:tbl>
    <w:bookmarkStart w:name="z42" w:id="36"/>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617 646 675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617 646 675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607 796 675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ақпандағы</w:t>
            </w:r>
            <w:r>
              <w:br/>
            </w:r>
            <w:r>
              <w:rPr>
                <w:rFonts w:ascii="Times New Roman"/>
                <w:b w:val="false"/>
                <w:i w:val="false"/>
                <w:color w:val="000000"/>
                <w:sz w:val="20"/>
              </w:rPr>
              <w:t>№ 166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№987 қаулысына</w:t>
            </w:r>
            <w:r>
              <w:br/>
            </w:r>
            <w:r>
              <w:rPr>
                <w:rFonts w:ascii="Times New Roman"/>
                <w:b w:val="false"/>
                <w:i w:val="false"/>
                <w:color w:val="000000"/>
                <w:sz w:val="20"/>
              </w:rPr>
              <w:t>10-қосымша</w:t>
            </w:r>
          </w:p>
        </w:tc>
      </w:tr>
    </w:tbl>
    <w:bookmarkStart w:name="z45" w:id="37"/>
    <w:p>
      <w:pPr>
        <w:spacing w:after="0"/>
        <w:ind w:left="0"/>
        <w:jc w:val="left"/>
      </w:pPr>
      <w:r>
        <w:rPr>
          <w:rFonts w:ascii="Times New Roman"/>
          <w:b/>
          <w:i w:val="false"/>
          <w:color w:val="000000"/>
        </w:rPr>
        <w:t xml:space="preserve"> 2023 жылға арналған мемлекеттік тапсырмалардың тізбесі</w:t>
      </w:r>
    </w:p>
    <w:bookmarkEnd w:id="3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қоғамдық-саяси жағдайдың негізгі индикаторы бойынша тоқсан сайынғы сауалнамалар;</w:t>
            </w:r>
          </w:p>
          <w:p>
            <w:pPr>
              <w:spacing w:after="20"/>
              <w:ind w:left="20"/>
              <w:jc w:val="both"/>
            </w:pPr>
            <w:r>
              <w:rPr>
                <w:rFonts w:ascii="Times New Roman"/>
                <w:b w:val="false"/>
                <w:i w:val="false"/>
                <w:color w:val="000000"/>
                <w:sz w:val="20"/>
              </w:rPr>
              <w:t>
негізгі ақпараттық тақырыптар бойынша жедел телефон сауалнамаларын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жағдайға әлеуметтік зерттеу жүргізу.</w:t>
            </w:r>
          </w:p>
          <w:p>
            <w:pPr>
              <w:spacing w:after="20"/>
              <w:ind w:left="20"/>
              <w:jc w:val="both"/>
            </w:pPr>
            <w:r>
              <w:rPr>
                <w:rFonts w:ascii="Times New Roman"/>
                <w:b w:val="false"/>
                <w:i w:val="false"/>
                <w:color w:val="000000"/>
                <w:sz w:val="20"/>
              </w:rPr>
              <w:t>
2. Мониторингтік шығуларды жүзеге асыру.</w:t>
            </w:r>
          </w:p>
          <w:p>
            <w:pPr>
              <w:spacing w:after="20"/>
              <w:ind w:left="20"/>
              <w:jc w:val="both"/>
            </w:pPr>
            <w:r>
              <w:rPr>
                <w:rFonts w:ascii="Times New Roman"/>
                <w:b w:val="false"/>
                <w:i w:val="false"/>
                <w:color w:val="000000"/>
                <w:sz w:val="20"/>
              </w:rPr>
              <w:t>
3. Этносаралық қатынастар саласындағы мемлекеттік саясаттың мәселелері бойынша әдістемелік құралдар.</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кеңесінің сараптамалық жұмысын ұйымдастыру.</w:t>
            </w:r>
          </w:p>
          <w:p>
            <w:pPr>
              <w:spacing w:after="20"/>
              <w:ind w:left="20"/>
              <w:jc w:val="both"/>
            </w:pPr>
            <w:r>
              <w:rPr>
                <w:rFonts w:ascii="Times New Roman"/>
                <w:b w:val="false"/>
                <w:i w:val="false"/>
                <w:color w:val="000000"/>
                <w:sz w:val="20"/>
              </w:rPr>
              <w:t>
5. Қазақстан халқы Ассамблеясы жанындағы Ғылыми-сарапшылық кеңесінің, өңірлердің ғылыми-сарапшылық тобының мүшелері мен Қазақстан халқы Ассамблеясы кафедралары қауымдастығы зерттеулерінің нәтижелерімен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анықтау" зерттеуін жүргізу.</w:t>
            </w:r>
          </w:p>
          <w:p>
            <w:pPr>
              <w:spacing w:after="20"/>
              <w:ind w:left="20"/>
              <w:jc w:val="both"/>
            </w:pPr>
            <w:r>
              <w:rPr>
                <w:rFonts w:ascii="Times New Roman"/>
                <w:b w:val="false"/>
                <w:i w:val="false"/>
                <w:color w:val="000000"/>
                <w:sz w:val="20"/>
              </w:rPr>
              <w:t>
8. "Бұқаралық коммуникация құралдарының этносаралық қатынастардағы қақтығыс әлеуетінің деңгейіне әсері" зерттеуін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қызметі саласындағы конфессияаралық және өркениетаралық диалогты қамтамасыз ету жөніндегі халықаралық орталықтардың бірі ретінде Қазақстанды ілгерілету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Съездің XXI Хатшылығының және Хатшылық жұмыс тобының негізгі тұжырымдамалық құжаттары мен материалдарын дайындау және қалыптастыруды қамтамасыз ету.</w:t>
            </w:r>
          </w:p>
          <w:p>
            <w:pPr>
              <w:spacing w:after="20"/>
              <w:ind w:left="20"/>
              <w:jc w:val="both"/>
            </w:pPr>
            <w:r>
              <w:rPr>
                <w:rFonts w:ascii="Times New Roman"/>
                <w:b w:val="false"/>
                <w:i w:val="false"/>
                <w:color w:val="000000"/>
                <w:sz w:val="20"/>
              </w:rPr>
              <w:t>
3. Съездің ХХІ Хатшылығы және Хатшылықтың жұмыс тобының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оның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халықаралық құрылымдармен өзара іс-қимыл.</w:t>
            </w:r>
          </w:p>
          <w:p>
            <w:pPr>
              <w:spacing w:after="20"/>
              <w:ind w:left="20"/>
              <w:jc w:val="both"/>
            </w:pPr>
            <w:r>
              <w:rPr>
                <w:rFonts w:ascii="Times New Roman"/>
                <w:b w:val="false"/>
                <w:i w:val="false"/>
                <w:color w:val="000000"/>
                <w:sz w:val="20"/>
              </w:rPr>
              <w:t>
6. Дінаралық, мәдениетаралық және өркениетаралық диалогты қамтамасыз ету және сақтау жөнінде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Республикасындағы діни конверсиялар: ағымдағы жай-күйіне талдау" тақырыбында зерттеу жүргізу.</w:t>
            </w:r>
          </w:p>
          <w:p>
            <w:pPr>
              <w:spacing w:after="20"/>
              <w:ind w:left="20"/>
              <w:jc w:val="both"/>
            </w:pPr>
            <w:r>
              <w:rPr>
                <w:rFonts w:ascii="Times New Roman"/>
                <w:b w:val="false"/>
                <w:i w:val="false"/>
                <w:color w:val="000000"/>
                <w:sz w:val="20"/>
              </w:rPr>
              <w:t>
12."Діни ғибадат орындары: діни туризм мен қажылық тәжірибесінің қазіргі жай-күйін талдау" тақырыбында зерттеу жүргізу.</w:t>
            </w:r>
          </w:p>
          <w:p>
            <w:pPr>
              <w:spacing w:after="20"/>
              <w:ind w:left="20"/>
              <w:jc w:val="both"/>
            </w:pPr>
            <w:r>
              <w:rPr>
                <w:rFonts w:ascii="Times New Roman"/>
                <w:b w:val="false"/>
                <w:i w:val="false"/>
                <w:color w:val="000000"/>
                <w:sz w:val="20"/>
              </w:rPr>
              <w:t>
13. "Қазақстандағы исламдық бағыттар мен ағымдар: қазіргі жағдайы, әлеуеті, тәуекелдер мен қауіп-қатерлері"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26 144 963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"Ұйғыр авази", "Ана тілі", "Tenge monitor", "Дружные ребята", "Ұлан" газеттері, "AQIQAT", "Мысль", "URKER", "AQ JELKEN", "BALDYRGAN"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интернет порталдары арқылы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 арқылы бұқаралық ақпарат құралдарына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 сүргін құрбандарын толық оңалту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 сүргін құрбандарын толық оңалту жөнінде ұсыныстар әзірлеу жөніндегі мемлекеттік комиссияның жобалау кеңсесінің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тілдегі тұтынатын контентті ұлғайту үшін мультипликациясы бар танымал балалар арналарын қазақ тіліне аудару"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тілдегі тұтынатын контентті ұлғайту үшін мультипликациясы бар танымал балалар арналарын қазақ тіліне аудару және құқығын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циклы, елді мекендердің мемлекеттік жер кадастрын жүргізу үшін құрылатын ауыл шаруашылығы алқаптарының және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оның ішінде ішкі және этникалық көші-қон саласында мемлекеттік саясатты іске асыруға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оның ішінде ішкі және этникалық көші-қон саласында мемлекеттік саясатты іске асыруға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107 "Көші-қон, оның ішінде ішкі және этникалық көші-қон саласындағы мемлекеттік саясатты іске асыруға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мүгедектігі бар тұлғаларды протездеу, сондай-ақ бастапқы протездеу,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 сүйемелдеу және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 сүйемелдеу және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ғарыштық түсірілім материалдарын өңдеу, қалалар мен елді-мекендердің топографиялық жоспарларын жасау және жаңарту бойынша жұмыстарды жүргізу, I, ІІ сыныпты нивелирлеу, пункттерді зерттеу, қалпына келтіру, үйлестіру және пункттерді салу, жиынтық каталогтарды жасау, цифрлы мемлекеттік топографиялық карталардың масштабтық қатарын құру және жаңарту, тақырыптық карталарды және жоспарларды жасау және/немесе жаңарту, топографиялық карталарды басып шығару, географиялық атаулардың мемлекеттік каталогтары дерекқорының мониторингін жүргізу, техникалық жобаларды құру, топографиялық-геодезиялық және картографиялық материалдарды мемлекеттік есепке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w:t>
            </w:r>
          </w:p>
          <w:p>
            <w:pPr>
              <w:spacing w:after="20"/>
              <w:ind w:left="20"/>
              <w:jc w:val="both"/>
            </w:pPr>
            <w:r>
              <w:rPr>
                <w:rFonts w:ascii="Times New Roman"/>
                <w:b w:val="false"/>
                <w:i w:val="false"/>
                <w:color w:val="000000"/>
                <w:sz w:val="20"/>
              </w:rPr>
              <w:t>
- Іргелі астрономиялық-геодезиялық желі (ІАГЖ);</w:t>
            </w:r>
          </w:p>
          <w:p>
            <w:pPr>
              <w:spacing w:after="20"/>
              <w:ind w:left="20"/>
              <w:jc w:val="both"/>
            </w:pPr>
            <w:r>
              <w:rPr>
                <w:rFonts w:ascii="Times New Roman"/>
                <w:b w:val="false"/>
                <w:i w:val="false"/>
                <w:color w:val="000000"/>
                <w:sz w:val="20"/>
              </w:rPr>
              <w:t>
- дәлдігі жоғары геодезиялық желі (ДЖГЖ);</w:t>
            </w:r>
          </w:p>
          <w:p>
            <w:pPr>
              <w:spacing w:after="20"/>
              <w:ind w:left="20"/>
              <w:jc w:val="both"/>
            </w:pPr>
            <w:r>
              <w:rPr>
                <w:rFonts w:ascii="Times New Roman"/>
                <w:b w:val="false"/>
                <w:i w:val="false"/>
                <w:color w:val="000000"/>
                <w:sz w:val="20"/>
              </w:rPr>
              <w:t>
- 1, 2 сыныпты астрономиялық-геодезиялық желілер (АГЖ 1, 2);</w:t>
            </w:r>
          </w:p>
          <w:p>
            <w:pPr>
              <w:spacing w:after="20"/>
              <w:ind w:left="20"/>
              <w:jc w:val="both"/>
            </w:pPr>
            <w:r>
              <w:rPr>
                <w:rFonts w:ascii="Times New Roman"/>
                <w:b w:val="false"/>
                <w:i w:val="false"/>
                <w:color w:val="000000"/>
                <w:sz w:val="20"/>
              </w:rPr>
              <w:t>
- 3, 4 сыныпты геодезиялық жиілету желілері (ГЖЖ 3, 4).</w:t>
            </w:r>
          </w:p>
          <w:p>
            <w:pPr>
              <w:spacing w:after="20"/>
              <w:ind w:left="20"/>
              <w:jc w:val="both"/>
            </w:pPr>
            <w:r>
              <w:rPr>
                <w:rFonts w:ascii="Times New Roman"/>
                <w:b w:val="false"/>
                <w:i w:val="false"/>
                <w:color w:val="000000"/>
                <w:sz w:val="20"/>
              </w:rPr>
              <w:t>
1.2 Мемлекетік нивелирлік желіні (МНЖ) жаңғырту, оның ішінде:</w:t>
            </w:r>
          </w:p>
          <w:p>
            <w:pPr>
              <w:spacing w:after="20"/>
              <w:ind w:left="20"/>
              <w:jc w:val="both"/>
            </w:pPr>
            <w:r>
              <w:rPr>
                <w:rFonts w:ascii="Times New Roman"/>
                <w:b w:val="false"/>
                <w:i w:val="false"/>
                <w:color w:val="000000"/>
                <w:sz w:val="20"/>
              </w:rPr>
              <w:t>
- І сыныпты мемлекеттік нивелирлік желі (МНЖ І);</w:t>
            </w:r>
          </w:p>
          <w:p>
            <w:pPr>
              <w:spacing w:after="20"/>
              <w:ind w:left="20"/>
              <w:jc w:val="both"/>
            </w:pPr>
            <w:r>
              <w:rPr>
                <w:rFonts w:ascii="Times New Roman"/>
                <w:b w:val="false"/>
                <w:i w:val="false"/>
                <w:color w:val="000000"/>
                <w:sz w:val="20"/>
              </w:rPr>
              <w:t>
- ІІ сыныпты мемлекеттік нивелирлік желі (МНЖ ІІ);</w:t>
            </w:r>
          </w:p>
          <w:p>
            <w:pPr>
              <w:spacing w:after="20"/>
              <w:ind w:left="20"/>
              <w:jc w:val="both"/>
            </w:pPr>
            <w:r>
              <w:rPr>
                <w:rFonts w:ascii="Times New Roman"/>
                <w:b w:val="false"/>
                <w:i w:val="false"/>
                <w:color w:val="000000"/>
                <w:sz w:val="20"/>
              </w:rPr>
              <w:t>
- ІІІ-ІV сыныпты мемлекеттік нивелирлік желілер (МНЖ ІІІ-ІV).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102 "Қазақстан Республикасының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Мемлекеттік гравиметриялық желіні (МГрЖ) жаңғырту, оның ішінде:</w:t>
            </w:r>
          </w:p>
          <w:p>
            <w:pPr>
              <w:spacing w:after="20"/>
              <w:ind w:left="20"/>
              <w:jc w:val="both"/>
            </w:pPr>
            <w:r>
              <w:rPr>
                <w:rFonts w:ascii="Times New Roman"/>
                <w:b w:val="false"/>
                <w:i w:val="false"/>
                <w:color w:val="000000"/>
                <w:sz w:val="20"/>
              </w:rPr>
              <w:t>
- Мемлекеттік іргелі гравиметриялық желі (МІГЖ), бағдарламалық қамтамасыз етуді сатып алу;</w:t>
            </w:r>
          </w:p>
          <w:p>
            <w:pPr>
              <w:spacing w:after="20"/>
              <w:ind w:left="20"/>
              <w:jc w:val="both"/>
            </w:pPr>
            <w:r>
              <w:rPr>
                <w:rFonts w:ascii="Times New Roman"/>
                <w:b w:val="false"/>
                <w:i w:val="false"/>
                <w:color w:val="000000"/>
                <w:sz w:val="20"/>
              </w:rPr>
              <w:t>
- 1-сыныпты мемлекеттік гравиметриялық желі (МГрЖ-1).</w:t>
            </w:r>
          </w:p>
          <w:p>
            <w:pPr>
              <w:spacing w:after="20"/>
              <w:ind w:left="20"/>
              <w:jc w:val="both"/>
            </w:pPr>
            <w:r>
              <w:rPr>
                <w:rFonts w:ascii="Times New Roman"/>
                <w:b w:val="false"/>
                <w:i w:val="false"/>
                <w:color w:val="000000"/>
                <w:sz w:val="20"/>
              </w:rPr>
              <w:t>
2. ҰКДИ енгізу:</w:t>
            </w:r>
          </w:p>
          <w:p>
            <w:pPr>
              <w:spacing w:after="20"/>
              <w:ind w:left="20"/>
              <w:jc w:val="both"/>
            </w:pPr>
            <w:r>
              <w:rPr>
                <w:rFonts w:ascii="Times New Roman"/>
                <w:b w:val="false"/>
                <w:i w:val="false"/>
                <w:color w:val="000000"/>
                <w:sz w:val="20"/>
              </w:rPr>
              <w:t>
- 2.1. Масштабы 1: 25 000 топографиялық карталарды Қазақстан Республикасының ашық пайдаланудағы цифрлық картасына түрлендіру;</w:t>
            </w:r>
          </w:p>
          <w:p>
            <w:pPr>
              <w:spacing w:after="20"/>
              <w:ind w:left="20"/>
              <w:jc w:val="both"/>
            </w:pPr>
            <w:r>
              <w:rPr>
                <w:rFonts w:ascii="Times New Roman"/>
                <w:b w:val="false"/>
                <w:i w:val="false"/>
                <w:color w:val="000000"/>
                <w:sz w:val="20"/>
              </w:rPr>
              <w:t>
- 2.2. Қалалар мен аудан орталықтарының масштабы 1:2 000 цифрлық топографиялық жоспарларын қалалар мен аудан орталықтарының ашық пайдаланудағы цифрлық жоспарларына түрлендіру.</w:t>
            </w: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көзделуде:</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ТЗ-ның 7 ұшырылымын экологиялық сүйемелдеу);</w:t>
            </w:r>
          </w:p>
          <w:p>
            <w:pPr>
              <w:spacing w:after="20"/>
              <w:ind w:left="20"/>
              <w:jc w:val="both"/>
            </w:pPr>
            <w:r>
              <w:rPr>
                <w:rFonts w:ascii="Times New Roman"/>
                <w:b w:val="false"/>
                <w:i w:val="false"/>
                <w:color w:val="000000"/>
                <w:sz w:val="20"/>
              </w:rPr>
              <w:t>
2) Ұлытау облысының, Қостанай облысының Амангелді, Жангелді аудандарындағы Ю-1 аймағындағы (№191, 192 ҚА) ТЗ АБ ҚА экологиялық тұрақтылығына баға беру;</w:t>
            </w:r>
          </w:p>
          <w:p>
            <w:pPr>
              <w:spacing w:after="20"/>
              <w:ind w:left="20"/>
              <w:jc w:val="both"/>
            </w:pPr>
            <w:r>
              <w:rPr>
                <w:rFonts w:ascii="Times New Roman"/>
                <w:b w:val="false"/>
                <w:i w:val="false"/>
                <w:color w:val="000000"/>
                <w:sz w:val="20"/>
              </w:rPr>
              <w:t>
3) 05.07.1999 ж. Ұлытау облысындағы "Протон" ТЗ апатқа ұшырау орнындағы қоршаған орта нысандарының жай-күйін бақылау (2023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аппараттарының белсенді өмір сүру ұзақтығын айқындау арқылы қазақстандық технологиялардың оң ұшу тарихын алу үшін технологиялық мақсаттағы ғарыш жүйесінің (KazSTSat) жұмыс істеуін қамтамасыз ету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жаңа буындағы орта сыныпты ғарыштық мақсаттағы зымыран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педагог қызметкерлерін Ұлттық біліктілік тестілеудің тест тапсырмаларын әзірлеу жөніндегі қызметтер (мектепке дейінгі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балаларға қосымша білім беру жүйесін дамыту, оның сапасы мен тиімділігін арттыру; балаларға қосымша білім беру жүйесін ұйымдастырушылық-әдістемелік қамтамасыз ету; шығармашылық құзыреттілікте, үздіксіз білім беру мен тәрбиелеуде, өзін-өзі кәсіби тұрғыдан айқындауда тұлғаның бәсекелік артықшылықтарын қалыптастыру мақсатында балаларға қосымша білім берудің ғарыштық бағыты бойынша республикалық маңызы бар мектептен тыс іс-шаралар өткізу; балаларға қосымша білім ғарыш және ғарыш технологиялары туралы білім; экологиялық сананы тәрбиелеу; ғылыми дүниетанымды қалыптастыру, оқушыларды адамгершілікке тәрбиелеу үшін ғарыш туралы білімді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балалардың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қосымша дамыту жөніндегі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w:t>
            </w:r>
          </w:p>
          <w:p>
            <w:pPr>
              <w:spacing w:after="20"/>
              <w:ind w:left="20"/>
              <w:jc w:val="both"/>
            </w:pPr>
            <w:r>
              <w:rPr>
                <w:rFonts w:ascii="Times New Roman"/>
                <w:b w:val="false"/>
                <w:i w:val="false"/>
                <w:color w:val="000000"/>
                <w:sz w:val="20"/>
              </w:rPr>
              <w:t>
Балаларға қосымша білім берудің негізгі бағыттары бойынша зерттеу жобаларының республикалық конкурстары: шығармашылық құзыреттілікте, үздіксіз білім беру мен тәрбиелеуде, өзін-өзі кәсіби айқындауда тұлғаның бәсекелік артықшылықтарын қалыптастыру мақсатында көркем-эстетикалық, ғылыми-техникалық, экологиялық-биологиялық, туристік-өлкетану, әскери-патриоттық, әлеуметтік-педагогикалық, білім беру-сауықтыру.</w:t>
            </w:r>
          </w:p>
          <w:p>
            <w:pPr>
              <w:spacing w:after="20"/>
              <w:ind w:left="20"/>
              <w:jc w:val="both"/>
            </w:pPr>
            <w:r>
              <w:rPr>
                <w:rFonts w:ascii="Times New Roman"/>
                <w:b w:val="false"/>
                <w:i w:val="false"/>
                <w:color w:val="000000"/>
                <w:sz w:val="20"/>
              </w:rPr>
              <w:t>
Балаларға қосымша білім беру жүйесін дамыту мәселелері бойынша кәсіби байқаулар мен конкурстарды ұйымдастыруға, семинарлар мен ғылыми-практикалық конференциялар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p>
            <w:pPr>
              <w:spacing w:after="20"/>
              <w:ind w:left="20"/>
              <w:jc w:val="both"/>
            </w:pPr>
            <w:r>
              <w:rPr>
                <w:rFonts w:ascii="Times New Roman"/>
                <w:b w:val="false"/>
                <w:i w:val="false"/>
                <w:color w:val="000000"/>
                <w:sz w:val="20"/>
              </w:rPr>
              <w:t>
көзделген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санитарлық-гигиеналық талаптарға және өртке қарсы қауіпсіздікке сәйкес спорттық іс-шараларды өткізу орындарымен қамтамасыз ету (дәретхана, себезгі бөлмесі, киім шешетін бөлме, өртке қарсы жабдық);</w:t>
            </w:r>
          </w:p>
          <w:p>
            <w:pPr>
              <w:spacing w:after="20"/>
              <w:ind w:left="20"/>
              <w:jc w:val="both"/>
            </w:pP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спорттық іс-шараларға қатысушыларды марапаттауға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ашылу және жабылу,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тест тапсырмаларын әзірлеу жөніндегі көрсетілетін қызметтер (мектеп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оқыту бейінін ескере отырып, мемлекеттік бітіру емтиханының емтихан материалдарын әзірлеу жөніндегі көрсетілетін қызметтер (Корытынды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қорытынды аттестаттау нысанында өткізілетін түлектерді оқыту бейінін ескере отырып,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мемлекеттік аттестаттау кезінде білім алушыларды кешенді тестілеу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айқындауға арналған МЖМБС бағдарламаларының жаңартылған мазмұнын ескере отырып, орта білім беру ұйымдарын мемлекеттік аттестаттаудан (ОБҰ МА) өткізу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 әзірлеу жөніндегі көрсетілетін қызметтер ( ТжКББ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бұзылған балаларды қалпына келтіру мақсатында жетім балаларды, республиканың экологиялық қолайсыз өңірлерінен шыққан балаларды, аз қамтылған және көп балалы отбасылардан шыққан балаларды сауықтыру, оңалту және олардың демалысын ұйымдастыру жөніндегі қызметтерді ұйымдастыру; балалардың денсаулығына құндылық қатынасын және салауатты өмір салты мәдениетін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эпизоотологиялық зерттеу. Оба және басқа да аса қауіпті инфекциялар бойынша елді-мекендердің аумағын кеміргіштердің мекендеуіне зерттеу. Оба және басқа да аса қауіпті инфекциялар бойынша елді-мекендердің аумағын бүргемен және кенемен зақымдауына зерттеу. Оба бойынша энзоотиялық аумақта кемінде 898 500 шаршы метр кенттік дезинсекция жүргізу ( Бас мемлекеттік санитариялық дәрігердің 26.02.2021 жылғы № 8 қаулысына сәйкес), оба бойынша энзоотиялық аумақта кенттік дератизация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(бактериологиялық, бактериоскопиялық, иммунологиялық, молекулярлық-генетикалық) деген күдігі бар науқастардан және байланыста болған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w:t>
            </w:r>
          </w:p>
          <w:p>
            <w:pPr>
              <w:spacing w:after="20"/>
              <w:ind w:left="20"/>
              <w:jc w:val="both"/>
            </w:pPr>
            <w:r>
              <w:rPr>
                <w:rFonts w:ascii="Times New Roman"/>
                <w:b w:val="false"/>
                <w:i w:val="false"/>
                <w:color w:val="000000"/>
                <w:sz w:val="20"/>
              </w:rPr>
              <w:t>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w:t>
            </w:r>
          </w:p>
          <w:p>
            <w:pPr>
              <w:spacing w:after="20"/>
              <w:ind w:left="20"/>
              <w:jc w:val="both"/>
            </w:pP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2023 жылға бекітілген жоспарға сәйкес аса қауіпті инфекцияларды диагностикалау үшін иммунобиологиялық және диагностикалық препараттарды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коллекциялық штаммдарын</w:t>
            </w:r>
          </w:p>
          <w:p>
            <w:pPr>
              <w:spacing w:after="20"/>
              <w:ind w:left="20"/>
              <w:jc w:val="both"/>
            </w:pPr>
            <w:r>
              <w:rPr>
                <w:rFonts w:ascii="Times New Roman"/>
                <w:b w:val="false"/>
                <w:i w:val="false"/>
                <w:color w:val="000000"/>
                <w:sz w:val="20"/>
              </w:rPr>
              <w:t>
және Қазақстан Республикасы Денсаулық сақтау министрлігі бойынша өндірістік қажеттіліктер үшін сұраныс бойынша алынған штаммдарды депонирлеу. Қазақстан Республикасы Денсаулық сақтау министрлігі микроағзалардың ұлттық және жұмыс коллекциясының депонирленген, референттік, вакциналық, өндірістік және оқу штаммдарының өміршеңдігін сақтау және негізгі биологиялық қасиеттерін бактериологиялық әдістермен бақылау. Қазақстан Республикасы аумағындағы обаның табиғи ошақтарының эпизоотиялық ахуалын және оба бойынша энзоотиялық аумақта жүргізілген санитариялық-алдын алу шараларын талдау, болжамдау, тәуекелдерді бағалау. Аса қауіпті инфекциялардың табиғи және топырақтық ошақтарының таралуының электрондық геоақпараттық карталарын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және ProMed халықаралық ақпараттық желісінің ресми деректері бойынша әлемдегі аса қауіпті инфекциялар бойынша ақпарат жинау, бағалау және сырқаттанушылығының ай сайынғы талдауын дайындау. АМСК буындарының қызметкерлерімен биологиялық қатерлерге ден қоюға әзірлікті арттыру және адамның және (немесе) ауыл шаруашылығы жануарларының аса қауіпті инфекциясына күдікті науқаспен қарым-қатынас кезінде жұқтырудан жеке биологиялық қорғау әдістері бойынша жаттығу оқуларын, лекциялар, нұсқамалар өткізу. Медициналық және өзге де мекемелер үшін биоқауіпсіздік, аса қауіпті инфекциялар диагностикасы мәселелері бойынша тренингтер мен семинарлар өткізу. I-II топтағы патогенді инфекция қоздырғыштарымен жұмыс істеу кезінде қолданылатын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BSL-3 ОРЗ зертханаларының мамандары үшін тұрақты тренингтер мен ретренингтерді қамтамасыз ету. Зертханалық жануарлардың SPF денсаулығын мониторингтеу.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жүргізу.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Санитариялық-эпидемиологиялық бақылау комитеті үшін Қазақстан Республикасы халқының санэпидсаламаттылығын қамтамасыз ету бойынша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 (ведомстволар) өңірлік мамандарының кадрлық әлеуетін республикалық семинарлар, дөңгелек үстелдер, вебинарлар, тренингтер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Медициналық көмек көрсетуге байланысты инфекцияларды есепке алу жөніндегі ақпараттық жүйені (МКАЖ) әзірлеу және енгізу.</w:t>
            </w:r>
          </w:p>
          <w:p>
            <w:pPr>
              <w:spacing w:after="20"/>
              <w:ind w:left="20"/>
              <w:jc w:val="both"/>
            </w:pPr>
            <w:r>
              <w:rPr>
                <w:rFonts w:ascii="Times New Roman"/>
                <w:b w:val="false"/>
                <w:i w:val="false"/>
                <w:color w:val="000000"/>
                <w:sz w:val="20"/>
              </w:rPr>
              <w:t>
9. Санитариялық қағидаларды, әдістемелік ұсынымдарды, әдістемелік нұсқауларды әзірлеу (қайта қарау). "Балалардың сауықтыру және санаторий объектілеріне қойылатын санитариялық-эпидемиологиялық талаптар" санитариялық қағидаларының жобасын әзірлеу.</w:t>
            </w:r>
          </w:p>
          <w:p>
            <w:pPr>
              <w:spacing w:after="20"/>
              <w:ind w:left="20"/>
              <w:jc w:val="both"/>
            </w:pPr>
            <w:r>
              <w:rPr>
                <w:rFonts w:ascii="Times New Roman"/>
                <w:b w:val="false"/>
                <w:i w:val="false"/>
                <w:color w:val="000000"/>
                <w:sz w:val="20"/>
              </w:rPr>
              <w:t>
10. Астана қаласының санитариялық-эпидемиологиялық бақылау департаментінің базасында бұрын әзірленген "Айнымалы электромагниттік өрістердің Қазақстан Республикасы халқының денсаулығына әсер ету қаупін бағалау" әдістемелік ұсынымдарын сынамалау.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өршуіне уақтылы ден қою мақсатында АИТВ-инфекциясы бойынша эпидемиологиялық іс-шараларды мониторингтеу және бағалау;</w:t>
            </w:r>
          </w:p>
          <w:p>
            <w:pPr>
              <w:spacing w:after="20"/>
              <w:ind w:left="20"/>
              <w:jc w:val="both"/>
            </w:pPr>
            <w:r>
              <w:rPr>
                <w:rFonts w:ascii="Times New Roman"/>
                <w:b w:val="false"/>
                <w:i w:val="false"/>
                <w:color w:val="000000"/>
                <w:sz w:val="20"/>
              </w:rPr>
              <w:t>
2) эпидемиологиялық ахуалды мониторингтеу және талдау, ҚР-дағы халықтың түрлі топтарының скринингі;</w:t>
            </w:r>
          </w:p>
          <w:p>
            <w:pPr>
              <w:spacing w:after="20"/>
              <w:ind w:left="20"/>
              <w:jc w:val="both"/>
            </w:pPr>
            <w:r>
              <w:rPr>
                <w:rFonts w:ascii="Times New Roman"/>
                <w:b w:val="false"/>
                <w:i w:val="false"/>
                <w:color w:val="000000"/>
                <w:sz w:val="20"/>
              </w:rPr>
              <w:t>
3) ҚР осал топтарындағы АИТВ инфекциясын Шолғыншы эпидемиологиялық қадағалаудың далалық кезеңінің сапасын бақылау;</w:t>
            </w:r>
          </w:p>
          <w:p>
            <w:pPr>
              <w:spacing w:after="20"/>
              <w:ind w:left="20"/>
              <w:jc w:val="both"/>
            </w:pPr>
            <w:r>
              <w:rPr>
                <w:rFonts w:ascii="Times New Roman"/>
                <w:b w:val="false"/>
                <w:i w:val="false"/>
                <w:color w:val="000000"/>
                <w:sz w:val="20"/>
              </w:rPr>
              <w:t>
4) эпидемиологиялық қадағалау мәселелері бойынша ЖИТС өңірлік орталықтарының жұмысын үйлестіру және ұйымдастыру-әдістемелік басшылық ету;</w:t>
            </w:r>
          </w:p>
          <w:p>
            <w:pPr>
              <w:spacing w:after="20"/>
              <w:ind w:left="20"/>
              <w:jc w:val="both"/>
            </w:pPr>
            <w:r>
              <w:rPr>
                <w:rFonts w:ascii="Times New Roman"/>
                <w:b w:val="false"/>
                <w:i w:val="false"/>
                <w:color w:val="000000"/>
                <w:sz w:val="20"/>
              </w:rPr>
              <w:t>
5) ЖИТС орталықтарына АИТВ-инфекциясы мәселелері бойынша консультациялық көмек, эпидемиологиялық қадағалау мәселелері бойынша семинарлар, тренингтер, кеңестер мен ғылыми-практикалық конференциялар ұйымдастыру және өткізу;</w:t>
            </w:r>
          </w:p>
          <w:p>
            <w:pPr>
              <w:spacing w:after="20"/>
              <w:ind w:left="20"/>
              <w:jc w:val="both"/>
            </w:pPr>
            <w:r>
              <w:rPr>
                <w:rFonts w:ascii="Times New Roman"/>
                <w:b w:val="false"/>
                <w:i w:val="false"/>
                <w:color w:val="000000"/>
                <w:sz w:val="20"/>
              </w:rPr>
              <w:t>
6) нормативтік-құқықтық актілердің жобаларын, АИТВ жұқтырғандарға көмек көрсетудің бірыңғай стандарттарын, сондай-ақ АИТВ-инфекциясы мәселелері бойынша ҚР Денсаулық сақтау министрлігінің Стратегиялық құжаттарына ұсыныстар әзірлеу;</w:t>
            </w:r>
          </w:p>
          <w:p>
            <w:pPr>
              <w:spacing w:after="20"/>
              <w:ind w:left="20"/>
              <w:jc w:val="both"/>
            </w:pPr>
            <w:r>
              <w:rPr>
                <w:rFonts w:ascii="Times New Roman"/>
                <w:b w:val="false"/>
                <w:i w:val="false"/>
                <w:color w:val="000000"/>
                <w:sz w:val="20"/>
              </w:rPr>
              <w:t>
7) халық үшін, оның ішінде негізгі топтар арасында алдын алу іс-шараларын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Республикасында АИТВ-инфекциясының профилактикасы бойынша ақпараттық жұмысты ұйымдастыру және мониторингтеу (ҚР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т.б. кіреді);</w:t>
            </w:r>
          </w:p>
          <w:p>
            <w:pPr>
              <w:spacing w:after="20"/>
              <w:ind w:left="20"/>
              <w:jc w:val="both"/>
            </w:pPr>
            <w:r>
              <w:rPr>
                <w:rFonts w:ascii="Times New Roman"/>
                <w:b w:val="false"/>
                <w:i w:val="false"/>
                <w:color w:val="000000"/>
                <w:sz w:val="20"/>
              </w:rPr>
              <w:t>
9)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жүргізеді (ҚР-да жарты жыл және бір жыл ішінде негізгі топтар арасында алдын алу бағдарламаларының іске асырылу деректерін талдауды қамтиды, көрсеткіштердің тоқсан сайынғы мониторингімен және АИТВ-инфекциясының алдын алу бойынша өңірлік орталықтарға консультациялық және ұйымдастырушылық-әдістемелік көмек көрсете отырып, және жұмыс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халықты АИТВ-ға зерттеп-қарау, АИТВ/ЖИТС-тың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 ұйымдастырушылық-әдістемелік басқару және үйлестіру;</w:t>
            </w:r>
          </w:p>
          <w:p>
            <w:pPr>
              <w:spacing w:after="20"/>
              <w:ind w:left="20"/>
              <w:jc w:val="both"/>
            </w:pPr>
            <w:r>
              <w:rPr>
                <w:rFonts w:ascii="Times New Roman"/>
                <w:b w:val="false"/>
                <w:i w:val="false"/>
                <w:color w:val="000000"/>
                <w:sz w:val="20"/>
              </w:rPr>
              <w:t>
11)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ЖҚТБ-ға жауап ретінде жаһандық шараларды жүзеге асыруда қол жеткізілген прогресс туралы Ұлттық баяндама" жаһандық есептілік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зерттеулердің ғылыми тәсілдерін, сандық және сапалық әдістерін пайдалана отырып, Мемлекет басшысының жаңа реформалары шеңберінде жүргізілетін саяси жаңғырту процесіне қатысты қазақстандықтардың мінез-құлық үлгілерін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диалог алаңдары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байланысты іс-шараларды сүйемелдеуді қамтамасыз ету жөніндегі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азаматтары болып табылмайтын ұлты қазақ адамдарды ҰБТ-ның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 ҰБТ-ны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түсуге арналған кешенді тестілеудің тест тапсырмалары базасын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тестен, білім беру бағдарламалары тобының бейіні бойынша тесттен, оқуға дайындығын анықтауға арналған тесттен тұрады. Кешенді тестілеудің тест тапсырмаларын әзірлеу, сараптау, сынамалау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құжаттамаларын әзірлеу арқылы республикалық маңызы бар тарихи және мәдени ескерткіштердің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1.Анимациялық кино саласындағы шетелдік және отандық мамандарды кәсіби сүйемелдеу және жоғары технологиялық жабдықтар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p>
            <w:pPr>
              <w:spacing w:after="20"/>
              <w:ind w:left="20"/>
              <w:jc w:val="both"/>
            </w:pPr>
            <w:r>
              <w:rPr>
                <w:rFonts w:ascii="Times New Roman"/>
                <w:b w:val="false"/>
                <w:i w:val="false"/>
                <w:color w:val="000000"/>
                <w:sz w:val="20"/>
              </w:rPr>
              <w:t>
2.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халқы Ассамблеясы, "Ұлттық Домбыра күні", Қазақстан Республикасының Мемлекет басшысы,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конкурстар, республикалық ақындар айтысы, мерейтойлық іс-шаралар ұйымдастыру, концерттер, Қазақстандағы және шетелдегі мәдениет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дәріптеу. Хореография өнерін насихаттау және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дәріптеу. Әлеуметтік маңызы бар және мәдени іс-шараларды өткізу бойынша классикалық би және балет, сондай-ақ, классикалық және халық музыкасының концерттері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p>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төлемдері бойынша қызметтер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тіршілікті қамтамасыз ету жүйелеріне қызмет көрсету мен жөндеуді, әкімшілік сүйемелдеуді қамтитын геофизикалық қондырғыларының қауіпсіз жұмыс істеуі бойынша қызметтер кешенін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аймақтарға жатқызылған аумақтарда және Шаған өзені учаскесінде кешенді экологиялық зерттеулер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оның радиациялық қауіпсіздігі, жер қойнауын ұтымды пайдалану міндеттерін шешуге арналған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қолдауда қазақстандық ядролық мониторинг жүйесі инфрақұрылымының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коммуникациялар жүйесінің үздіксіз жұмыс істеуін қамтамасыз етуді (сейсмикалық станциялардың топтарын талаптар мен кестелерге сәйкес калибрлеу, деректерді берудің ашық жұмыс істейтін арнасын қамтамасыз ету, тораптардың жай-күйін бақылау, техникалық проблемаларды жою); станциялардың деректерін жинауды, жіберуді және қабылдауды; бюллетеньдер жасай отырып, сандық деректер базасын толықтыра отырып мониторинг деректерін өңдеу және түсіндіруді; халықаралық және ұлттық деректер орталықтарымен деректер алмасуды, станцияларда еңбек қауіпсіздігін және еңбекті қорғауды, экологиялық талаптардың орындалуын қамтамасыз етуді және т. б. қамтитын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 бойынша міндеттемелерді орындауын мониторингтеу және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бойынша жер қойнауын пайдаланушылардың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кодексін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іске асыру Қазақстан Республикасы Құрылыс кодексінің жобасын әзірлеуге бағытталған. Құрылыс кодексін әзірлеу процесінде мыналар көзделетін болады:</w:t>
            </w:r>
          </w:p>
          <w:p>
            <w:pPr>
              <w:spacing w:after="20"/>
              <w:ind w:left="20"/>
              <w:jc w:val="both"/>
            </w:pPr>
            <w:r>
              <w:rPr>
                <w:rFonts w:ascii="Times New Roman"/>
                <w:b w:val="false"/>
                <w:i w:val="false"/>
                <w:color w:val="000000"/>
                <w:sz w:val="20"/>
              </w:rPr>
              <w:t>
адамның тіршілік ету ортасы мен тіршілік әрекетін қамтамасыз ету;</w:t>
            </w:r>
          </w:p>
          <w:p>
            <w:pPr>
              <w:spacing w:after="20"/>
              <w:ind w:left="20"/>
              <w:jc w:val="both"/>
            </w:pPr>
            <w:r>
              <w:rPr>
                <w:rFonts w:ascii="Times New Roman"/>
                <w:b w:val="false"/>
                <w:i w:val="false"/>
                <w:color w:val="000000"/>
                <w:sz w:val="20"/>
              </w:rPr>
              <w:t>
қоғамдық қатынастарды реттеудің жаңа қағидаттары мен әдістерін енгізу;</w:t>
            </w:r>
          </w:p>
          <w:p>
            <w:pPr>
              <w:spacing w:after="20"/>
              <w:ind w:left="20"/>
              <w:jc w:val="both"/>
            </w:pPr>
            <w:r>
              <w:rPr>
                <w:rFonts w:ascii="Times New Roman"/>
                <w:b w:val="false"/>
                <w:i w:val="false"/>
                <w:color w:val="000000"/>
                <w:sz w:val="20"/>
              </w:rPr>
              <w:t>
мемлекеттік басқару және реттеу жүйесін қайта бағдарлау;</w:t>
            </w:r>
          </w:p>
          <w:p>
            <w:pPr>
              <w:spacing w:after="20"/>
              <w:ind w:left="20"/>
              <w:jc w:val="both"/>
            </w:pPr>
            <w:r>
              <w:rPr>
                <w:rFonts w:ascii="Times New Roman"/>
                <w:b w:val="false"/>
                <w:i w:val="false"/>
                <w:color w:val="000000"/>
                <w:sz w:val="20"/>
              </w:rPr>
              <w:t>
мемлекет тарапынан бірқатар негізсіз және тиімсіз рұқсаттар мен келісімдерді оңтайландыру және басқару;</w:t>
            </w:r>
          </w:p>
          <w:p>
            <w:pPr>
              <w:spacing w:after="20"/>
              <w:ind w:left="20"/>
              <w:jc w:val="both"/>
            </w:pPr>
            <w:r>
              <w:rPr>
                <w:rFonts w:ascii="Times New Roman"/>
                <w:b w:val="false"/>
                <w:i w:val="false"/>
                <w:color w:val="000000"/>
                <w:sz w:val="20"/>
              </w:rPr>
              <w:t>
құқықтық реттеуде нарықтық бағдарлау тәсілдерін енгізу;</w:t>
            </w:r>
          </w:p>
          <w:p>
            <w:pPr>
              <w:spacing w:after="20"/>
              <w:ind w:left="20"/>
              <w:jc w:val="both"/>
            </w:pPr>
            <w:r>
              <w:rPr>
                <w:rFonts w:ascii="Times New Roman"/>
                <w:b w:val="false"/>
                <w:i w:val="false"/>
                <w:color w:val="000000"/>
                <w:sz w:val="20"/>
              </w:rPr>
              <w:t>
құрылыстың өмірлік циклінің барлық процестерін бірыңғай актіде бекіту;</w:t>
            </w:r>
          </w:p>
          <w:p>
            <w:pPr>
              <w:spacing w:after="20"/>
              <w:ind w:left="20"/>
              <w:jc w:val="both"/>
            </w:pPr>
            <w:r>
              <w:rPr>
                <w:rFonts w:ascii="Times New Roman"/>
                <w:b w:val="false"/>
                <w:i w:val="false"/>
                <w:color w:val="000000"/>
                <w:sz w:val="20"/>
              </w:rPr>
              <w:t>
қызметті жүзеге асырудағы экологиялық және өнеркәсіптік қауіпсіздіктің басымдығы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 мен күтіп-ұстауды орындауды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саласының нормативтік базасын қайта қалыптастыру; Қазақстан Республикасы өңірлері бойынша жол-құрылыс материалдарының сапасын жақсартуға арналған зерттеулер және апробацияланған жаңа технологиялар тізілімін құру; Көпір құрылыстарын басқару жүйесі (КҚБЖ) бойынша бағдарламалық жасақтаманы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"ҚазжолҒЗИ"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қаражаты есебінен республикалық маңызы бар автомобиль жолдарын күрделі, орташа және ағымдағы жөндеу, күтіп-ұстау, көгалдандыру, диагностикалау және аспаптық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 ұстау, түп тереңдету, тегістеу, түп тазалау, арналық жобалық зерттеулер, навигациялық құралдар мен жабдықтар белгілерін жасау және жөндеу, кеме қозғалысын басқару жүйесі, кеме қатынасы шлюздері мен техникалық флот кемелерін күтіп 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дамыту, күтіп-ұстау"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аударуды және шекара қызметінің жеке құрамы үшін тиісті жағдайлар жасауды талап ететін қол жетізу қиын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"Шекара бөлімшелерін жобалау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w:t>
            </w:r>
          </w:p>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 арқылы республикалық және халықаралық деңгейде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өндіру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ақпандағы</w:t>
            </w:r>
            <w:r>
              <w:br/>
            </w:r>
            <w:r>
              <w:rPr>
                <w:rFonts w:ascii="Times New Roman"/>
                <w:b w:val="false"/>
                <w:i w:val="false"/>
                <w:color w:val="000000"/>
                <w:sz w:val="20"/>
              </w:rPr>
              <w:t>№ 166 қаулысына</w:t>
            </w:r>
            <w:r>
              <w:br/>
            </w:r>
            <w:r>
              <w:rPr>
                <w:rFonts w:ascii="Times New Roman"/>
                <w:b w:val="false"/>
                <w:i w:val="false"/>
                <w:color w:val="000000"/>
                <w:sz w:val="20"/>
              </w:rPr>
              <w:t>6-қосымша</w:t>
            </w:r>
          </w:p>
        </w:tc>
      </w:tr>
    </w:tbl>
    <w:bookmarkStart w:name="z47" w:id="38"/>
    <w:p>
      <w:pPr>
        <w:spacing w:after="0"/>
        <w:ind w:left="0"/>
        <w:jc w:val="left"/>
      </w:pPr>
      <w:r>
        <w:rPr>
          <w:rFonts w:ascii="Times New Roman"/>
          <w:b/>
          <w:i w:val="false"/>
          <w:color w:val="000000"/>
        </w:rPr>
        <w:t xml:space="preserve"> 2022 жылы республикалық бюджеттен бөлінген нысаналы даму трансферттерінің пайдаланылмаған (толық пайдаланылмаған) сомаларын 2023 жылы пайдалану (толық пайдалану) туралы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пайдалануға (толық пайдалануға) рұқсат етілген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қалдықтар қоймасының құнарлығын қалпына келтіру" 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бойынша шекара басқармасының "Бетқайнар" шекара бөлімшелері учаскелерінде жағалауды бекіту жұмыстарының құрылысы"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бойынша шекара басқармасының "Қайнар" шекара бөлімшелері учаскелерінде жағалауды бекіту жұмыстарының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және Маңғыстау облысының облыстық бюджеттеріне орта білім беру объектілерінің құрылысына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Бірлік ауылында 25 орындық шағын орталығы бар 120 орындық мектеп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ауданында 150 керуеттік орталық аудандық аурухана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мемлекеттік университеті "Kozybaev University Teaching and research center" оқу-зертханалық корпусының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ауданының Әлімбет ауылына тартылатын және кент ішіндегі газ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қаласындағы "ЕвроХим-Қаратау" ЖШС-ның химиялық кешеніне дейін жоғары қысымды газ құбырының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18 елді мекеніне (Абай, Мойынқұм, Еңбек, Жиенбет, Ақтөбе, Бәйдібек, Ақтасты, Бәйдібек, Ақтасты, Бөлтірік, Балуан Шолақ, Далақайнар, Шоқпар, Шоқпар ст., Тасөткел, Аспара, Ақсу, Оразалы, Тасөткел, Жайсан су қоймасы) тартылатын газ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14 елді мекендерін (Қызылдихан, Маятас, Жайылма, Өндіріс, Саудакент, Игілік, Жаңаталап, Уюм, Сыздықбаев, Ақтоғай, Жаңатас, Үшбас, Бүркітбаев, Арыстанды) (жеткізілетін, тарататын) газ құбырларын салу мен газдандыру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ауданында "Шу" АГТС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АГТС-тен "Сары-Арқа" магистральдық газ құбырына дейін Теміртау қаласының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құбырына "Жезқазған"-АГТС-тен бастап Жезқазған каласының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ауданының Құмқұдық ауылына тартылатын газ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18 елді мекеніне (Абай, Мойынқұм, Еңбек, Жиенбет, Ақтөбе, Бәйдібек, Ақтасты, Бөлтірік, Балуан Шолақ, Далақайнар, Шоқпар, Шоқпар ст., Тасөткел, Аспара, Ақсу, Оразалы, Тасөткел, Жайсан су қоймасы) тартылатын газ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ауданы "Шу" АГТС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ауданының Матай Байысов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ауданының Теректі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Ортатөбе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Тастөбе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Текелі қаласына газ жеткізу құбыры мен газтарату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Үштөбе қаласында газ тарату желілерін және 4 блокты-модульді қазандықтарын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ауданының Қаратал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Құлсары қаласының "Атырау" ықшам ауданында жаяу жолы бар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елді мекенінің Ш. Уәлиханов, М. Мәметова көше бойындағы жолдарды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Кирпичное ауылда Елек өзені арқылы өтетін көпірден бастап "Ақтөбе-Орск" автомобиль жолына дейін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жылу желілерін реконструкциялау және жаңғырту,</w:t>
            </w:r>
          </w:p>
          <w:p>
            <w:pPr>
              <w:spacing w:after="20"/>
              <w:ind w:left="20"/>
              <w:jc w:val="both"/>
            </w:pPr>
            <w:r>
              <w:rPr>
                <w:rFonts w:ascii="Times New Roman"/>
                <w:b w:val="false"/>
                <w:i w:val="false"/>
                <w:color w:val="000000"/>
                <w:sz w:val="20"/>
              </w:rPr>
              <w:t>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Еңбек ауылдық округі Сағашилі ауылындағы ангар типті спорт ғимаратының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 Бегімбет ауылындағы спорт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Гагаринское</w:t>
            </w:r>
          </w:p>
          <w:p>
            <w:pPr>
              <w:spacing w:after="20"/>
              <w:ind w:left="20"/>
              <w:jc w:val="both"/>
            </w:pPr>
            <w:r>
              <w:rPr>
                <w:rFonts w:ascii="Times New Roman"/>
                <w:b w:val="false"/>
                <w:i w:val="false"/>
                <w:color w:val="000000"/>
                <w:sz w:val="20"/>
              </w:rPr>
              <w:t>
ауылындағы төрт сыныпты мектепке үй-жайлар, спортзал, асхана және төрт мектепке дейінгі сыныптарды жапсаржай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Қарауылтөбе ауылдық округінде 150 орынға арналған ауыл клубын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Талсуат ауылдық округінде 150 орынға арналған ауыл клубын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ауылында дене шынықтыру-сауықтыру кешенін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Атасу кентіндегі дене шынықтыру-сауықтыру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 Мөңке би ауылында 150 орындық ауылдық клуб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 Марқакөл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Қатонқарағай ауданының Үлкен Нарын ауылында дене шынықтыру-сауықтыру кешенінің құрылысы. Бассейн ғимараты. Қосалқы құрылыстар.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Ақсуат кентіндегі ауылдық мәдениет үйі ғимаратын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Қарауылтөбе ауылдық округінде 150 орынға арналған ауыл клубын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Талсуат ауылдық округінде 150 орынға арналған ауыл клубын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ауылында дене шынықтыру-сауықтыру кешенін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Шетпе аулының Базарлы ықшам ауданында ұзындығы 7,65 км автожол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Ақшұқыр ауылындағы М. Әбдіқалықов атындағы мектеп-гимназияны реконструкциялау және 300 оқушы орнына арналған оқу корпусын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 Шетпе ауылындағы А.Меңдалыұлы орта мектебіне қосымша ғимарат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Баутино ауылындағы М. Горький атындағы мектеп-лицейдің спорт, оқу корпустарын реконструкциялау және жалғай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Рахат ауылында спорт залын салу.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 Бескөл ауылында 80 орынға спорт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Алтынарық ауылындағы ауысымда 10 адам қабылдайтын МП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Сарысу ауылында бір ауысымда 25 адам қабылдайтын фельдшерлік-акушерлік пункт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Қаракеңгір ауылында бір ауысымда 25 адам қабылдайтын фельдшерлік-акушерлік пункт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Байдалыбай ауылдық округте, Атасу ауылында бір ауысымда 25 адам қабылдайтын фельдшерлік-акушерлік пункт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Бидайық ауылдық округі Бидайық ауылы ауылында ауысымда 25 адам қабылдайтын фельдшерлік-акушерлік пункт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алаптарында жолдарды және инженерлік желілер мен жолдарды салу, реконструкциялау. "Железнодорожный" тұрғын 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кенттердің инженерлік желілерін дамыту. Наурызбай ауданын қамтамасыз ету үшін Ақсай өзенінде су дайындау станциясын және су алғыш құрылыс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12 040 996,2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қаласындағы индустриялық аймақ үшін ауыз су және техникалық сумен жабдықтаудың сыртқы желілерін, кәріз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130-191 км "Чапай - Жаңақала - Сайхин" автожолын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68-139 км Бөрлі - Ақсай - Жымпиты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ауданының Саина көшесі мен Ақын Сара көшесі қиылысында көлік айрығын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130-191 км "Чапай - Жаңақала - Сайхин" автожолын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68-139 км Бөрлі - Ақсай - Жымпиты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 Өскемен - Лепсі - Ақтоғай" автомобиль жолын реконструкциялау, 0-110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ауданының Саина көшесі мен Ақын Сара көшесі қиылысында көлік айрығын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Саин көшесін Рысқұлов даңғылынан Ақын Сара көшесіне дейін ұзарту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 12, № 14 көшелері және Ш.Бейсекова көшесі бойымен Сарайшық көшесінен № 27 көшеге дейінгі учаскеде өтетін магистральды автожолдың құрылысы. II кезек - 111 көше. Астана қаласындағы Сығанақ көшесінен № 27 көшеге дейінгі</w:t>
            </w:r>
          </w:p>
          <w:p>
            <w:pPr>
              <w:spacing w:after="20"/>
              <w:ind w:left="20"/>
              <w:jc w:val="both"/>
            </w:pPr>
            <w:r>
              <w:rPr>
                <w:rFonts w:ascii="Times New Roman"/>
                <w:b w:val="false"/>
                <w:i w:val="false"/>
                <w:color w:val="000000"/>
                <w:sz w:val="20"/>
              </w:rPr>
              <w:t>
Бейсекова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Оңтүстік-Шығыс ықшам ауданының (сол жағы) көшелерін салу. 2-кезек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алаптарында жолдары және инженерлік желілер мен жолдарды салу, реконструкциялау. Интернациональный кенті. 2-кезек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Мәңгілік ел даңғылынан Нұра көшесіне дейінгі учаскедегі Т. Рысқұлов көшесінің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 Қарабұлақ ауылындағы 60 пәтерлі тұрғын үйді абаттандыру және инженерлік-коммуникациялық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"Жас Өркен" ықшам ауданында жылумен жабдықтау желілерін салу (жалғастырғыш)"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Талғайран поселкесі ауданында "Спутник" қалашығының инженерлік желілерінің құрылысына жобалау-сметалық құжаттамасын жасақтау (Байланыс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27 тұрғын ауданында инженерлік-коммуникациялық инфрақұрылым және бас жоспар салу. Орамішілік электрмен жабдықтау желілері және сыртқы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20 тұрғын ауданының бас жоспары мен инженерлік-коммуникациялық инфрақұрылымының құрылысы. Тұрғын ауданның орамішілік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25 тұрғын ауданында инженерлік-коммуникациялық инфрақұрылым және бас жоспар салу. Алаңнан тыс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24 тұрғын ауданының 2 шағын ауданының бас жоспарын және инженерлік-коммуникациялық инфрақұрылымын салу. Жылумен жабдықтау, су құбыры және канализация кварталішілік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24 тұрғын ауданының 4 шағын ауданының бас жоспарын және инженерлік-коммуникациялық инфрақұрылымын салу. Жылумен жабдықтау, су құбыры және канализация кварталішілік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24 тұрғын ауданының 5 шағын ауданының бас жоспарын және инженерлік-коммуникациялық инфрақұрылымын салу. Жылумен жабдықтау, сумен жабдықтау,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қаласының айналма магистралі (Алматы трассасы) ауданының тұрғын үйлерін сумен жабдықтау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ықшамауданына инженерлік коммуникациялар салу. Қостанай қаласындағы алаңішілік желілері (60 Гкал қазандық). Қазандықтың қуатын азайту мақсатында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Үштөбе қаласында 40 пәтерлі тұрғын үйді абаттандыру және инженерлік-коммуникациялық желілерді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Локомотивная көшесінде "Сыртқы инженерлік желілері бар және аумақғы абаттандырылған 50 пәтерлі тұрғын үй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 Солтүстік айналым көшесі, 92/6 уч., көпфункционалды тұрғын үй кешенінің құрылысы". Жылу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Жетісу ауданы Райымбек даңғылының солтүстігінде, Павленко көшесінің батысында, Крылов көшесінің шығысында, Казаков көшесінің оңтүстігінде орналасқан ескі үйлерді бұзу жөніндегі тұрғын үй кешендерінің сыртқы желілері" (су құбыры және кәріз) 2 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Жетісу ауданы Райымбек даңғылының солтүстігінде, Павленко көшесінің батысында, Крылов көшесінің шығысында, Казаков көшесінің оңтүстігінде орналасқан ескі үйлерді бұзу жөніндегі тұрғын үй кешендерінің сыртқы желілері" (электрмен жабдықтау, телефондандыру,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Түрксіб ауданы "Жас-Қанат" ықшам ауданы мекенжайында алаңішілік инженерлік желілері бар көп пәтерлі тұрғын үйлер салу.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Наурызбай ауданы Шұғыла шағын ауданы, Сәкен Жүнісов көшесі, № 2/13 телім, "Alma City 4-1" көпфункционалды тұрғын үй кешенінің құрылысы төртінші кезек бірінші іске қосу кешені, халыққа қызмет көрсету объектілері бар. Газбен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шағынауданында көп пәтерлі тұрғын үйлер құрылысы, Алматы қаласы, Алатау ауданы,№834/2 учаске. Алаңішілік жолдар мен алаңдар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Біржан сал ауданы Үлгі ауылындағы су құбыры желілерін қайтп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Софиевка ауылындағы таратушы су желілерін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Сарыбұлақ ауылының су құбыры желілері мен су жинағыш құрылыстарын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қаласын Қант зауыты мөлтек ауданында орналасқан су жуйелері және су шығару ғимаратыны құрылыстарын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көздерінен сумен жабдықтау жүйесін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Родина ауылы мекенжайы бойынша қолданыстағы сызба бойынша сумен жабдықтаудың сыртқы желілері мен құрылыстарын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Еңбекші ауылының су жүйелері және су шығару ғимаратыны құрылыстарын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Ақтөбе ауылында су құбыры желілерін және су алу құрылыстарын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