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d588" w14:textId="c46d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3 наурыздағы № 180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159-бабының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Төтенше жағдайлар министрлігі Астана қаласының төтенше жағдайлар департаменті "Нұра" ауданының төтенше жағдайлар басқармасы" мемлекеттік мекемесі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мекемені қаржыландыру республикалық бюджетте Қазақстан Республикасының Төтенше жағдайлар министрлігін ұстауға көзделген қаражат есебінен және соның шегінде жүзеге асырылады деп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Төтенше жағдайлар министрлігінің мәселелері" туралы Қазақстан Республикасы Үкіметінің 2020 жылғы 23 қазандағы № 701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Төтенше жағдайлар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аумақтық органдардың және оның ведомстволарының аумақтық бөлімшелерінің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 Төтенше жағдайлар министрлігі"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20-1-жолмен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Астана қаласының төтенше жағдайлар департаменті "Нұра" ауданының төтенше жағдайлар басқармасы.".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Қазақстан Республикасының Төтенше жағдайлар министрлігі заңнамада белгіленген тәртіппен осы қаулыдан туындайтын шараларды қабылдасын.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