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5681" w14:textId="7f45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10 наурыздағы № 193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облысының табиғи ресурстар және табиғатты пайдалануды реттеу басқармасы" мемлекеттік мекемесі Орал орман және жануарлар дүниесін қорғау жөніндегі коммуналдық мемлекеттік мекемесінің және Чапаев орман және жануарлар дүниесін қорғау жөніндегі коммуналдық мемлекеттік мекемесінің (бұдан әрі – мекемелер) орман қоры жерлері санатынан жалпы ауданы 6,28 гектар жер учаскелері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Батыс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учаскелерiнің электр беру желілерін салу үшін "Электр желілерін басқару жөніндегі Қазақстан компаниясы" (Kazakhstan Electricity Grid Operating Company) "КEGOC" акционерлік қоғамына (бұдан әрі – акционерлік қоғам) берілуін қамтамасыз етсін.</w:t>
      </w:r>
    </w:p>
    <w:bookmarkEnd w:id="2"/>
    <w:bookmarkStart w:name="z4" w:id="3"/>
    <w:p>
      <w:pPr>
        <w:spacing w:after="0"/>
        <w:ind w:left="0"/>
        <w:jc w:val="both"/>
      </w:pPr>
      <w:r>
        <w:rPr>
          <w:rFonts w:ascii="Times New Roman"/>
          <w:b w:val="false"/>
          <w:i w:val="false"/>
          <w:color w:val="000000"/>
          <w:sz w:val="28"/>
        </w:rPr>
        <w:t>
      3. Акционерлік қоғам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мекемелердің теңгеріміне бере отырып, алаңды тазарту шараларын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193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жерлер</w:t>
            </w:r>
          </w:p>
          <w:p>
            <w:pPr>
              <w:spacing w:after="20"/>
              <w:ind w:left="20"/>
              <w:jc w:val="both"/>
            </w:pPr>
            <w:r>
              <w:rPr>
                <w:rFonts w:ascii="Times New Roman"/>
                <w:b w:val="false"/>
                <w:i w:val="false"/>
                <w:color w:val="000000"/>
                <w:sz w:val="20"/>
              </w:rPr>
              <w:t>
(сор)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табиғи ресурстар және табиғат пайдалануды реттеу басқармасы" мемлекеттік мекемесінің Орал орман және жануарлар дүниесін  қорғау жөніндегі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табиғи ресурстар және табиғат пайдалануды реттеу басқармасы" мемлекеттік мекемесінің Чапаев орман және жануарлар дүниесін қорғау жөніндегі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