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524f" w14:textId="07d5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наурыздағы № 196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экономика министрлігі Табиғи монополияларды реттеу комитетінің Нұр-Сұлтан қаласы бойынша департаменті" мемлекеттік мекемесінің атауы "Қазақстан Республикасының Ұлттық экономика министрлігі Табиғи монополияларды реттеу комитетінің Астана қаласы бойынша департаменті" мемлекеттік мекемесі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мемлекеттік және мемлекет кепілдік берген қарыз алу және борыш, мемлекет кепілгерлігі бойынша борыш саясатын қалыптастыру, мемлекеттік борыш пен квазимемлекеттік сектор борышын болжау және талдау жөнінде ұсыныстар әзірлеу;";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министрлігі Табиғи монополияларды реттеу комитетінің мемлекеттік мекемелері –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экономика министрлігі Табиғи монополияларды реттеу комитетінің Астана қаласы бойынша департаменті.".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