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314f" w14:textId="afa3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2023 жылғы 6 сәуірдегі № 277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w:t>
      </w:r>
    </w:p>
    <w:bookmarkEnd w:id="2"/>
    <w:bookmarkStart w:name="z4" w:id="3"/>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w:t>
      </w:r>
    </w:p>
    <w:bookmarkEnd w:id="3"/>
    <w:bookmarkStart w:name="z5" w:id="4"/>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53-баптың 2-тармағының 3) тармақшасы мынадай редакцияда жазылсын:</w:t>
      </w:r>
    </w:p>
    <w:p>
      <w:pPr>
        <w:spacing w:after="0"/>
        <w:ind w:left="0"/>
        <w:jc w:val="both"/>
      </w:pPr>
      <w:r>
        <w:rPr>
          <w:rFonts w:ascii="Times New Roman"/>
          <w:b w:val="false"/>
          <w:i w:val="false"/>
          <w:color w:val="000000"/>
          <w:sz w:val="28"/>
        </w:rPr>
        <w:t>
      "3) қылмыстық-атқару жүйесінің пробация қызметінің жұмысын қоспағанда, Қазақстан Республикасының заңнамалық актілерінде көзделген өзге де мемлекеттік қызметтерге және орталық мемлекеттік органдар қызметінің бағыттарына арналған шығыстар қаржыландырылады.";</w:t>
      </w:r>
    </w:p>
    <w:p>
      <w:pPr>
        <w:spacing w:after="0"/>
        <w:ind w:left="0"/>
        <w:jc w:val="both"/>
      </w:pPr>
      <w:r>
        <w:rPr>
          <w:rFonts w:ascii="Times New Roman"/>
          <w:b w:val="false"/>
          <w:i w:val="false"/>
          <w:color w:val="000000"/>
          <w:sz w:val="28"/>
        </w:rPr>
        <w:t>
      2) 54-баптың 1-тармағының 2) тармақшасында:</w:t>
      </w:r>
    </w:p>
    <w:p>
      <w:pPr>
        <w:spacing w:after="0"/>
        <w:ind w:left="0"/>
        <w:jc w:val="both"/>
      </w:pPr>
      <w:r>
        <w:rPr>
          <w:rFonts w:ascii="Times New Roman"/>
          <w:b w:val="false"/>
          <w:i w:val="false"/>
          <w:color w:val="000000"/>
          <w:sz w:val="28"/>
        </w:rPr>
        <w:t>
      бірінші абзацы "қауіпсіздік" деген сөзден кейін ", қылмыстық-атқару жүйесі" деген сөздермен толықтырылсын;</w:t>
      </w:r>
    </w:p>
    <w:p>
      <w:pPr>
        <w:spacing w:after="0"/>
        <w:ind w:left="0"/>
        <w:jc w:val="both"/>
      </w:pPr>
      <w:r>
        <w:rPr>
          <w:rFonts w:ascii="Times New Roman"/>
          <w:b w:val="false"/>
          <w:i w:val="false"/>
          <w:color w:val="000000"/>
          <w:sz w:val="28"/>
        </w:rPr>
        <w:t>
      мынадай мазмұндағы он екінші абзацпен толықтырылсын:</w:t>
      </w:r>
    </w:p>
    <w:p>
      <w:pPr>
        <w:spacing w:after="0"/>
        <w:ind w:left="0"/>
        <w:jc w:val="both"/>
      </w:pPr>
      <w:r>
        <w:rPr>
          <w:rFonts w:ascii="Times New Roman"/>
          <w:b w:val="false"/>
          <w:i w:val="false"/>
          <w:color w:val="000000"/>
          <w:sz w:val="28"/>
        </w:rPr>
        <w:t>
      "қылмыстық-атқару жүйесі пробация қызметінің қызметін қамтамасыз ету және ұстау;";</w:t>
      </w:r>
    </w:p>
    <w:p>
      <w:pPr>
        <w:spacing w:after="0"/>
        <w:ind w:left="0"/>
        <w:jc w:val="both"/>
      </w:pPr>
      <w:r>
        <w:rPr>
          <w:rFonts w:ascii="Times New Roman"/>
          <w:b w:val="false"/>
          <w:i w:val="false"/>
          <w:color w:val="000000"/>
          <w:sz w:val="28"/>
        </w:rPr>
        <w:t>
      3) 55-баптың 1-тармағының 2) тармақшасында:</w:t>
      </w:r>
    </w:p>
    <w:p>
      <w:pPr>
        <w:spacing w:after="0"/>
        <w:ind w:left="0"/>
        <w:jc w:val="both"/>
      </w:pPr>
      <w:r>
        <w:rPr>
          <w:rFonts w:ascii="Times New Roman"/>
          <w:b w:val="false"/>
          <w:i w:val="false"/>
          <w:color w:val="000000"/>
          <w:sz w:val="28"/>
        </w:rPr>
        <w:t>
      бірінші абзацы "қауіпсіздік" деген сөзден кейін ", қылмыстық-атқару жүйесі" деген сөздермен толықтырылсын;</w:t>
      </w:r>
    </w:p>
    <w:p>
      <w:pPr>
        <w:spacing w:after="0"/>
        <w:ind w:left="0"/>
        <w:jc w:val="both"/>
      </w:pPr>
      <w:r>
        <w:rPr>
          <w:rFonts w:ascii="Times New Roman"/>
          <w:b w:val="false"/>
          <w:i w:val="false"/>
          <w:color w:val="000000"/>
          <w:sz w:val="28"/>
        </w:rPr>
        <w:t>
      мынадай мазмұндағы он бесінші абзацпен толықтырылсын:</w:t>
      </w:r>
    </w:p>
    <w:p>
      <w:pPr>
        <w:spacing w:after="0"/>
        <w:ind w:left="0"/>
        <w:jc w:val="both"/>
      </w:pPr>
      <w:r>
        <w:rPr>
          <w:rFonts w:ascii="Times New Roman"/>
          <w:b w:val="false"/>
          <w:i w:val="false"/>
          <w:color w:val="000000"/>
          <w:sz w:val="28"/>
        </w:rPr>
        <w:t>
      "қылмыстық-атқару жүйесі пробация қызметінің қызметін қамтамасыз ету және ұстау;".</w:t>
      </w:r>
    </w:p>
    <w:bookmarkStart w:name="z6" w:id="5"/>
    <w:p>
      <w:pPr>
        <w:spacing w:after="0"/>
        <w:ind w:left="0"/>
        <w:jc w:val="both"/>
      </w:pPr>
      <w:r>
        <w:rPr>
          <w:rFonts w:ascii="Times New Roman"/>
          <w:b w:val="false"/>
          <w:i w:val="false"/>
          <w:color w:val="000000"/>
          <w:sz w:val="28"/>
        </w:rPr>
        <w:t xml:space="preserve">
      2.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2-баптың екінші бөлігіндегі "негіздері" деген сөз "негізі" деген сөзбен ауыстырылсын;</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2) тармақ "мөлшер –" деген сөзден кейін "197 – мүліктің айлық есептік көрсеткіштен екі жүз есе асатын құны;" деген сөздермен толықтырылсын;</w:t>
      </w:r>
    </w:p>
    <w:p>
      <w:pPr>
        <w:spacing w:after="0"/>
        <w:ind w:left="0"/>
        <w:jc w:val="both"/>
      </w:pPr>
      <w:r>
        <w:rPr>
          <w:rFonts w:ascii="Times New Roman"/>
          <w:b w:val="false"/>
          <w:i w:val="false"/>
          <w:color w:val="000000"/>
          <w:sz w:val="28"/>
        </w:rPr>
        <w:t>
      4) тармақ "орындауды бұзуды;" деген сөздерден кейін "әскери немесе" деген сөздермен толықтырылсын;</w:t>
      </w:r>
    </w:p>
    <w:p>
      <w:pPr>
        <w:spacing w:after="0"/>
        <w:ind w:left="0"/>
        <w:jc w:val="both"/>
      </w:pPr>
      <w:r>
        <w:rPr>
          <w:rFonts w:ascii="Times New Roman"/>
          <w:b w:val="false"/>
          <w:i w:val="false"/>
          <w:color w:val="000000"/>
          <w:sz w:val="28"/>
        </w:rPr>
        <w:t xml:space="preserve">
      14) тармақ "әуе немесе теңіз" деген сөздерден кейін "әскери немесе" деген сөздермен толықтырылсын; </w:t>
      </w:r>
    </w:p>
    <w:p>
      <w:pPr>
        <w:spacing w:after="0"/>
        <w:ind w:left="0"/>
        <w:jc w:val="both"/>
      </w:pPr>
      <w:r>
        <w:rPr>
          <w:rFonts w:ascii="Times New Roman"/>
          <w:b w:val="false"/>
          <w:i w:val="false"/>
          <w:color w:val="000000"/>
          <w:sz w:val="28"/>
        </w:rPr>
        <w:t>
      3) 24-бапта:</w:t>
      </w:r>
    </w:p>
    <w:p>
      <w:pPr>
        <w:spacing w:after="0"/>
        <w:ind w:left="0"/>
        <w:jc w:val="both"/>
      </w:pPr>
      <w:r>
        <w:rPr>
          <w:rFonts w:ascii="Times New Roman"/>
          <w:b w:val="false"/>
          <w:i w:val="false"/>
          <w:color w:val="000000"/>
          <w:sz w:val="28"/>
        </w:rPr>
        <w:t>
      тақырыптағы "қылмыс" деген сөз "қылмыстық құқық бұзушылық" деген сөздермен ауыстырылсын;</w:t>
      </w:r>
    </w:p>
    <w:p>
      <w:pPr>
        <w:spacing w:after="0"/>
        <w:ind w:left="0"/>
        <w:jc w:val="both"/>
      </w:pPr>
      <w:r>
        <w:rPr>
          <w:rFonts w:ascii="Times New Roman"/>
          <w:b w:val="false"/>
          <w:i w:val="false"/>
          <w:color w:val="000000"/>
          <w:sz w:val="28"/>
        </w:rPr>
        <w:t>
      үшінші және бесінші бөліктердегі "қылмыс" және "қылмысқа" деген сөздер "қылмыстық құқық бұзушылық" және "қылмыстық құқық бұзушылыққа" деген сөздермен ауыстырылсын;</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4) 41-баптың жетінші бөлігіндегі "аяқталмаған қылмыс" деген сөздер "қылмысқа дайындалғаны немесе қылмыстық құқық бұзушылыққа оқталғаны" деген сөздермен ауыстырылсын;</w:t>
      </w:r>
    </w:p>
    <w:p>
      <w:pPr>
        <w:spacing w:after="0"/>
        <w:ind w:left="0"/>
        <w:jc w:val="both"/>
      </w:pPr>
      <w:r>
        <w:rPr>
          <w:rFonts w:ascii="Times New Roman"/>
          <w:b w:val="false"/>
          <w:i w:val="false"/>
          <w:color w:val="000000"/>
          <w:sz w:val="28"/>
        </w:rPr>
        <w:t>
      5) 42- баптың алтыншы бөлігіндегі "аяқталмаған қылмыс үшін жаза" деген сөздер "қылмысқа дайындалғаны немесе қылмыстық құқық бұзушылыққа оқталғаны үшін жаза" деген сөздермен ауыстырылсын;</w:t>
      </w:r>
    </w:p>
    <w:p>
      <w:pPr>
        <w:spacing w:after="0"/>
        <w:ind w:left="0"/>
        <w:jc w:val="both"/>
      </w:pPr>
      <w:r>
        <w:rPr>
          <w:rFonts w:ascii="Times New Roman"/>
          <w:b w:val="false"/>
          <w:i w:val="false"/>
          <w:color w:val="000000"/>
          <w:sz w:val="28"/>
        </w:rPr>
        <w:t>
      6) 43-бапта:</w:t>
      </w:r>
    </w:p>
    <w:p>
      <w:pPr>
        <w:spacing w:after="0"/>
        <w:ind w:left="0"/>
        <w:jc w:val="both"/>
      </w:pPr>
      <w:r>
        <w:rPr>
          <w:rFonts w:ascii="Times New Roman"/>
          <w:b w:val="false"/>
          <w:i w:val="false"/>
          <w:color w:val="000000"/>
          <w:sz w:val="28"/>
        </w:rPr>
        <w:t>
      2-2-бөліктегі "аяқталмаған қылмыс үшін жаза" деген сөздер "қылмысқа дайындалғаны немесе қылмыстық құқық бұзушылыққа оқталғаны үшін жаза" деген сөздермен ауыстырылсын;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Қоғамдық жұмыстарға тарту жүктi әйелдерге, үш жасқа дейiнгi жас баласы бар немесе тәрбиелеп отырған әйелдерге, үш жасқа дейiнгi жас баласын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әскери қызметшілерге тағайындалмайды.";</w:t>
      </w:r>
    </w:p>
    <w:p>
      <w:pPr>
        <w:spacing w:after="0"/>
        <w:ind w:left="0"/>
        <w:jc w:val="both"/>
      </w:pPr>
      <w:r>
        <w:rPr>
          <w:rFonts w:ascii="Times New Roman"/>
          <w:b w:val="false"/>
          <w:i w:val="false"/>
          <w:color w:val="000000"/>
          <w:sz w:val="28"/>
        </w:rPr>
        <w:t>
      7) 44-бапта: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"жас балалары бар әйелдер" деген сөздер "жас баласы бар немесе тәрбиелеп отырған әйелдер" деген сөздермен ауыстырылсын;</w:t>
      </w:r>
    </w:p>
    <w:p>
      <w:pPr>
        <w:spacing w:after="0"/>
        <w:ind w:left="0"/>
        <w:jc w:val="both"/>
      </w:pPr>
      <w:r>
        <w:rPr>
          <w:rFonts w:ascii="Times New Roman"/>
          <w:b w:val="false"/>
          <w:i w:val="false"/>
          <w:color w:val="000000"/>
          <w:sz w:val="28"/>
        </w:rPr>
        <w:t>
      "жас балаларын жалғыз өзі тәрбиелеп отырған еркектер" деген сөздер "жас баласын жалғыз өзі тәрбиелеп отырған еркектер" деген сөздермен ауыстырылсын;</w:t>
      </w:r>
    </w:p>
    <w:p>
      <w:pPr>
        <w:spacing w:after="0"/>
        <w:ind w:left="0"/>
        <w:jc w:val="both"/>
      </w:pPr>
      <w:r>
        <w:rPr>
          <w:rFonts w:ascii="Times New Roman"/>
          <w:b w:val="false"/>
          <w:i w:val="false"/>
          <w:color w:val="000000"/>
          <w:sz w:val="28"/>
        </w:rPr>
        <w:t xml:space="preserve">
      екінші бөлік "ықпал ететін басқа да міндеттерді орындауды қамтиды;" деген сөздерден кейін "алкогольді, сондай-ақ есірткі және психотроптық заттарды, олардың аналогтарын, басқа да есеңгірететін заттарды медициналық емес мақсатта қолданбау; тұрақты жұмыс немесе оқу болмаған кезде халықты жұмыспен қамту мәселелері жөніндегі жергілікті органда жұмыссыз ретінде тіркелу,  " деген сөздермен толықтырылсын; </w:t>
      </w:r>
    </w:p>
    <w:p>
      <w:pPr>
        <w:spacing w:after="0"/>
        <w:ind w:left="0"/>
        <w:jc w:val="both"/>
      </w:pPr>
      <w:r>
        <w:rPr>
          <w:rFonts w:ascii="Times New Roman"/>
          <w:b w:val="false"/>
          <w:i w:val="false"/>
          <w:color w:val="000000"/>
          <w:sz w:val="28"/>
        </w:rPr>
        <w:t>
      8) 45-бапта: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Қамаққа алу сотталған адамды тағайындалған жазаның ауыстырылып берген жазаның бүкіл мерзіміне немесе қоғамнан оқшаулауды білдіреді.";</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Қамаққа алу кәмелетке толмағандарға, жүкті әйелдерге, жас баласы бар немесе тәрбиелеп отырған әйелдерге, жас баласын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тағайындалмайды және жазаны ауыстыру тәртібімен қолданылмайды.";</w:t>
      </w:r>
    </w:p>
    <w:p>
      <w:pPr>
        <w:spacing w:after="0"/>
        <w:ind w:left="0"/>
        <w:jc w:val="both"/>
      </w:pPr>
      <w:r>
        <w:rPr>
          <w:rFonts w:ascii="Times New Roman"/>
          <w:b w:val="false"/>
          <w:i w:val="false"/>
          <w:color w:val="000000"/>
          <w:sz w:val="28"/>
        </w:rPr>
        <w:t>
      9) 48-бапта:</w:t>
      </w:r>
    </w:p>
    <w:p>
      <w:pPr>
        <w:spacing w:after="0"/>
        <w:ind w:left="0"/>
        <w:jc w:val="both"/>
      </w:pPr>
      <w:r>
        <w:rPr>
          <w:rFonts w:ascii="Times New Roman"/>
          <w:b w:val="false"/>
          <w:i w:val="false"/>
          <w:color w:val="000000"/>
          <w:sz w:val="28"/>
        </w:rPr>
        <w:t>
      бірінші бөліктегі "сотталған адамның меншігіндегі," деген сөздер алып тасталсын;</w:t>
      </w:r>
    </w:p>
    <w:p>
      <w:pPr>
        <w:spacing w:after="0"/>
        <w:ind w:left="0"/>
        <w:jc w:val="both"/>
      </w:pPr>
      <w:r>
        <w:rPr>
          <w:rFonts w:ascii="Times New Roman"/>
          <w:b w:val="false"/>
          <w:i w:val="false"/>
          <w:color w:val="000000"/>
          <w:sz w:val="28"/>
        </w:rPr>
        <w:t>
      екінші бөліктің 5) тармағындағы "сотталған адам" деген сөздер алып тасталсын;</w:t>
      </w:r>
    </w:p>
    <w:p>
      <w:pPr>
        <w:spacing w:after="0"/>
        <w:ind w:left="0"/>
        <w:jc w:val="both"/>
      </w:pPr>
      <w:r>
        <w:rPr>
          <w:rFonts w:ascii="Times New Roman"/>
          <w:b w:val="false"/>
          <w:i w:val="false"/>
          <w:color w:val="000000"/>
          <w:sz w:val="28"/>
        </w:rPr>
        <w:t>
      10) 50-баптың екінші бөлігі мынадай мазмұндағы алтыншы абзацпен толықтырылсын:</w:t>
      </w:r>
    </w:p>
    <w:p>
      <w:pPr>
        <w:spacing w:after="0"/>
        <w:ind w:left="0"/>
        <w:jc w:val="both"/>
      </w:pPr>
      <w:r>
        <w:rPr>
          <w:rFonts w:ascii="Times New Roman"/>
          <w:b w:val="false"/>
          <w:i w:val="false"/>
          <w:color w:val="000000"/>
          <w:sz w:val="28"/>
        </w:rPr>
        <w:t>
      "Азаптау жасағаны үшін белгілі бір лауазымды атқару немесе белгілі бір қызметпен айналысу құқығынан айыру міндетті түрде тағайындалады және құқық қорғау және арнаулы мемлекеттік органдарда лауазымдарды атқаруға өмір бойы тыйым салудан тұрады.";</w:t>
      </w:r>
    </w:p>
    <w:p>
      <w:pPr>
        <w:spacing w:after="0"/>
        <w:ind w:left="0"/>
        <w:jc w:val="both"/>
      </w:pPr>
      <w:r>
        <w:rPr>
          <w:rFonts w:ascii="Times New Roman"/>
          <w:b w:val="false"/>
          <w:i w:val="false"/>
          <w:color w:val="000000"/>
          <w:sz w:val="28"/>
        </w:rPr>
        <w:t>
      11) 53-баптың бірінші бөлігінің 4) тармағы мынадай редакцияда жазылсын:</w:t>
      </w:r>
    </w:p>
    <w:p>
      <w:pPr>
        <w:spacing w:after="0"/>
        <w:ind w:left="0"/>
        <w:jc w:val="both"/>
      </w:pPr>
      <w:r>
        <w:rPr>
          <w:rFonts w:ascii="Times New Roman"/>
          <w:b w:val="false"/>
          <w:i w:val="false"/>
          <w:color w:val="000000"/>
          <w:sz w:val="28"/>
        </w:rPr>
        <w:t>
      "4) кінәлінің жас баласының болуы, сонымен қатар тәрбиесінде;"</w:t>
      </w:r>
    </w:p>
    <w:p>
      <w:pPr>
        <w:spacing w:after="0"/>
        <w:ind w:left="0"/>
        <w:jc w:val="both"/>
      </w:pPr>
      <w:r>
        <w:rPr>
          <w:rFonts w:ascii="Times New Roman"/>
          <w:b w:val="false"/>
          <w:i w:val="false"/>
          <w:color w:val="000000"/>
          <w:sz w:val="28"/>
        </w:rPr>
        <w:t>
      12) 55-баптың екінші бөлігі мынадай мазмұндағы бесінші абзацпен толықтырылсын:</w:t>
      </w:r>
    </w:p>
    <w:p>
      <w:pPr>
        <w:spacing w:after="0"/>
        <w:ind w:left="0"/>
        <w:jc w:val="both"/>
      </w:pPr>
      <w:r>
        <w:rPr>
          <w:rFonts w:ascii="Times New Roman"/>
          <w:b w:val="false"/>
          <w:i w:val="false"/>
          <w:color w:val="000000"/>
          <w:sz w:val="28"/>
        </w:rPr>
        <w:t>
      "Егер ауырлататын мән-жайлар қылмыстық құқық бұзушылық белгісі ретінде көзделсе, осы бөлімнің ережелері қолданылмайды.";</w:t>
      </w:r>
    </w:p>
    <w:p>
      <w:pPr>
        <w:spacing w:after="0"/>
        <w:ind w:left="0"/>
        <w:jc w:val="both"/>
      </w:pPr>
      <w:r>
        <w:rPr>
          <w:rFonts w:ascii="Times New Roman"/>
          <w:b w:val="false"/>
          <w:i w:val="false"/>
          <w:color w:val="000000"/>
          <w:sz w:val="28"/>
        </w:rPr>
        <w:t xml:space="preserve">
      13) 63-баптың алтыншы бөлігі "сыбайлас жемқорлық қылмыс," деген сөздерден кейін "азаптау," деген сөзбен толықтырылсын; </w:t>
      </w:r>
    </w:p>
    <w:p>
      <w:pPr>
        <w:spacing w:after="0"/>
        <w:ind w:left="0"/>
        <w:jc w:val="both"/>
      </w:pPr>
      <w:r>
        <w:rPr>
          <w:rFonts w:ascii="Times New Roman"/>
          <w:b w:val="false"/>
          <w:i w:val="false"/>
          <w:color w:val="000000"/>
          <w:sz w:val="28"/>
        </w:rPr>
        <w:t>
      14) 67-баптың тақырыбы мен бірінші бөлігі мынадай редакцияда жазылсын:</w:t>
      </w:r>
    </w:p>
    <w:p>
      <w:pPr>
        <w:spacing w:after="0"/>
        <w:ind w:left="0"/>
        <w:jc w:val="both"/>
      </w:pPr>
      <w:r>
        <w:rPr>
          <w:rFonts w:ascii="Times New Roman"/>
          <w:b w:val="false"/>
          <w:i w:val="false"/>
          <w:color w:val="000000"/>
          <w:sz w:val="28"/>
        </w:rPr>
        <w:t>
      "67-бап. Ынтымақтастық туралы процестік келісімнің талаптары орындалған кезде қылмыстық жауаптылықтан және жазаны өтеуден босату</w:t>
      </w:r>
    </w:p>
    <w:p>
      <w:pPr>
        <w:spacing w:after="0"/>
        <w:ind w:left="0"/>
        <w:jc w:val="both"/>
      </w:pPr>
      <w:r>
        <w:rPr>
          <w:rFonts w:ascii="Times New Roman"/>
          <w:b w:val="false"/>
          <w:i w:val="false"/>
          <w:color w:val="000000"/>
          <w:sz w:val="28"/>
        </w:rPr>
        <w:t>
      1. Ынтымақтастық туралы процестік келісімнің барлық талаптарын орындаған адам қылмыстық жауаптылықтан немесе жазаны өтеуден босатылады.";</w:t>
      </w:r>
    </w:p>
    <w:p>
      <w:pPr>
        <w:spacing w:after="0"/>
        <w:ind w:left="0"/>
        <w:jc w:val="both"/>
      </w:pPr>
      <w:r>
        <w:rPr>
          <w:rFonts w:ascii="Times New Roman"/>
          <w:b w:val="false"/>
          <w:i w:val="false"/>
          <w:color w:val="000000"/>
          <w:sz w:val="28"/>
        </w:rPr>
        <w:t>
      15) 68-баптың екінші бөлігінде "балалары бар әйелдер, жас балаларын" деген сөздер "баласы бар немесе тәрбиелеп отырған әйелдерге, жас баласын" деген сөздермен ауыстырылсын;</w:t>
      </w:r>
    </w:p>
    <w:p>
      <w:pPr>
        <w:spacing w:after="0"/>
        <w:ind w:left="0"/>
        <w:jc w:val="both"/>
      </w:pPr>
      <w:r>
        <w:rPr>
          <w:rFonts w:ascii="Times New Roman"/>
          <w:b w:val="false"/>
          <w:i w:val="false"/>
          <w:color w:val="000000"/>
          <w:sz w:val="28"/>
        </w:rPr>
        <w:t>
      16) 72-бапта:</w:t>
      </w:r>
    </w:p>
    <w:p>
      <w:pPr>
        <w:spacing w:after="0"/>
        <w:ind w:left="0"/>
        <w:jc w:val="both"/>
      </w:pPr>
      <w:r>
        <w:rPr>
          <w:rFonts w:ascii="Times New Roman"/>
          <w:b w:val="false"/>
          <w:i w:val="false"/>
          <w:color w:val="000000"/>
          <w:sz w:val="28"/>
        </w:rPr>
        <w:t xml:space="preserve">
      бірінші бөлікте: </w:t>
      </w:r>
    </w:p>
    <w:p>
      <w:pPr>
        <w:spacing w:after="0"/>
        <w:ind w:left="0"/>
        <w:jc w:val="both"/>
      </w:pPr>
      <w:r>
        <w:rPr>
          <w:rFonts w:ascii="Times New Roman"/>
          <w:b w:val="false"/>
          <w:i w:val="false"/>
          <w:color w:val="000000"/>
          <w:sz w:val="28"/>
        </w:rPr>
        <w:t>
      "жас балалары бар" деген сөздер "жас баласы бар немесе тәрбиелеп отырған" деген сөздермен ауыстырылсын;</w:t>
      </w:r>
    </w:p>
    <w:p>
      <w:pPr>
        <w:spacing w:after="0"/>
        <w:ind w:left="0"/>
        <w:jc w:val="both"/>
      </w:pPr>
      <w:r>
        <w:rPr>
          <w:rFonts w:ascii="Times New Roman"/>
          <w:b w:val="false"/>
          <w:i w:val="false"/>
          <w:color w:val="000000"/>
          <w:sz w:val="28"/>
        </w:rPr>
        <w:t>
      "жас балаларын жалғыз өзі тәрбиелеп отырған" деген сөздер "жас баласын жалғыз өзі тәрбиелеп отырған" деген сөздермен ауыстырылсын;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"2. Бас бостандығынан айыру түрінде жазасын өтеуден шартты түрде мерзiмiнен бұрын босатылған адамға жазасының қалған өтелмеген бөлiгi iшiнде сот осы Кодекстің 44-бабы екінші бөлігінің қағидалары бойынша пробациялық бақылауды белгілейді. </w:t>
      </w:r>
    </w:p>
    <w:p>
      <w:pPr>
        <w:spacing w:after="0"/>
        <w:ind w:left="0"/>
        <w:jc w:val="both"/>
      </w:pPr>
      <w:r>
        <w:rPr>
          <w:rFonts w:ascii="Times New Roman"/>
          <w:b w:val="false"/>
          <w:i w:val="false"/>
          <w:color w:val="000000"/>
          <w:sz w:val="28"/>
        </w:rPr>
        <w:t>
      Өмір бойы бас бостандығынан айырылған адамға шартты түрде мерзімінен бұрын босатуды қолдану кезінде пробациялық бақылау он жыл мерзіміне тағайындалады.</w:t>
      </w:r>
    </w:p>
    <w:p>
      <w:pPr>
        <w:spacing w:after="0"/>
        <w:ind w:left="0"/>
        <w:jc w:val="both"/>
      </w:pPr>
      <w:r>
        <w:rPr>
          <w:rFonts w:ascii="Times New Roman"/>
          <w:b w:val="false"/>
          <w:i w:val="false"/>
          <w:color w:val="000000"/>
          <w:sz w:val="28"/>
        </w:rPr>
        <w:t xml:space="preserve">
       Шартты түрде мерзімінен бұрын босатуды қолдану кезінде адамға </w:t>
      </w:r>
    </w:p>
    <w:p>
      <w:pPr>
        <w:spacing w:after="0"/>
        <w:ind w:left="0"/>
        <w:jc w:val="both"/>
      </w:pPr>
      <w:r>
        <w:rPr>
          <w:rFonts w:ascii="Times New Roman"/>
          <w:b w:val="false"/>
          <w:i w:val="false"/>
          <w:color w:val="000000"/>
          <w:sz w:val="28"/>
        </w:rPr>
        <w:t>сондай-ақ Қазақстан Республикасының Қылмыстық-атқару кодексінде көзделген міндеттер жүктеледі.</w:t>
      </w:r>
    </w:p>
    <w:p>
      <w:pPr>
        <w:spacing w:after="0"/>
        <w:ind w:left="0"/>
        <w:jc w:val="both"/>
      </w:pPr>
      <w:r>
        <w:rPr>
          <w:rFonts w:ascii="Times New Roman"/>
          <w:b w:val="false"/>
          <w:i w:val="false"/>
          <w:color w:val="000000"/>
          <w:sz w:val="28"/>
        </w:rPr>
        <w:t>
      Қазақстан Республикасының шегінен тысқары жерге шығарып жіберуді тағайындаған шетелдік немесе азаматтығы жоқ адам шартты түрде мерзімінен бұрын босатылған кезде пробациялық бақылау қылмыстық-құқықтық ықпал ету шарасы ретінде белгіленбейді.";</w:t>
      </w:r>
    </w:p>
    <w:p>
      <w:pPr>
        <w:spacing w:after="0"/>
        <w:ind w:left="0"/>
        <w:jc w:val="both"/>
      </w:pPr>
      <w:r>
        <w:rPr>
          <w:rFonts w:ascii="Times New Roman"/>
          <w:b w:val="false"/>
          <w:i w:val="false"/>
          <w:color w:val="000000"/>
          <w:sz w:val="28"/>
        </w:rPr>
        <w:t>
      үшінші бөліктің 5) тармағы мынадай редакцияда жазылсын:</w:t>
      </w:r>
    </w:p>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онша ауыр емес және ауырлығы орташа қылмыс үшін тағайындалған жаза мерзімінің кемінде төрттің бірін не аса ауыр қылмыс үшін тағайындалған жаза мерзімінің кемінде жартысын іс жүзінде өтегеннен кейін ғана шартты түрде мерзiмiнен бұрын босату қолданылуы мүмкін.";</w:t>
      </w:r>
    </w:p>
    <w:p>
      <w:pPr>
        <w:spacing w:after="0"/>
        <w:ind w:left="0"/>
        <w:jc w:val="both"/>
      </w:pPr>
      <w:r>
        <w:rPr>
          <w:rFonts w:ascii="Times New Roman"/>
          <w:b w:val="false"/>
          <w:i w:val="false"/>
          <w:color w:val="000000"/>
          <w:sz w:val="28"/>
        </w:rPr>
        <w:t xml:space="preserve">
      төртінші бөлікте: </w:t>
      </w:r>
    </w:p>
    <w:p>
      <w:pPr>
        <w:spacing w:after="0"/>
        <w:ind w:left="0"/>
        <w:jc w:val="both"/>
      </w:pPr>
      <w:r>
        <w:rPr>
          <w:rFonts w:ascii="Times New Roman"/>
          <w:b w:val="false"/>
          <w:i w:val="false"/>
          <w:color w:val="000000"/>
          <w:sz w:val="28"/>
        </w:rPr>
        <w:t>
      "жас балалары бар" деген сөздер "жас баласы бар немесе тәрбиелеп отырған" деген сөздермен ауыстырылсын;</w:t>
      </w:r>
    </w:p>
    <w:p>
      <w:pPr>
        <w:spacing w:after="0"/>
        <w:ind w:left="0"/>
        <w:jc w:val="both"/>
      </w:pPr>
      <w:r>
        <w:rPr>
          <w:rFonts w:ascii="Times New Roman"/>
          <w:b w:val="false"/>
          <w:i w:val="false"/>
          <w:color w:val="000000"/>
          <w:sz w:val="28"/>
        </w:rPr>
        <w:t>
      "жас балаларын жалғыз өзі тәрбиелеп отырған" деген сөздер "жас баласын жалғыз өзі тәрбиелеп отырған" деген сөздермен ауыстырылсын;</w:t>
      </w:r>
    </w:p>
    <w:p>
      <w:pPr>
        <w:spacing w:after="0"/>
        <w:ind w:left="0"/>
        <w:jc w:val="both"/>
      </w:pPr>
      <w:r>
        <w:rPr>
          <w:rFonts w:ascii="Times New Roman"/>
          <w:b w:val="false"/>
          <w:i w:val="false"/>
          <w:color w:val="000000"/>
          <w:sz w:val="28"/>
        </w:rPr>
        <w:t>
      "бірінші немесе екінші топтағы мүгедектігі бар адамдарға" деген сөздер "бірінші немесе екінші топтағы мүгедектігі бар адамдарға" деген сөздермен ауыстырылсын;</w:t>
      </w:r>
    </w:p>
    <w:p>
      <w:pPr>
        <w:spacing w:after="0"/>
        <w:ind w:left="0"/>
        <w:jc w:val="both"/>
      </w:pPr>
      <w:r>
        <w:rPr>
          <w:rFonts w:ascii="Times New Roman"/>
          <w:b w:val="false"/>
          <w:i w:val="false"/>
          <w:color w:val="000000"/>
          <w:sz w:val="28"/>
        </w:rPr>
        <w:t>
       5) тармақ мынадай редакцияда жазылсын:</w:t>
      </w:r>
    </w:p>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онша ауыр емес немесе ауырлығы орташа қылмыс үшін тағайындалған жаза мерзімінің кемінде бестен бірін, ауыр қылмыс үшін тағайындалған жаза мерзімінің кемінде төрттен бірін не аса ауыр қылмыс үшін тағайындалған жаза мерзімінің кемінде үштен бірін іс жүзінде өтегеннен кейін қолданылуы мүмкін.";</w:t>
      </w:r>
    </w:p>
    <w:p>
      <w:pPr>
        <w:spacing w:after="0"/>
        <w:ind w:left="0"/>
        <w:jc w:val="both"/>
      </w:pPr>
      <w:r>
        <w:rPr>
          <w:rFonts w:ascii="Times New Roman"/>
          <w:b w:val="false"/>
          <w:i w:val="false"/>
          <w:color w:val="000000"/>
          <w:sz w:val="28"/>
        </w:rPr>
        <w:t xml:space="preserve">
      жетінші бөлікте: </w:t>
      </w:r>
    </w:p>
    <w:p>
      <w:pPr>
        <w:spacing w:after="0"/>
        <w:ind w:left="0"/>
        <w:jc w:val="both"/>
      </w:pPr>
      <w:r>
        <w:rPr>
          <w:rFonts w:ascii="Times New Roman"/>
          <w:b w:val="false"/>
          <w:i w:val="false"/>
          <w:color w:val="000000"/>
          <w:sz w:val="28"/>
        </w:rPr>
        <w:t>
      2) тармақта:</w:t>
      </w:r>
    </w:p>
    <w:p>
      <w:pPr>
        <w:spacing w:after="0"/>
        <w:ind w:left="0"/>
        <w:jc w:val="both"/>
      </w:pPr>
      <w:r>
        <w:rPr>
          <w:rFonts w:ascii="Times New Roman"/>
          <w:b w:val="false"/>
          <w:i w:val="false"/>
          <w:color w:val="000000"/>
          <w:sz w:val="28"/>
        </w:rPr>
        <w:t>
      "жас балалары бар" деген сөздер "жас баласы бар немесе тәрбиелеп отырған" деген сөздермен ауыстырылсын;</w:t>
      </w:r>
    </w:p>
    <w:p>
      <w:pPr>
        <w:spacing w:after="0"/>
        <w:ind w:left="0"/>
        <w:jc w:val="both"/>
      </w:pPr>
      <w:r>
        <w:rPr>
          <w:rFonts w:ascii="Times New Roman"/>
          <w:b w:val="false"/>
          <w:i w:val="false"/>
          <w:color w:val="000000"/>
          <w:sz w:val="28"/>
        </w:rPr>
        <w:t>
      "жас балаларын жалғыз өзі тәрбиелеп отырған" деген сөздер "жас баласын жалғыз өзі тәрбиелеп отырған" деген сөздермен ауыстырылсын;</w:t>
      </w:r>
    </w:p>
    <w:p>
      <w:pPr>
        <w:spacing w:after="0"/>
        <w:ind w:left="0"/>
        <w:jc w:val="both"/>
      </w:pPr>
      <w:r>
        <w:rPr>
          <w:rFonts w:ascii="Times New Roman"/>
          <w:b w:val="false"/>
          <w:i w:val="false"/>
          <w:color w:val="000000"/>
          <w:sz w:val="28"/>
        </w:rPr>
        <w:t>
      3) тармақ "осы бөліктің 2) тармағында көрсетілген жағдайларды қоспағанда, сот" деген сөздерден кейін "шартты түрде мерзімінен бұрын босатуды қолдануын жоя отыра" деген сөздермен толықтырылсын;</w:t>
      </w:r>
    </w:p>
    <w:p>
      <w:pPr>
        <w:spacing w:after="0"/>
        <w:ind w:left="0"/>
        <w:jc w:val="both"/>
      </w:pPr>
      <w:r>
        <w:rPr>
          <w:rFonts w:ascii="Times New Roman"/>
          <w:b w:val="false"/>
          <w:i w:val="false"/>
          <w:color w:val="000000"/>
          <w:sz w:val="28"/>
        </w:rPr>
        <w:t xml:space="preserve">
      сегізінші бөлікте: </w:t>
      </w:r>
    </w:p>
    <w:p>
      <w:pPr>
        <w:spacing w:after="0"/>
        <w:ind w:left="0"/>
        <w:jc w:val="both"/>
      </w:pPr>
      <w:r>
        <w:rPr>
          <w:rFonts w:ascii="Times New Roman"/>
          <w:b w:val="false"/>
          <w:i w:val="false"/>
          <w:color w:val="000000"/>
          <w:sz w:val="28"/>
        </w:rPr>
        <w:t>
      3) тармақта:</w:t>
      </w:r>
    </w:p>
    <w:p>
      <w:pPr>
        <w:spacing w:after="0"/>
        <w:ind w:left="0"/>
        <w:jc w:val="both"/>
      </w:pPr>
      <w:r>
        <w:rPr>
          <w:rFonts w:ascii="Times New Roman"/>
          <w:b w:val="false"/>
          <w:i w:val="false"/>
          <w:color w:val="000000"/>
          <w:sz w:val="28"/>
        </w:rPr>
        <w:t>
      "жас балалары бар" деген сөздер "жас баласы бар немесе тәрбиелеп отырған" деген сөздермен ауыстырылсын;</w:t>
      </w:r>
    </w:p>
    <w:p>
      <w:pPr>
        <w:spacing w:after="0"/>
        <w:ind w:left="0"/>
        <w:jc w:val="both"/>
      </w:pPr>
      <w:r>
        <w:rPr>
          <w:rFonts w:ascii="Times New Roman"/>
          <w:b w:val="false"/>
          <w:i w:val="false"/>
          <w:color w:val="000000"/>
          <w:sz w:val="28"/>
        </w:rPr>
        <w:t>
      "жас балаларын жалғыз өзі тәрбиелеп отырған" деген сөздер "жас баласын жалғыз өзі тәрбиелеп отырған" деген сөздермен ауыстырылсын;</w:t>
      </w:r>
    </w:p>
    <w:p>
      <w:pPr>
        <w:spacing w:after="0"/>
        <w:ind w:left="0"/>
        <w:jc w:val="both"/>
      </w:pPr>
      <w:r>
        <w:rPr>
          <w:rFonts w:ascii="Times New Roman"/>
          <w:b w:val="false"/>
          <w:i w:val="false"/>
          <w:color w:val="000000"/>
          <w:sz w:val="28"/>
        </w:rPr>
        <w:t>
      мынадай мазмұндағы 5)-8) тармақтармен толықтырылсын:</w:t>
      </w:r>
    </w:p>
    <w:p>
      <w:pPr>
        <w:spacing w:after="0"/>
        <w:ind w:left="0"/>
        <w:jc w:val="both"/>
      </w:pPr>
      <w:r>
        <w:rPr>
          <w:rFonts w:ascii="Times New Roman"/>
          <w:b w:val="false"/>
          <w:i w:val="false"/>
          <w:color w:val="000000"/>
          <w:sz w:val="28"/>
        </w:rPr>
        <w:t>
      "5) осы Кодекстің 73-бабына сәйкес бас бостандығынан айыру түріндегі жазасы бас бостандығын шектеумен аустырылған сотталғанына;</w:t>
      </w:r>
    </w:p>
    <w:p>
      <w:pPr>
        <w:spacing w:after="0"/>
        <w:ind w:left="0"/>
        <w:jc w:val="both"/>
      </w:pPr>
      <w:r>
        <w:rPr>
          <w:rFonts w:ascii="Times New Roman"/>
          <w:b w:val="false"/>
          <w:i w:val="false"/>
          <w:color w:val="000000"/>
          <w:sz w:val="28"/>
        </w:rPr>
        <w:t>
      6) бұрын өмір бойына бас бостандығынан айыру жазасын өтеуден шартты түрде босатылғандар;</w:t>
      </w:r>
    </w:p>
    <w:p>
      <w:pPr>
        <w:spacing w:after="0"/>
        <w:ind w:left="0"/>
        <w:jc w:val="both"/>
      </w:pPr>
      <w:r>
        <w:rPr>
          <w:rFonts w:ascii="Times New Roman"/>
          <w:b w:val="false"/>
          <w:i w:val="false"/>
          <w:color w:val="000000"/>
          <w:sz w:val="28"/>
        </w:rPr>
        <w:t xml:space="preserve">
      7) өмір бойына бас бостандығынан айыру жазасын өтеу кезеңінде жаңа ауыр немесе аса ауыр қылмыс жасағандар  </w:t>
      </w:r>
    </w:p>
    <w:p>
      <w:pPr>
        <w:spacing w:after="0"/>
        <w:ind w:left="0"/>
        <w:jc w:val="both"/>
      </w:pPr>
      <w:r>
        <w:rPr>
          <w:rFonts w:ascii="Times New Roman"/>
          <w:b w:val="false"/>
          <w:i w:val="false"/>
          <w:color w:val="000000"/>
          <w:sz w:val="28"/>
        </w:rPr>
        <w:t>
      8) азаптау үшін сотталғандар.";</w:t>
      </w:r>
    </w:p>
    <w:p>
      <w:pPr>
        <w:spacing w:after="0"/>
        <w:ind w:left="0"/>
        <w:jc w:val="both"/>
      </w:pPr>
      <w:r>
        <w:rPr>
          <w:rFonts w:ascii="Times New Roman"/>
          <w:b w:val="false"/>
          <w:i w:val="false"/>
          <w:color w:val="000000"/>
          <w:sz w:val="28"/>
        </w:rPr>
        <w:t>
      17) 73-бапта:</w:t>
      </w:r>
    </w:p>
    <w:p>
      <w:pPr>
        <w:spacing w:after="0"/>
        <w:ind w:left="0"/>
        <w:jc w:val="both"/>
      </w:pPr>
      <w:r>
        <w:rPr>
          <w:rFonts w:ascii="Times New Roman"/>
          <w:b w:val="false"/>
          <w:i w:val="false"/>
          <w:color w:val="000000"/>
          <w:sz w:val="28"/>
        </w:rPr>
        <w:t>
      бірінші бөлік мынадай мазмұндағы екінші абзацпен толықтырылсын:</w:t>
      </w:r>
    </w:p>
    <w:p>
      <w:pPr>
        <w:spacing w:after="0"/>
        <w:ind w:left="0"/>
        <w:jc w:val="both"/>
      </w:pPr>
      <w:r>
        <w:rPr>
          <w:rFonts w:ascii="Times New Roman"/>
          <w:b w:val="false"/>
          <w:i w:val="false"/>
          <w:color w:val="000000"/>
          <w:sz w:val="28"/>
        </w:rPr>
        <w:t>
      "Сот жазаның өтелмеген қалған бөлігін неғұрлым жеңіл жаза түрімен ауыстырған жағдайда, жазаның жаңа түрін есептеудің басталу мерзімі Қазақстан Республикасының Қылмыстық-атқару кодексімен регламенттеледі.";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Сотталған адам онша ауыр емес және ауырлығы орташа қылмыс жасағаны үшiн – жаза мерзiмiнiң кемінде төрттен бірін, ауыр қылмысы үшiн жаза мерзiмiнiң үштен бірін іс жүзінде өтегеннен кейiн жазаның өтелмеген бөлiгi неғұрлым жеңiл жаза түрiмен ауыстырылуы мүмкiн.</w:t>
      </w:r>
    </w:p>
    <w:p>
      <w:pPr>
        <w:spacing w:after="0"/>
        <w:ind w:left="0"/>
        <w:jc w:val="both"/>
      </w:pPr>
      <w:r>
        <w:rPr>
          <w:rFonts w:ascii="Times New Roman"/>
          <w:b w:val="false"/>
          <w:i w:val="false"/>
          <w:color w:val="000000"/>
          <w:sz w:val="28"/>
        </w:rPr>
        <w:t xml:space="preserve">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жасаумен ұштасқан азаптау, террористік немесе экстремистік қылмыс, сондай-ақ қылмыстық топтың құрамында жасалған қылмыс үшін сотталған адамдарға қатысты жазаның өтелмеген бөлiгiн неғұрлым жеңiл жаза түрiмен ауыстыру қолданылмайды. Адамдардың қаза болуына әкеп соқпаған және аса ауыр қылмыс жасаумен ұштаспаған террористік немесе экстремистік қылмыс үшін тағайындалған бас бостандығынан айыруды өтеп жатқан адамға осы бөліктің бірінші абзацында көрсетілген мерзімдерді нақты өтегеннен кейін жазаның қалған өтелмеген бөлігін, егер ол алдын алуға, ашуға немесе террористік немесе экстремистік қылмыстарды тергеу, террористік немесе экстремистік топ мүшелерін әшкерелеуге  белсенді жәрдем көрсетсе, жазаның неғұрлым жеңіл түрімен сот ауыстыруы мүмкін."; </w:t>
      </w:r>
    </w:p>
    <w:p>
      <w:pPr>
        <w:spacing w:after="0"/>
        <w:ind w:left="0"/>
        <w:jc w:val="both"/>
      </w:pPr>
      <w:r>
        <w:rPr>
          <w:rFonts w:ascii="Times New Roman"/>
          <w:b w:val="false"/>
          <w:i w:val="false"/>
          <w:color w:val="000000"/>
          <w:sz w:val="28"/>
        </w:rPr>
        <w:t>
      18) 74-баптың тақырыбы мен бірінші бөлігі мынадай редакцияда жазылсын:</w:t>
      </w:r>
    </w:p>
    <w:p>
      <w:pPr>
        <w:spacing w:after="0"/>
        <w:ind w:left="0"/>
        <w:jc w:val="both"/>
      </w:pPr>
      <w:r>
        <w:rPr>
          <w:rFonts w:ascii="Times New Roman"/>
          <w:b w:val="false"/>
          <w:i w:val="false"/>
          <w:color w:val="000000"/>
          <w:sz w:val="28"/>
        </w:rPr>
        <w:t>
      "74-бап. Жүктi әйелдердiң және жас баласы бар немесе тәрбиелеп отырған әйелдердің, жас баласын жалғыз өзі тәрбиелеп отырған еркектердің жазаны өтеуiн кейiнге қалдыру</w:t>
      </w:r>
    </w:p>
    <w:p>
      <w:pPr>
        <w:spacing w:after="0"/>
        <w:ind w:left="0"/>
        <w:jc w:val="both"/>
      </w:pPr>
      <w:r>
        <w:rPr>
          <w:rFonts w:ascii="Times New Roman"/>
          <w:b w:val="false"/>
          <w:i w:val="false"/>
          <w:color w:val="000000"/>
          <w:sz w:val="28"/>
        </w:rPr>
        <w:t>
      1. Сотталған жүкті әйелдердің жазаны өтеуін сот бір жылға дейін кейінге қалдыруы мүмкін. Жас баласы бар немесе тәрбиелеп отырған сотталған әйелдер мен жас баласын жалғыз өзі тәрбиелеп отырған еркектердің жазасын орындауды сот бес жылға дейін, бірақ бала он төрт жасқа толғаннан аспайтын мерзімге кейінге қалдыруы ұсынады. Жеке адамға қарсы ауыр немесе аса ауыр қылмыстар, террористік қылмыстар, экстремистік қылмыстар, қылмыстық топ құрамында жасалған қылмыстар, жас балаларға жыныстық тиіспеушілікке қарсы қылмыстар үшін бес жылдан астам мерзімге бас бостандығынан айыруға сотталған жүкті әйелдердің және жас баласы бар немесе тәрбиелеп отырған әйелдердің, жас баласын жалғыз өзі тәрбиелеп отырған еркектердің жазаны өтеуі кейінге қалдырылмайды.";</w:t>
      </w:r>
    </w:p>
    <w:p>
      <w:pPr>
        <w:spacing w:after="0"/>
        <w:ind w:left="0"/>
        <w:jc w:val="both"/>
      </w:pPr>
      <w:r>
        <w:rPr>
          <w:rFonts w:ascii="Times New Roman"/>
          <w:b w:val="false"/>
          <w:i w:val="false"/>
          <w:color w:val="000000"/>
          <w:sz w:val="28"/>
        </w:rPr>
        <w:t>
      19) 77-баптың бесінші бөлігіндегі ", экономикалық қызмет саласында" деген сөздер алып тасталсын;</w:t>
      </w:r>
    </w:p>
    <w:p>
      <w:pPr>
        <w:spacing w:after="0"/>
        <w:ind w:left="0"/>
        <w:jc w:val="both"/>
      </w:pPr>
      <w:r>
        <w:rPr>
          <w:rFonts w:ascii="Times New Roman"/>
          <w:b w:val="false"/>
          <w:i w:val="false"/>
          <w:color w:val="000000"/>
          <w:sz w:val="28"/>
        </w:rPr>
        <w:t>
      20) 78-баптың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Рақымшылық жасау туралы актiнi Қазақстан Республикасының Парламентi жеке-дара айқындалмаған адамдар тобына қатысты шығарады.</w:t>
      </w:r>
    </w:p>
    <w:p>
      <w:pPr>
        <w:spacing w:after="0"/>
        <w:ind w:left="0"/>
        <w:jc w:val="both"/>
      </w:pPr>
      <w:r>
        <w:rPr>
          <w:rFonts w:ascii="Times New Roman"/>
          <w:b w:val="false"/>
          <w:i w:val="false"/>
          <w:color w:val="000000"/>
          <w:sz w:val="28"/>
        </w:rPr>
        <w:t>
      Рақымшылықты қолдану шарты мен тәртібі рақымшылық жасау туралы актiмен бекітіледі.</w:t>
      </w:r>
    </w:p>
    <w:bookmarkStart w:name="z7" w:id="6"/>
    <w:p>
      <w:pPr>
        <w:spacing w:after="0"/>
        <w:ind w:left="0"/>
        <w:jc w:val="both"/>
      </w:pPr>
      <w:r>
        <w:rPr>
          <w:rFonts w:ascii="Times New Roman"/>
          <w:b w:val="false"/>
          <w:i w:val="false"/>
          <w:color w:val="000000"/>
          <w:sz w:val="28"/>
        </w:rPr>
        <w:t>
      2. Қылмыстық құқық бұзушылықтар жасаған адамдар рақымшылық жасау туралы актiнің негiзiнде қылмыстық жауаптылықтан және жазадан босатылуы мүмкiн не оларға тағайындалған жаза қысқартылуы немесе жазаның неғұрлым жеңiл түрiмен ауыстырылуы мүмкiн не мұндай адамдар жазаның қосымша түрiнен босатылуы мүмкiн. Жазасын өтеген немесе оны одан әрi өтеуден босатылған адамдардан рақымшылық жасау туралы актiмен сотталғандығы алып тасталуы мүмкiн.</w:t>
      </w:r>
    </w:p>
    <w:bookmarkEnd w:id="6"/>
    <w:p>
      <w:pPr>
        <w:spacing w:after="0"/>
        <w:ind w:left="0"/>
        <w:jc w:val="both"/>
      </w:pPr>
      <w:r>
        <w:rPr>
          <w:rFonts w:ascii="Times New Roman"/>
          <w:b w:val="false"/>
          <w:i w:val="false"/>
          <w:color w:val="000000"/>
          <w:sz w:val="28"/>
        </w:rPr>
        <w:t>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қарсы қылмыстар, террористік қылмыстар, экстремистік қылмыстар, азаптаулар, сондай-ақ қылмыстардың қайталануы немесе қылмыстардың қауiптi қайталануы кезінде жаза тағайындалған адамдарға рақымшылық жасау туралы акт қолданылмайды.";</w:t>
      </w:r>
    </w:p>
    <w:p>
      <w:pPr>
        <w:spacing w:after="0"/>
        <w:ind w:left="0"/>
        <w:jc w:val="both"/>
      </w:pPr>
      <w:r>
        <w:rPr>
          <w:rFonts w:ascii="Times New Roman"/>
          <w:b w:val="false"/>
          <w:i w:val="false"/>
          <w:color w:val="000000"/>
          <w:sz w:val="28"/>
        </w:rPr>
        <w:t xml:space="preserve">
      21) 93-баптың бірінші бөлігінің 5) тармағындағы "химиялық кастрация түріндегі мәжбүрлеп емдеу" деген сөздер "химиялық кастрацияны" деген сөздермен ауыстырылсын; </w:t>
      </w:r>
    </w:p>
    <w:p>
      <w:pPr>
        <w:spacing w:after="0"/>
        <w:ind w:left="0"/>
        <w:jc w:val="both"/>
      </w:pPr>
      <w:r>
        <w:rPr>
          <w:rFonts w:ascii="Times New Roman"/>
          <w:b w:val="false"/>
          <w:i w:val="false"/>
          <w:color w:val="000000"/>
          <w:sz w:val="28"/>
        </w:rPr>
        <w:t>
      22) 138-баптың бірінші абзацы мынадай редакцияда жазылсын:</w:t>
      </w:r>
    </w:p>
    <w:p>
      <w:pPr>
        <w:spacing w:after="0"/>
        <w:ind w:left="0"/>
        <w:jc w:val="both"/>
      </w:pPr>
      <w:r>
        <w:rPr>
          <w:rFonts w:ascii="Times New Roman"/>
          <w:b w:val="false"/>
          <w:i w:val="false"/>
          <w:color w:val="000000"/>
          <w:sz w:val="28"/>
        </w:rPr>
        <w:t>
      "Бала асырап алу (қыз бала асырап алу) фактiсiн қызметтiк немесе кәсiптiк құпия ретiнде сақтауға мiндеттi адамның не өзге адамның пайдакүнемдiк немесе өзге де ұждансыз пиғылмен жасаған, бала асырап алу (қыз бала асырап алу) құпиясын бала асырап алушының (қыз бала асырап алушының) еркiне қайшы жария етуi –";</w:t>
      </w:r>
    </w:p>
    <w:p>
      <w:pPr>
        <w:spacing w:after="0"/>
        <w:ind w:left="0"/>
        <w:jc w:val="both"/>
      </w:pPr>
      <w:r>
        <w:rPr>
          <w:rFonts w:ascii="Times New Roman"/>
          <w:b w:val="false"/>
          <w:i w:val="false"/>
          <w:color w:val="000000"/>
          <w:sz w:val="28"/>
        </w:rPr>
        <w:t>
      23) 144-бапта: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"144-бап. Кәмелетке толмағандарды эротикалық мазмұндағы өнімдерді жасауға, таратуға, жарналамауға және сатуға тарту";</w:t>
      </w:r>
    </w:p>
    <w:p>
      <w:pPr>
        <w:spacing w:after="0"/>
        <w:ind w:left="0"/>
        <w:jc w:val="both"/>
      </w:pPr>
      <w:r>
        <w:rPr>
          <w:rFonts w:ascii="Times New Roman"/>
          <w:b w:val="false"/>
          <w:i w:val="false"/>
          <w:color w:val="000000"/>
          <w:sz w:val="28"/>
        </w:rPr>
        <w:t>
       "Кәмелетке" деген сөзден кейін "1. Кәмелетке" деген сөзбен толықтырылсын;</w:t>
      </w:r>
    </w:p>
    <w:p>
      <w:pPr>
        <w:spacing w:after="0"/>
        <w:ind w:left="0"/>
        <w:jc w:val="both"/>
      </w:pPr>
      <w:r>
        <w:rPr>
          <w:rFonts w:ascii="Times New Roman"/>
          <w:b w:val="false"/>
          <w:i w:val="false"/>
          <w:color w:val="000000"/>
          <w:sz w:val="28"/>
        </w:rPr>
        <w:t>
      24) 156-бапта:</w:t>
      </w:r>
    </w:p>
    <w:p>
      <w:pPr>
        <w:spacing w:after="0"/>
        <w:ind w:left="0"/>
        <w:jc w:val="both"/>
      </w:pPr>
      <w:r>
        <w:rPr>
          <w:rFonts w:ascii="Times New Roman"/>
          <w:b w:val="false"/>
          <w:i w:val="false"/>
          <w:color w:val="000000"/>
          <w:sz w:val="28"/>
        </w:rPr>
        <w:t>
      екінші бөлігінің екінші абзацындағы "үш жылға" деген сөздер "екі жылға" деген сөздермен ауыстырылсын;</w:t>
      </w:r>
    </w:p>
    <w:p>
      <w:pPr>
        <w:spacing w:after="0"/>
        <w:ind w:left="0"/>
        <w:jc w:val="both"/>
      </w:pPr>
      <w:r>
        <w:rPr>
          <w:rFonts w:ascii="Times New Roman"/>
          <w:b w:val="false"/>
          <w:i w:val="false"/>
          <w:color w:val="000000"/>
          <w:sz w:val="28"/>
        </w:rPr>
        <w:t>
      үшінші бөліктің екінші абзацындағы "немесе онсыз," деген сөздер алып тасталсын;</w:t>
      </w:r>
    </w:p>
    <w:p>
      <w:pPr>
        <w:spacing w:after="0"/>
        <w:ind w:left="0"/>
        <w:jc w:val="both"/>
      </w:pPr>
      <w:r>
        <w:rPr>
          <w:rFonts w:ascii="Times New Roman"/>
          <w:b w:val="false"/>
          <w:i w:val="false"/>
          <w:color w:val="000000"/>
          <w:sz w:val="28"/>
        </w:rPr>
        <w:t>
      төртінші бөліктің екінші абзацындағы "үш жылға дейiнгi мерзiмге айыра отырып немесе онсыз" деген сөздер "төрт жылға дейiнгi мерзiмге айыра отырып" деген сөздермен ауыстырылсын;</w:t>
      </w:r>
    </w:p>
    <w:p>
      <w:pPr>
        <w:spacing w:after="0"/>
        <w:ind w:left="0"/>
        <w:jc w:val="both"/>
      </w:pPr>
      <w:r>
        <w:rPr>
          <w:rFonts w:ascii="Times New Roman"/>
          <w:b w:val="false"/>
          <w:i w:val="false"/>
          <w:color w:val="000000"/>
          <w:sz w:val="28"/>
        </w:rPr>
        <w:t>
      25) 161, 179 және 180-баптарға мемлекеттік тілде редакциялық түзету, орыс тіліндегі мәтін өзгермейді:</w:t>
      </w:r>
    </w:p>
    <w:p>
      <w:pPr>
        <w:spacing w:after="0"/>
        <w:ind w:left="0"/>
        <w:jc w:val="both"/>
      </w:pPr>
      <w:r>
        <w:rPr>
          <w:rFonts w:ascii="Times New Roman"/>
          <w:b w:val="false"/>
          <w:i w:val="false"/>
          <w:color w:val="000000"/>
          <w:sz w:val="28"/>
        </w:rPr>
        <w:t>
      161-баптың тақырыбы мен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"161-бап. Басқыншылық соғысты тұтандыруға насихат жүргiзу немесе жария түрде шақырулар</w:t>
      </w:r>
    </w:p>
    <w:p>
      <w:pPr>
        <w:spacing w:after="0"/>
        <w:ind w:left="0"/>
        <w:jc w:val="both"/>
      </w:pPr>
      <w:r>
        <w:rPr>
          <w:rFonts w:ascii="Times New Roman"/>
          <w:b w:val="false"/>
          <w:i w:val="false"/>
          <w:color w:val="000000"/>
          <w:sz w:val="28"/>
        </w:rPr>
        <w:t>
      1. Басқыншылық соғысты тұтандыруға насихат жүргiзу немесе жария түрде шақырулар, –";</w:t>
      </w:r>
    </w:p>
    <w:p>
      <w:pPr>
        <w:spacing w:after="0"/>
        <w:ind w:left="0"/>
        <w:jc w:val="both"/>
      </w:pPr>
      <w:r>
        <w:rPr>
          <w:rFonts w:ascii="Times New Roman"/>
          <w:b w:val="false"/>
          <w:i w:val="false"/>
          <w:color w:val="000000"/>
          <w:sz w:val="28"/>
        </w:rPr>
        <w:t>
      179-баптың тақырыбы мен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"179-бап. Билікті басып алуды немесе ұстап тұруды насихаттау немесе оған жария түрде шақырулар, сол сияқты билікті басып алу немесе ұстап тұру не Қазақстан Республикасының конституциялық құрылысын күштеп өзгерту</w:t>
      </w:r>
    </w:p>
    <w:p>
      <w:pPr>
        <w:spacing w:after="0"/>
        <w:ind w:left="0"/>
        <w:jc w:val="both"/>
      </w:pPr>
      <w:r>
        <w:rPr>
          <w:rFonts w:ascii="Times New Roman"/>
          <w:b w:val="false"/>
          <w:i w:val="false"/>
          <w:color w:val="000000"/>
          <w:sz w:val="28"/>
        </w:rPr>
        <w:t>
      1. Қазақстан Республикасының Конституциясын бұзып, билiктi күшпен басып алуды немесе билiктi күшпен ұстап тұруды, мемлекет қауіпсіздігіне нұқсан келтіруді не Қазақстан Республикасының конституциялық құрылысын күштеп өзгертуді насихаттау немесе оған жария түрде  шақырулар, сол сияқты осындай мазмұндағы материалдарды тарату мақсатында дайындау, сақтау немесе тарату, –";</w:t>
      </w:r>
    </w:p>
    <w:p>
      <w:pPr>
        <w:spacing w:after="0"/>
        <w:ind w:left="0"/>
        <w:jc w:val="both"/>
      </w:pPr>
      <w:r>
        <w:rPr>
          <w:rFonts w:ascii="Times New Roman"/>
          <w:b w:val="false"/>
          <w:i w:val="false"/>
          <w:color w:val="000000"/>
          <w:sz w:val="28"/>
        </w:rPr>
        <w:t>
      180-баптың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біртұтастығы мен тұтастығын, оның аумағына қол сұғылмауын және бөлінбеуін бұзуды не мемлекетті ыдыратуды насихаттау немесе оған жария түрде  шақырулар, сол сияқты осындай мазмұндағы материалдарды тарату мақсатында дайындау, сақтау немесе тарату,–";</w:t>
      </w:r>
    </w:p>
    <w:p>
      <w:pPr>
        <w:spacing w:after="0"/>
        <w:ind w:left="0"/>
        <w:jc w:val="both"/>
      </w:pPr>
      <w:r>
        <w:rPr>
          <w:rFonts w:ascii="Times New Roman"/>
          <w:b w:val="false"/>
          <w:i w:val="false"/>
          <w:color w:val="000000"/>
          <w:sz w:val="28"/>
        </w:rPr>
        <w:t>
      26) 189-бапта:</w:t>
      </w:r>
    </w:p>
    <w:p>
      <w:pPr>
        <w:spacing w:after="0"/>
        <w:ind w:left="0"/>
        <w:jc w:val="both"/>
      </w:pPr>
      <w:r>
        <w:rPr>
          <w:rFonts w:ascii="Times New Roman"/>
          <w:b w:val="false"/>
          <w:i w:val="false"/>
          <w:color w:val="000000"/>
          <w:sz w:val="28"/>
        </w:rPr>
        <w:t>
      үшінші бөлікте "мүлкi тәркiленіп," деген сөздерден кейін "ұрланған мүліктің екі еседен үш есеге дейінгі мөлшеріне айыппұл салынады немесе";</w:t>
      </w:r>
    </w:p>
    <w:p>
      <w:pPr>
        <w:spacing w:after="0"/>
        <w:ind w:left="0"/>
        <w:jc w:val="both"/>
      </w:pPr>
      <w:r>
        <w:rPr>
          <w:rFonts w:ascii="Times New Roman"/>
          <w:b w:val="false"/>
          <w:i w:val="false"/>
          <w:color w:val="000000"/>
          <w:sz w:val="28"/>
        </w:rPr>
        <w:t>
      төртінші бөлік "немесе онсыз," деген сөздерден кейін "ұрланған мүліктің екі еседен үш есеге дейінгі мөлшеріне айыппұл салынады немесе" деген сөздермен толықтырылсын;</w:t>
      </w:r>
    </w:p>
    <w:p>
      <w:pPr>
        <w:spacing w:after="0"/>
        <w:ind w:left="0"/>
        <w:jc w:val="both"/>
      </w:pPr>
      <w:r>
        <w:rPr>
          <w:rFonts w:ascii="Times New Roman"/>
          <w:b w:val="false"/>
          <w:i w:val="false"/>
          <w:color w:val="000000"/>
          <w:sz w:val="28"/>
        </w:rPr>
        <w:t>
      27) 190-бапта:</w:t>
      </w:r>
    </w:p>
    <w:p>
      <w:pPr>
        <w:spacing w:after="0"/>
        <w:ind w:left="0"/>
        <w:jc w:val="both"/>
      </w:pPr>
      <w:r>
        <w:rPr>
          <w:rFonts w:ascii="Times New Roman"/>
          <w:b w:val="false"/>
          <w:i w:val="false"/>
          <w:color w:val="000000"/>
          <w:sz w:val="28"/>
        </w:rPr>
        <w:t>
      екінші бөліктің 4) тармағы "теріс пайдалану жолымен" деген сөздерден кейін "немесе интернет желілерімен" деген сөздермен толықтырылсын;</w:t>
      </w:r>
    </w:p>
    <w:p>
      <w:pPr>
        <w:spacing w:after="0"/>
        <w:ind w:left="0"/>
        <w:jc w:val="both"/>
      </w:pPr>
      <w:r>
        <w:rPr>
          <w:rFonts w:ascii="Times New Roman"/>
          <w:b w:val="false"/>
          <w:i w:val="false"/>
          <w:color w:val="000000"/>
          <w:sz w:val="28"/>
        </w:rPr>
        <w:t>
      үшінші бөлік "мүлкi тәркiленіп," деген сөздерден кейін "ұрланған мүліктің екі еседен үш есеге дейінгі мөлшеріне айыппұл салынады немесе" деген сөздермен толықтырылсын;</w:t>
      </w:r>
    </w:p>
    <w:p>
      <w:pPr>
        <w:spacing w:after="0"/>
        <w:ind w:left="0"/>
        <w:jc w:val="both"/>
      </w:pPr>
      <w:r>
        <w:rPr>
          <w:rFonts w:ascii="Times New Roman"/>
          <w:b w:val="false"/>
          <w:i w:val="false"/>
          <w:color w:val="000000"/>
          <w:sz w:val="28"/>
        </w:rPr>
        <w:t>
      төртінші бөлік "немесе онсыз," деген сөздерден кейін "ұрланған мүліктің үш еседен бес есеге дейінгі мөлшеріне айыппұл салынады немесе" деген сөздермен толықтырылсын;</w:t>
      </w:r>
    </w:p>
    <w:p>
      <w:pPr>
        <w:spacing w:after="0"/>
        <w:ind w:left="0"/>
        <w:jc w:val="both"/>
      </w:pPr>
      <w:r>
        <w:rPr>
          <w:rFonts w:ascii="Times New Roman"/>
          <w:b w:val="false"/>
          <w:i w:val="false"/>
          <w:color w:val="000000"/>
          <w:sz w:val="28"/>
        </w:rPr>
        <w:t>
      28) 197-бапта:</w:t>
      </w:r>
    </w:p>
    <w:p>
      <w:pPr>
        <w:spacing w:after="0"/>
        <w:ind w:left="0"/>
        <w:jc w:val="both"/>
      </w:pPr>
      <w:r>
        <w:rPr>
          <w:rFonts w:ascii="Times New Roman"/>
          <w:b w:val="false"/>
          <w:i w:val="false"/>
          <w:color w:val="000000"/>
          <w:sz w:val="28"/>
        </w:rPr>
        <w:t>
      бірінші бөліктің бірінші абзацы "шығарылу заңдылығын растайтын құжаттарсыз" деген сөздерден кейін "айтарлықтай мөлшерде жасалған" деген сөздермен толықтырылсын;</w:t>
      </w:r>
    </w:p>
    <w:p>
      <w:pPr>
        <w:spacing w:after="0"/>
        <w:ind w:left="0"/>
        <w:jc w:val="both"/>
      </w:pPr>
      <w:r>
        <w:rPr>
          <w:rFonts w:ascii="Times New Roman"/>
          <w:b w:val="false"/>
          <w:i w:val="false"/>
          <w:color w:val="000000"/>
          <w:sz w:val="28"/>
        </w:rPr>
        <w:t>
      төртінші бөлігіндегі "3)" деген цифр "2)" деген цифрмен ауыстырылсын;</w:t>
      </w:r>
    </w:p>
    <w:p>
      <w:pPr>
        <w:spacing w:after="0"/>
        <w:ind w:left="0"/>
        <w:jc w:val="both"/>
      </w:pPr>
      <w:r>
        <w:rPr>
          <w:rFonts w:ascii="Times New Roman"/>
          <w:b w:val="false"/>
          <w:i w:val="false"/>
          <w:color w:val="000000"/>
          <w:sz w:val="28"/>
        </w:rPr>
        <w:t>
      29) 205-бапта:</w:t>
      </w:r>
    </w:p>
    <w:p>
      <w:pPr>
        <w:spacing w:after="0"/>
        <w:ind w:left="0"/>
        <w:jc w:val="both"/>
      </w:pPr>
      <w:r>
        <w:rPr>
          <w:rFonts w:ascii="Times New Roman"/>
          <w:b w:val="false"/>
          <w:i w:val="false"/>
          <w:color w:val="000000"/>
          <w:sz w:val="28"/>
        </w:rPr>
        <w:t>
      тақырыптағы "ақпараттық жүйеге немесе телекоммуникациялар желісіне" деген сөздер алып тасталсын;</w:t>
      </w:r>
    </w:p>
    <w:p>
      <w:pPr>
        <w:spacing w:after="0"/>
        <w:ind w:left="0"/>
        <w:jc w:val="both"/>
      </w:pPr>
      <w:r>
        <w:rPr>
          <w:rFonts w:ascii="Times New Roman"/>
          <w:b w:val="false"/>
          <w:i w:val="false"/>
          <w:color w:val="000000"/>
          <w:sz w:val="28"/>
        </w:rPr>
        <w:t>
      бірінші бөліктегі бірінші абзацы мынадай редакцияда жазылсын:</w:t>
      </w:r>
    </w:p>
    <w:p>
      <w:pPr>
        <w:spacing w:after="0"/>
        <w:ind w:left="0"/>
        <w:jc w:val="both"/>
      </w:pPr>
      <w:r>
        <w:rPr>
          <w:rFonts w:ascii="Times New Roman"/>
          <w:b w:val="false"/>
          <w:i w:val="false"/>
          <w:color w:val="000000"/>
          <w:sz w:val="28"/>
        </w:rPr>
        <w:t>
      "1. Электрондық жеткізгіштегі немесе ақпараттандыру объектісінде заңмен қорғалатын ақпаратқа, елеулі түрде бұзуға әкеп соққан қасақана құқыққа сыйымсыз қол жеткізу –";</w:t>
      </w:r>
    </w:p>
    <w:p>
      <w:pPr>
        <w:spacing w:after="0"/>
        <w:ind w:left="0"/>
        <w:jc w:val="both"/>
      </w:pPr>
      <w:r>
        <w:rPr>
          <w:rFonts w:ascii="Times New Roman"/>
          <w:b w:val="false"/>
          <w:i w:val="false"/>
          <w:color w:val="000000"/>
          <w:sz w:val="28"/>
        </w:rPr>
        <w:t>
      30) 206-бапта: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Электрондық жеткізгіште, ақпараттандыру объектісінде қамтылған, заңмен қорғалатын ақпаратты қасақана құқыққа сыйымсыз жою немесе түрлендіру, сол сияқты ақпараттық жүйеге көрінеу жалған ақпарат енгізу, егер елеулі зиянға әкеп соқса, –";</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Ақпараттық-коммуникациялық инфрақұрылымның аса маңызды объектісінде қамтылған, заңмен қорғалатын ақпаратты қасақана құқыққа сыйымсыз жою немесе түрлендіру, сол сияқты оған көрінеу жалған ақпаратты енгізу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"2-1. Осы баптың бірінші немесе екінші бөліктерінде көзделген:</w:t>
      </w:r>
    </w:p>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 жасалған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төрт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31) 207-бапта:</w:t>
      </w:r>
    </w:p>
    <w:p>
      <w:pPr>
        <w:spacing w:after="0"/>
        <w:ind w:left="0"/>
        <w:jc w:val="both"/>
      </w:pPr>
      <w:r>
        <w:rPr>
          <w:rFonts w:ascii="Times New Roman"/>
          <w:b w:val="false"/>
          <w:i w:val="false"/>
          <w:color w:val="000000"/>
          <w:sz w:val="28"/>
        </w:rPr>
        <w:t>
      тақырыптағы "Ақпараттық жүйенің немесе телекоммуникациялар желісінің" деген сөздер "Ақпараттандыру объектісінің" деген сөздермен ауыстырылсын;</w:t>
      </w:r>
    </w:p>
    <w:p>
      <w:pPr>
        <w:spacing w:after="0"/>
        <w:ind w:left="0"/>
        <w:jc w:val="both"/>
      </w:pPr>
      <w:r>
        <w:rPr>
          <w:rFonts w:ascii="Times New Roman"/>
          <w:b w:val="false"/>
          <w:i w:val="false"/>
          <w:color w:val="000000"/>
          <w:sz w:val="28"/>
        </w:rPr>
        <w:t>
      бірінші бөлігінің бірінші абзацындағы "Ақпараттық жүйенің немесе телекоммуникациялар желісінің" деген сөздер "Ақпараттандыру объектісінің" деген сөздермен ауыстырылсын;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объектілеріне қатысты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"2-1. Осы баптың бірінші немесе екінші бөліктерінде көзделген:</w:t>
      </w:r>
    </w:p>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алдын ала сөз байласу бойынша адамдар тобымен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32) 208-бап мынадай редакцияда жазылсын:</w:t>
      </w:r>
    </w:p>
    <w:p>
      <w:pPr>
        <w:spacing w:after="0"/>
        <w:ind w:left="0"/>
        <w:jc w:val="both"/>
      </w:pPr>
      <w:r>
        <w:rPr>
          <w:rFonts w:ascii="Times New Roman"/>
          <w:b w:val="false"/>
          <w:i w:val="false"/>
          <w:color w:val="000000"/>
          <w:sz w:val="28"/>
        </w:rPr>
        <w:t>
      "208-бап. Ақпаратты құқыққа сыйымсыз иеленіп алу</w:t>
      </w:r>
    </w:p>
    <w:p>
      <w:pPr>
        <w:spacing w:after="0"/>
        <w:ind w:left="0"/>
        <w:jc w:val="both"/>
      </w:pPr>
      <w:r>
        <w:rPr>
          <w:rFonts w:ascii="Times New Roman"/>
          <w:b w:val="false"/>
          <w:i w:val="false"/>
          <w:color w:val="000000"/>
          <w:sz w:val="28"/>
        </w:rPr>
        <w:t>
      1. Заңмен қорғалатын ақпаратты қасақана құқыққа сыйымсыз ақпараттандыру объектісінде ұсталатын немесе электрондық тасығышта сақталатын, көшіру немесе өзгедей құқыққа сыйымсыз иеленіп алу, егер бұл елеулі зиянға әкеп соқса,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p>
      <w:pPr>
        <w:spacing w:after="0"/>
        <w:ind w:left="0"/>
        <w:jc w:val="both"/>
      </w:pPr>
      <w:r>
        <w:rPr>
          <w:rFonts w:ascii="Times New Roman"/>
          <w:b w:val="false"/>
          <w:i w:val="false"/>
          <w:color w:val="000000"/>
          <w:sz w:val="28"/>
        </w:rPr>
        <w:t>
      2. Ақпараттық-коммуникациялық инфрақұрылымның аса маңызды объектісінде сақталатын, заңмен қорғалатын ақпаратты қасақана заңсыз көшіру немесе өзге де заңсыз иемдену,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2-1. Осы баптың бірінші немесе екінші бөліктерінде көзделген:</w:t>
      </w:r>
    </w:p>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алдын ала сөз байласу бойынша адамдар тобы жасаған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төрт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 Осы баптың бiрiншi немесе екiншi бөлiктерiнде көзделген:</w:t>
      </w:r>
    </w:p>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33) 209-баптың бірінші бөлігіндегі "электрондық жеткізгіште сақталатын, ақпараттық жүйеде қамтылатын немесе телекоммуникациялар желісімен берілетін" деген сөздер "ақпараттандыру объектісінде немесе электрондық тасығышта қамтылған" деген сөздермен ауыстырылсын;</w:t>
      </w:r>
    </w:p>
    <w:p>
      <w:pPr>
        <w:spacing w:after="0"/>
        <w:ind w:left="0"/>
        <w:jc w:val="both"/>
      </w:pPr>
      <w:r>
        <w:rPr>
          <w:rFonts w:ascii="Times New Roman"/>
          <w:b w:val="false"/>
          <w:i w:val="false"/>
          <w:color w:val="000000"/>
          <w:sz w:val="28"/>
        </w:rPr>
        <w:t>
      34) 210-бабының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Электрондық жеткізгіште немесе ақпараттандыру объектісінде қамтылған ақпаратты құқыққа сыйымсыз жою, бұғаттау, түрлендіру, көшіру, пайдалану, компьютердің, абоненттік құрылғының, компьютерлік бағдарламаның, ақпараттық жүйенің жұмысын бұзу мақсатында компьютерлік бағдарлама, бағдарламалық өнім жасау немесе қолданыстағы бағдарламаға немесе бағдарламалық өнімге өзгерістер енгізу, сол сияқты осындай бағдарламаны немесе бағдарламалық өнімді қасақана пайдалану және (немесе) тарату –";</w:t>
      </w:r>
    </w:p>
    <w:p>
      <w:pPr>
        <w:spacing w:after="0"/>
        <w:ind w:left="0"/>
        <w:jc w:val="both"/>
      </w:pPr>
      <w:r>
        <w:rPr>
          <w:rFonts w:ascii="Times New Roman"/>
          <w:b w:val="false"/>
          <w:i w:val="false"/>
          <w:color w:val="000000"/>
          <w:sz w:val="28"/>
        </w:rPr>
        <w:t xml:space="preserve">
      35) 223-баптың үшінші бөлігінің бірінші абзацындағы "азаматтардың немесе ұйымдардың құқықтары мен заңды мүдделерiн не қоғамның немесе мемлекеттiң заңмен қорғалатын мүдделерiн елеулi түрде бұзуға" деген сөздер "елеулі зиян келтірсе" деген сөздермен ауыстырылсын; </w:t>
      </w:r>
    </w:p>
    <w:p>
      <w:pPr>
        <w:spacing w:after="0"/>
        <w:ind w:left="0"/>
        <w:jc w:val="both"/>
      </w:pPr>
      <w:r>
        <w:rPr>
          <w:rFonts w:ascii="Times New Roman"/>
          <w:b w:val="false"/>
          <w:i w:val="false"/>
          <w:color w:val="000000"/>
          <w:sz w:val="28"/>
        </w:rPr>
        <w:t>
      36) 234-бапта:</w:t>
      </w:r>
    </w:p>
    <w:p>
      <w:pPr>
        <w:spacing w:after="0"/>
        <w:ind w:left="0"/>
        <w:jc w:val="both"/>
      </w:pPr>
      <w:r>
        <w:rPr>
          <w:rFonts w:ascii="Times New Roman"/>
          <w:b w:val="false"/>
          <w:i w:val="false"/>
          <w:color w:val="000000"/>
          <w:sz w:val="28"/>
        </w:rPr>
        <w:t xml:space="preserve">
      бірінші бөліктің екінші абзацы "сексен айлық есептiк көрсеткiшке дейiнгi мөлшерде айыппұл салуға не сол мөлшерде түзеу жұмыстарына" деген сөздерден кейін "өткізілген тауарлар құнының екі еседен үш есеге дейінгі мөлшерінде айыппұл салуға" деген сөздермен толықтырылсын; </w:t>
      </w:r>
    </w:p>
    <w:p>
      <w:pPr>
        <w:spacing w:after="0"/>
        <w:ind w:left="0"/>
        <w:jc w:val="both"/>
      </w:pPr>
      <w:r>
        <w:rPr>
          <w:rFonts w:ascii="Times New Roman"/>
          <w:b w:val="false"/>
          <w:i w:val="false"/>
          <w:color w:val="000000"/>
          <w:sz w:val="28"/>
        </w:rPr>
        <w:t>
      екінші бөліктің жетінші абзацында "үш мың айлық есептiк көрсеткiшке дейiнгi мөлшерде айыппұл салуға не сол мөлшерде түзеу жұмыстарына" деген сөздер "айыппұл мөлшерінде жазаланады өткізілген тауарлар құнының үш еседен бес есеге дейінгі мөлшерінде айыппұл салуға" деген сөздермен ауыстырылсын;</w:t>
      </w:r>
    </w:p>
    <w:p>
      <w:pPr>
        <w:spacing w:after="0"/>
        <w:ind w:left="0"/>
        <w:jc w:val="both"/>
      </w:pPr>
      <w:r>
        <w:rPr>
          <w:rFonts w:ascii="Times New Roman"/>
          <w:b w:val="false"/>
          <w:i w:val="false"/>
          <w:color w:val="000000"/>
          <w:sz w:val="28"/>
        </w:rPr>
        <w:t>
      үшінші бөліктің екінші абзацы "мүлкi тәркiленiп" деген сөздерден кейін "өткізілген тауарлар құнының бес еседен он есеге дейінгі мөлшерінде айыппұл салуға не" деген сөздермен толықтырылсын;</w:t>
      </w:r>
    </w:p>
    <w:p>
      <w:pPr>
        <w:spacing w:after="0"/>
        <w:ind w:left="0"/>
        <w:jc w:val="both"/>
      </w:pPr>
      <w:r>
        <w:rPr>
          <w:rFonts w:ascii="Times New Roman"/>
          <w:b w:val="false"/>
          <w:i w:val="false"/>
          <w:color w:val="000000"/>
          <w:sz w:val="28"/>
        </w:rPr>
        <w:t xml:space="preserve">
      37) 236-бапта: </w:t>
      </w:r>
    </w:p>
    <w:p>
      <w:pPr>
        <w:spacing w:after="0"/>
        <w:ind w:left="0"/>
        <w:jc w:val="both"/>
      </w:pPr>
      <w:r>
        <w:rPr>
          <w:rFonts w:ascii="Times New Roman"/>
          <w:b w:val="false"/>
          <w:i w:val="false"/>
          <w:color w:val="000000"/>
          <w:sz w:val="28"/>
        </w:rPr>
        <w:t>
      бірінші бөлігінің екінші абзацындағы "сексен айлық есептiк көрсеткiшке дейiнгi мөлшерде айыппұл салуға не" деген сөздер "төленбеген кедендік баждар, кедендік алымдар, салықтар, арнайы, демпингке қарсы, өтемақы баждары құнының екі еседен үш есеге дейінгі мөлшерінде айыппұл салуға не" деген сөздермен ауыстырылсын;</w:t>
      </w:r>
    </w:p>
    <w:p>
      <w:pPr>
        <w:spacing w:after="0"/>
        <w:ind w:left="0"/>
        <w:jc w:val="both"/>
      </w:pPr>
      <w:r>
        <w:rPr>
          <w:rFonts w:ascii="Times New Roman"/>
          <w:b w:val="false"/>
          <w:i w:val="false"/>
          <w:color w:val="000000"/>
          <w:sz w:val="28"/>
        </w:rPr>
        <w:t xml:space="preserve">
      екінші бөлігінің екінші абзацындағы "бір мың айлық есептік көрсеткішке дейінгі мөлшерде айыппұл салуға не сол мөлшерде түзеу жұмыстарына" деген сөздер "төленбеген кедендік баждар, кедендік алымдар, салықтар, арнайы, демпингке қарсы, өтемақы баждары құнының үш еседен бес есеге дейінгі мөлшерінде айыппұл салуға" деген сөздермен ауыстырылсын; </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"төленбеген кедендік баждар, кедендік алымдар, салықтар, арнайы, демпингке қарсы, өтемақы баждары құнының бес еседен он есеге дейінгі мөлшерінде айыппұл салуға не екі жылдан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38) 245-бапта:</w:t>
      </w:r>
    </w:p>
    <w:p>
      <w:pPr>
        <w:spacing w:after="0"/>
        <w:ind w:left="0"/>
        <w:jc w:val="both"/>
      </w:pPr>
      <w:r>
        <w:rPr>
          <w:rFonts w:ascii="Times New Roman"/>
          <w:b w:val="false"/>
          <w:i w:val="false"/>
          <w:color w:val="000000"/>
          <w:sz w:val="28"/>
        </w:rPr>
        <w:t>
      бірінші бөлігінің екінші абзацындағы "екі мың айлық есептiк көрсеткiшке дейiнгi мөлшерде айыппұл салуға не сол мөлшерде түзеу жұмыстарына" деген сөздер "бюджетке түспеген төлемдердің екі еседен үш есеге дейінгі сомасы мөлшерінде айыппұл салуға" деген сөздермен ауыстырылсын;</w:t>
      </w:r>
    </w:p>
    <w:p>
      <w:pPr>
        <w:spacing w:after="0"/>
        <w:ind w:left="0"/>
        <w:jc w:val="both"/>
      </w:pPr>
      <w:r>
        <w:rPr>
          <w:rFonts w:ascii="Times New Roman"/>
          <w:b w:val="false"/>
          <w:i w:val="false"/>
          <w:color w:val="000000"/>
          <w:sz w:val="28"/>
        </w:rPr>
        <w:t>
      екінші бөлігінің екінші абзацындағы "төрт мың айлық есептiк көрсеткiшке дейiнгi мөлшерде айыппұл салуға не сол мөлшерде түзеу жұмыстарына" деген сөздер "бюджетке түспеген төлемдердің үш еседен бес есеге дейінгі сомасы мөлшерінде айыппұл салуға" деген сөздермен ауыстырылсын;</w:t>
      </w:r>
    </w:p>
    <w:p>
      <w:pPr>
        <w:spacing w:after="0"/>
        <w:ind w:left="0"/>
        <w:jc w:val="both"/>
      </w:pPr>
      <w:r>
        <w:rPr>
          <w:rFonts w:ascii="Times New Roman"/>
          <w:b w:val="false"/>
          <w:i w:val="false"/>
          <w:color w:val="000000"/>
          <w:sz w:val="28"/>
        </w:rPr>
        <w:t xml:space="preserve">
      39) 251-баптың тақырыбы және бірінші бөлігінің бірінші абзацы мынадай редакцияда жазылсын: </w:t>
      </w:r>
    </w:p>
    <w:p>
      <w:pPr>
        <w:spacing w:after="0"/>
        <w:ind w:left="0"/>
        <w:jc w:val="both"/>
      </w:pPr>
      <w:r>
        <w:rPr>
          <w:rFonts w:ascii="Times New Roman"/>
          <w:b w:val="false"/>
          <w:i w:val="false"/>
          <w:color w:val="000000"/>
          <w:sz w:val="28"/>
        </w:rPr>
        <w:t>
      "251-бап. Жеке нотариустардың, бағалаушылардың, жеке сот орындаушыларының, коллекторлық агенттіктердің қызметкерлерінің, аудиторлық ұйымның құрамында жұмыс істейтін медиаторлар мен аудиторлардың өкілеттіктерін теріс пайдалануы</w:t>
      </w:r>
    </w:p>
    <w:p>
      <w:pPr>
        <w:spacing w:after="0"/>
        <w:ind w:left="0"/>
        <w:jc w:val="both"/>
      </w:pPr>
      <w:r>
        <w:rPr>
          <w:rFonts w:ascii="Times New Roman"/>
          <w:b w:val="false"/>
          <w:i w:val="false"/>
          <w:color w:val="000000"/>
          <w:sz w:val="28"/>
        </w:rPr>
        <w:t>
      1. Жеке нотариустың, бағалаушының, жеке сот орындаушысының, борышкермен және (немесе) оның өкілімен және (немесе) үшінші тұлғамен, медиатормен, аудиторлық ұйымның құрамында жұмыс істейтін аудитор немесе аудиторлық ұйымның басшысымен өзара іс-қимыл жасайтын коллекторлық агенттік қызметкерінің өз өкілеттіктерін өз қызметінің міндеттеріне қайшы және өзі үшін пайда мен артықшылықтар алу мақсатында пайдалануы немесе басқа тұлғаларға немесе ұйымдарға зиян келтіру не басқа тұлғаларға немесе ұйымдарға зиян келтіру, егер бұл әрекет азаматтардың немесе ұйымдардың құқықтары мен заңды мүдделеріне не қоғамның немесе мемлекеттің заңмен қорғалатын мүдделеріне елеулі зиян келтірсе, –";</w:t>
      </w:r>
    </w:p>
    <w:p>
      <w:pPr>
        <w:spacing w:after="0"/>
        <w:ind w:left="0"/>
        <w:jc w:val="both"/>
      </w:pPr>
      <w:r>
        <w:rPr>
          <w:rFonts w:ascii="Times New Roman"/>
          <w:b w:val="false"/>
          <w:i w:val="false"/>
          <w:color w:val="000000"/>
          <w:sz w:val="28"/>
        </w:rPr>
        <w:t>
      40) 252-баптың тақырыбы және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"252-бап. Жекеше күзет қызметтері, коллекторлық агенттіктері жұмыскерлерінің өкілеттіктерін асыра пайдалануы</w:t>
      </w:r>
    </w:p>
    <w:p>
      <w:pPr>
        <w:spacing w:after="0"/>
        <w:ind w:left="0"/>
        <w:jc w:val="both"/>
      </w:pPr>
      <w:r>
        <w:rPr>
          <w:rFonts w:ascii="Times New Roman"/>
          <w:b w:val="false"/>
          <w:i w:val="false"/>
          <w:color w:val="000000"/>
          <w:sz w:val="28"/>
        </w:rPr>
        <w:t>
      1. Жекеше күзет қызметі басшысының немесе жұмыскерінің оларға лицензияға сәйкес өздеріне берілген өкілеттіктерін асыра пайдалануы, сол сияқты борышкермен және (немесе) оның өкілімен және (немесе) үшінші тұлғамен әрекеттесетін коллекторлық агенттік жұмыскерлерінің, коллекторлық қызмет туралы заңнамада көзделген өкілеттіктерін өз қызметінің мiндеттерiне қайшы асыра пайдалануы, егер бұл іс-әрекет күш қолданып немесе оны қолдану қатерін төндіріп, мүліктің жою немесе бүлдіру қаупімен, жалған құжаттарпен, бопсалау арқылы жасалса, –";</w:t>
      </w:r>
    </w:p>
    <w:p>
      <w:pPr>
        <w:spacing w:after="0"/>
        <w:ind w:left="0"/>
        <w:jc w:val="both"/>
      </w:pPr>
      <w:r>
        <w:rPr>
          <w:rFonts w:ascii="Times New Roman"/>
          <w:b w:val="false"/>
          <w:i w:val="false"/>
          <w:color w:val="000000"/>
          <w:sz w:val="28"/>
        </w:rPr>
        <w:t>
      41) 253-баптың төртінші бөлігінің екінші абзацында "бес мың айлық есептiк көрсеткiшке дейiнгi мөлшерде" деген сөздер "он еседен жиырма есеге дейінгі сомасы немесе берілген мүліктің құны мөлшерінде" деген сөздермен ауыстырылсын;</w:t>
      </w:r>
    </w:p>
    <w:p>
      <w:pPr>
        <w:spacing w:after="0"/>
        <w:ind w:left="0"/>
        <w:jc w:val="both"/>
      </w:pPr>
      <w:r>
        <w:rPr>
          <w:rFonts w:ascii="Times New Roman"/>
          <w:b w:val="false"/>
          <w:i w:val="false"/>
          <w:color w:val="000000"/>
          <w:sz w:val="28"/>
        </w:rPr>
        <w:t>
      42) 256-баптың тақырыбы мен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"256-бап. Терроризмдi насихаттау немесе терроризм актiсiн жасауға жария түрде шақырулар</w:t>
      </w:r>
    </w:p>
    <w:p>
      <w:pPr>
        <w:spacing w:after="0"/>
        <w:ind w:left="0"/>
        <w:jc w:val="both"/>
      </w:pPr>
      <w:r>
        <w:rPr>
          <w:rFonts w:ascii="Times New Roman"/>
          <w:b w:val="false"/>
          <w:i w:val="false"/>
          <w:color w:val="000000"/>
          <w:sz w:val="28"/>
        </w:rPr>
        <w:t>
      1. 1. Терроризмдi насихаттау немесе терроризм актiсiн жасауға жария түрде  шақырулар, сол сияқты көрсетілген мазмұндағы материалдарды тарату мақсатында дайындау, сақтау немесе тарату –";</w:t>
      </w:r>
    </w:p>
    <w:p>
      <w:pPr>
        <w:spacing w:after="0"/>
        <w:ind w:left="0"/>
        <w:jc w:val="both"/>
      </w:pPr>
      <w:r>
        <w:rPr>
          <w:rFonts w:ascii="Times New Roman"/>
          <w:b w:val="false"/>
          <w:i w:val="false"/>
          <w:color w:val="000000"/>
          <w:sz w:val="28"/>
        </w:rPr>
        <w:t>
      43) 307-баптың екінші бөлігінің 4) тармағындағы "жасаған дәл сол іс-әрекеттер" деген сөздер алып тасталып, мынадай мазмұндағы 5) тармақпен толықтырылсын:</w:t>
      </w:r>
    </w:p>
    <w:p>
      <w:pPr>
        <w:spacing w:after="0"/>
        <w:ind w:left="0"/>
        <w:jc w:val="both"/>
      </w:pPr>
      <w:r>
        <w:rPr>
          <w:rFonts w:ascii="Times New Roman"/>
          <w:b w:val="false"/>
          <w:i w:val="false"/>
          <w:color w:val="000000"/>
          <w:sz w:val="28"/>
        </w:rPr>
        <w:t>
      "5) бірнеше рет жасаған дәл сол іс-әрекеттер, –";</w:t>
      </w:r>
    </w:p>
    <w:p>
      <w:pPr>
        <w:spacing w:after="0"/>
        <w:ind w:left="0"/>
        <w:jc w:val="both"/>
      </w:pPr>
      <w:r>
        <w:rPr>
          <w:rFonts w:ascii="Times New Roman"/>
          <w:b w:val="false"/>
          <w:i w:val="false"/>
          <w:color w:val="000000"/>
          <w:sz w:val="28"/>
        </w:rPr>
        <w:t>
      44) 318-баптың екінші бөлігінің бірінші абзацы "Лауазымды адам жасаған не" деген сөздерден кейін "абайсызда" деген сөзбен толықтырылсын;</w:t>
      </w:r>
    </w:p>
    <w:p>
      <w:pPr>
        <w:spacing w:after="0"/>
        <w:ind w:left="0"/>
        <w:jc w:val="both"/>
      </w:pPr>
      <w:r>
        <w:rPr>
          <w:rFonts w:ascii="Times New Roman"/>
          <w:b w:val="false"/>
          <w:i w:val="false"/>
          <w:color w:val="000000"/>
          <w:sz w:val="28"/>
        </w:rPr>
        <w:t>
      45) 323-баптың бірінші бөлігінің бірінші абзацы "егер бұл" деген сөздерден кейін "абайсызда" деген сөзбен толықтырылсын;</w:t>
      </w:r>
    </w:p>
    <w:p>
      <w:pPr>
        <w:spacing w:after="0"/>
        <w:ind w:left="0"/>
        <w:jc w:val="both"/>
      </w:pPr>
      <w:r>
        <w:rPr>
          <w:rFonts w:ascii="Times New Roman"/>
          <w:b w:val="false"/>
          <w:i w:val="false"/>
          <w:color w:val="000000"/>
          <w:sz w:val="28"/>
        </w:rPr>
        <w:t>
      46) 324-бапта:</w:t>
      </w:r>
    </w:p>
    <w:p>
      <w:pPr>
        <w:spacing w:after="0"/>
        <w:ind w:left="0"/>
        <w:jc w:val="both"/>
      </w:pPr>
      <w:r>
        <w:rPr>
          <w:rFonts w:ascii="Times New Roman"/>
          <w:b w:val="false"/>
          <w:i w:val="false"/>
          <w:color w:val="000000"/>
          <w:sz w:val="28"/>
        </w:rPr>
        <w:t>
      бірінші бөліктің бірінші абзацы "ірі залал келтіруге әкеп соқса немесе әкеп соғуы мүмкін болса немесе адамның денсаулығына зиян келтірсе" деген сөздерден кейін "абайсызда  адамның денсаулығына зиян келтіруге немесе ірі залалға әкеп соқса немесе әкеп соғуы мүмкін болса" деген сөздермен толықтырылсын;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Осы баптың бірінші бөлігінде көзделген, абайсызда аса ірі залал келтіруге не өзге де ауыр зардаптарға әкеп соққан іс-әрекет, - ";</w:t>
      </w:r>
    </w:p>
    <w:p>
      <w:pPr>
        <w:spacing w:after="0"/>
        <w:ind w:left="0"/>
        <w:jc w:val="both"/>
      </w:pPr>
      <w:r>
        <w:rPr>
          <w:rFonts w:ascii="Times New Roman"/>
          <w:b w:val="false"/>
          <w:i w:val="false"/>
          <w:color w:val="000000"/>
          <w:sz w:val="28"/>
        </w:rPr>
        <w:t>
      47) 325-бапта: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Экологиялық тұрғыдан әлеуетті қауіпті химиялық немесе биологиялық заттарды өндiру, тасымалдау, сақтау, көму, пайдалану немесе олармен өзге де жұмыс iстеу кезінде экологиялық талаптарды бұзу, егер бұл іс-әрекет абайсызда адамның денсаулығына  зиян келтіруге немесе  айтарлықтай залалға әкеп соқса немесе әкеп соғуы мүмкін болса, –";</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Осы баптың бірінші немесе екінші бөліктерінде көзделген, абайсызда аса ірі залал келтіруге не өзге де ауыр зардаптарға әкеп соққан іс-әрекеттер, –";</w:t>
      </w:r>
    </w:p>
    <w:p>
      <w:pPr>
        <w:spacing w:after="0"/>
        <w:ind w:left="0"/>
        <w:jc w:val="both"/>
      </w:pPr>
      <w:r>
        <w:rPr>
          <w:rFonts w:ascii="Times New Roman"/>
          <w:b w:val="false"/>
          <w:i w:val="false"/>
          <w:color w:val="000000"/>
          <w:sz w:val="28"/>
        </w:rPr>
        <w:t>
      326-бапта:</w:t>
      </w:r>
    </w:p>
    <w:p>
      <w:pPr>
        <w:spacing w:after="0"/>
        <w:ind w:left="0"/>
        <w:jc w:val="both"/>
      </w:pPr>
      <w:r>
        <w:rPr>
          <w:rFonts w:ascii="Times New Roman"/>
          <w:b w:val="false"/>
          <w:i w:val="false"/>
          <w:color w:val="000000"/>
          <w:sz w:val="28"/>
        </w:rPr>
        <w:t>
      бірінші бөліктің бірінші абзацындағы "айтарлықтай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айтарлықтай залалға әкеп соқса немесе әкеп соғуы мүмкін болса" деген сөздермен ауыстырылсын;</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Осы баптың бiрiншi немесе екiншi бөлiктерiнде көзделген, абайсызда аса ірі залал келтіруге не өзге де ауыр зардаптарға әкеп соққан іс-әрекеттер, –";</w:t>
      </w:r>
    </w:p>
    <w:p>
      <w:pPr>
        <w:spacing w:after="0"/>
        <w:ind w:left="0"/>
        <w:jc w:val="both"/>
      </w:pPr>
      <w:r>
        <w:rPr>
          <w:rFonts w:ascii="Times New Roman"/>
          <w:b w:val="false"/>
          <w:i w:val="false"/>
          <w:color w:val="000000"/>
          <w:sz w:val="28"/>
        </w:rPr>
        <w:t>
      49) 328-бапта:</w:t>
      </w:r>
    </w:p>
    <w:p>
      <w:pPr>
        <w:spacing w:after="0"/>
        <w:ind w:left="0"/>
        <w:jc w:val="both"/>
      </w:pPr>
      <w:r>
        <w:rPr>
          <w:rFonts w:ascii="Times New Roman"/>
          <w:b w:val="false"/>
          <w:i w:val="false"/>
          <w:color w:val="000000"/>
          <w:sz w:val="28"/>
        </w:rPr>
        <w:t>
      бірінші бөліктің бірінші абзацындағы "айтарлықтай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айтарлықтай залалға әкеп соқса немесе әкеп соғуы мүмкін болса" деген сөздермен ауыстырылсын;</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Осы баптың бiрiншi немесе екiншi бөлiктерiнде көзделген, абайсызда аса ірі залал келтіруге не өзге де ауыр зардаптарға әкеп соққан іс-әрекеттер, –";</w:t>
      </w:r>
    </w:p>
    <w:p>
      <w:pPr>
        <w:spacing w:after="0"/>
        <w:ind w:left="0"/>
        <w:jc w:val="both"/>
      </w:pPr>
      <w:r>
        <w:rPr>
          <w:rFonts w:ascii="Times New Roman"/>
          <w:b w:val="false"/>
          <w:i w:val="false"/>
          <w:color w:val="000000"/>
          <w:sz w:val="28"/>
        </w:rPr>
        <w:t>
      50) 329-бапта:</w:t>
      </w:r>
    </w:p>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адамның денсаулығына зиян келтірс" деген сөздер "абайсызда адамның денсаулығына зиян келтіруге немесе ірі залалға әкеп соқса немесе әкеп соғуы мүмкін болса" деген сөздермен ауыстырылсын;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Абайсызда аса ірі залал келтіруге не өзге де ауыр зардаптарға әкеп соққан дәл сол іс-әрекет, –";</w:t>
      </w:r>
    </w:p>
    <w:p>
      <w:pPr>
        <w:spacing w:after="0"/>
        <w:ind w:left="0"/>
        <w:jc w:val="both"/>
      </w:pPr>
      <w:r>
        <w:rPr>
          <w:rFonts w:ascii="Times New Roman"/>
          <w:b w:val="false"/>
          <w:i w:val="false"/>
          <w:color w:val="000000"/>
          <w:sz w:val="28"/>
        </w:rPr>
        <w:t>
      51) 330-бапта:</w:t>
      </w:r>
    </w:p>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адамның денсаулығына зиян келтірсе" деген сөздер "абайсызда адамның денсаулығына зиян келтіруге немесе ірі залалға әкеп соқса немесе әкеп соғуы мүмкін болса" деген сөздермен ауыстырылсын;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Абайсызда аса ірі залал келтіруге не өзге де ауыр зардаптарға әкеп соққан  дәл сол іс-әрекет, –";</w:t>
      </w:r>
    </w:p>
    <w:p>
      <w:pPr>
        <w:spacing w:after="0"/>
        <w:ind w:left="0"/>
        <w:jc w:val="both"/>
      </w:pPr>
      <w:r>
        <w:rPr>
          <w:rFonts w:ascii="Times New Roman"/>
          <w:b w:val="false"/>
          <w:i w:val="false"/>
          <w:color w:val="000000"/>
          <w:sz w:val="28"/>
        </w:rPr>
        <w:t>
      52) 332-бапта:</w:t>
      </w:r>
    </w:p>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ірі залалға әкеп соқса немесе әкеп соғуы мүмкін болса" деген сөздермен ауыстырылсын;</w:t>
      </w:r>
    </w:p>
    <w:p>
      <w:pPr>
        <w:spacing w:after="0"/>
        <w:ind w:left="0"/>
        <w:jc w:val="both"/>
      </w:pPr>
      <w:r>
        <w:rPr>
          <w:rFonts w:ascii="Times New Roman"/>
          <w:b w:val="false"/>
          <w:i w:val="false"/>
          <w:color w:val="000000"/>
          <w:sz w:val="28"/>
        </w:rPr>
        <w:t>
      екінші бөліктің бірінші абзацы "көзделген" деген сөзден кейін "абайсызда" деген сөзбен толықтырылсын;</w:t>
      </w:r>
    </w:p>
    <w:p>
      <w:pPr>
        <w:spacing w:after="0"/>
        <w:ind w:left="0"/>
        <w:jc w:val="both"/>
      </w:pPr>
      <w:r>
        <w:rPr>
          <w:rFonts w:ascii="Times New Roman"/>
          <w:b w:val="false"/>
          <w:i w:val="false"/>
          <w:color w:val="000000"/>
          <w:sz w:val="28"/>
        </w:rPr>
        <w:t xml:space="preserve">
      үшінші бөліктің бірінші абзацында: </w:t>
      </w:r>
    </w:p>
    <w:p>
      <w:pPr>
        <w:spacing w:after="0"/>
        <w:ind w:left="0"/>
        <w:jc w:val="both"/>
      </w:pPr>
      <w:r>
        <w:rPr>
          <w:rFonts w:ascii="Times New Roman"/>
          <w:b w:val="false"/>
          <w:i w:val="false"/>
          <w:color w:val="000000"/>
          <w:sz w:val="28"/>
        </w:rPr>
        <w:t>
      "аумақтарда" деген сөзден кейін "абайсызда" деген сөзбен толықтырылсын;</w:t>
      </w:r>
    </w:p>
    <w:p>
      <w:pPr>
        <w:spacing w:after="0"/>
        <w:ind w:left="0"/>
        <w:jc w:val="both"/>
      </w:pPr>
      <w:r>
        <w:rPr>
          <w:rFonts w:ascii="Times New Roman"/>
          <w:b w:val="false"/>
          <w:i w:val="false"/>
          <w:color w:val="000000"/>
          <w:sz w:val="28"/>
        </w:rPr>
        <w:t>
      "зардаптардың басталуына алып келген" деген сөздер "зардаптарға әкеп соққан" деген сөздермен ауыстырылсын;</w:t>
      </w:r>
    </w:p>
    <w:p>
      <w:pPr>
        <w:spacing w:after="0"/>
        <w:ind w:left="0"/>
        <w:jc w:val="both"/>
      </w:pPr>
      <w:r>
        <w:rPr>
          <w:rFonts w:ascii="Times New Roman"/>
          <w:b w:val="false"/>
          <w:i w:val="false"/>
          <w:color w:val="000000"/>
          <w:sz w:val="28"/>
        </w:rPr>
        <w:t>
      53) 333-бапта:</w:t>
      </w:r>
    </w:p>
    <w:p>
      <w:pPr>
        <w:spacing w:after="0"/>
        <w:ind w:left="0"/>
        <w:jc w:val="both"/>
      </w:pPr>
      <w:r>
        <w:rPr>
          <w:rFonts w:ascii="Times New Roman"/>
          <w:b w:val="false"/>
          <w:i w:val="false"/>
          <w:color w:val="000000"/>
          <w:sz w:val="28"/>
        </w:rPr>
        <w:t>
      бірінші бөліктің бірінші абзацындағы "ірі залал келтіруге әкеп соқса немесе әкеп соғуы мүмкін болса немесе адамның денсаулығына зиян келтірсе" деген сөздер "абайсызда адамның денсаулығына зиян келтіруге немесе ірі залалға әкеп соқса немесе әкеп соғуы мүмкін болса" деген сөздермен ауыстырылсын;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Абайсызда аса ірі залал келтіруге не өзге де ауыр зардаптарға әкеп соққан дәл сол іс-әрекет,-";</w:t>
      </w:r>
    </w:p>
    <w:p>
      <w:pPr>
        <w:spacing w:after="0"/>
        <w:ind w:left="0"/>
        <w:jc w:val="both"/>
      </w:pPr>
      <w:r>
        <w:rPr>
          <w:rFonts w:ascii="Times New Roman"/>
          <w:b w:val="false"/>
          <w:i w:val="false"/>
          <w:color w:val="000000"/>
          <w:sz w:val="28"/>
        </w:rPr>
        <w:t>
      54) 370-баптың бірінші бөлігінің бірінші абзацындағы "егер бұл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деген сөздер "елеулі зиян келтірсе" деген сөздермен ауыстырылсын;</w:t>
      </w:r>
    </w:p>
    <w:p>
      <w:pPr>
        <w:spacing w:after="0"/>
        <w:ind w:left="0"/>
        <w:jc w:val="both"/>
      </w:pPr>
      <w:r>
        <w:rPr>
          <w:rFonts w:ascii="Times New Roman"/>
          <w:b w:val="false"/>
          <w:i w:val="false"/>
          <w:color w:val="000000"/>
          <w:sz w:val="28"/>
        </w:rPr>
        <w:t>
      55) 385-бапта:</w:t>
      </w:r>
    </w:p>
    <w:p>
      <w:pPr>
        <w:spacing w:after="0"/>
        <w:ind w:left="0"/>
        <w:jc w:val="both"/>
      </w:pPr>
      <w:r>
        <w:rPr>
          <w:rFonts w:ascii="Times New Roman"/>
          <w:b w:val="false"/>
          <w:i w:val="false"/>
          <w:color w:val="000000"/>
          <w:sz w:val="28"/>
        </w:rPr>
        <w:t>
      бірінші бөліктің екінші абзацы "не сол мерзiмге" деген сөздерден кейін ", бас бостандығынан айыруға жазаланады жылдар немесе онсыз" деген сөздермен толықтырылсын;</w:t>
      </w:r>
    </w:p>
    <w:p>
      <w:pPr>
        <w:spacing w:after="0"/>
        <w:ind w:left="0"/>
        <w:jc w:val="both"/>
      </w:pPr>
      <w:r>
        <w:rPr>
          <w:rFonts w:ascii="Times New Roman"/>
          <w:b w:val="false"/>
          <w:i w:val="false"/>
          <w:color w:val="000000"/>
          <w:sz w:val="28"/>
        </w:rPr>
        <w:t>
      екінші бөліктің екінші абзацы "не сол мерзiмге" деген сөздерден кейін ", бас бостандығынан айыруға, белгілі бір лауазымдарды атқару немесе белгілі бір қызметпен айналысу құқығынан айыруға жазаланады төрт жыл немесе онсыз." деген сөздермен толықтырылсын;</w:t>
      </w:r>
    </w:p>
    <w:p>
      <w:pPr>
        <w:spacing w:after="0"/>
        <w:ind w:left="0"/>
        <w:jc w:val="both"/>
      </w:pPr>
      <w:r>
        <w:rPr>
          <w:rFonts w:ascii="Times New Roman"/>
          <w:b w:val="false"/>
          <w:i w:val="false"/>
          <w:color w:val="000000"/>
          <w:sz w:val="28"/>
        </w:rPr>
        <w:t>
      56) 387-бабының тақырыбындағы "Әскери қызметтен босатуға" деген сөздер "Осы қызметтен босату үшін" деген сөздермен ауыстырылсын;</w:t>
      </w:r>
    </w:p>
    <w:p>
      <w:pPr>
        <w:spacing w:after="0"/>
        <w:ind w:left="0"/>
        <w:jc w:val="both"/>
      </w:pPr>
      <w:r>
        <w:rPr>
          <w:rFonts w:ascii="Times New Roman"/>
          <w:b w:val="false"/>
          <w:i w:val="false"/>
          <w:color w:val="000000"/>
          <w:sz w:val="28"/>
        </w:rPr>
        <w:t>
      57) 392-бапта:</w:t>
      </w:r>
    </w:p>
    <w:p>
      <w:pPr>
        <w:spacing w:after="0"/>
        <w:ind w:left="0"/>
        <w:jc w:val="both"/>
      </w:pPr>
      <w:r>
        <w:rPr>
          <w:rFonts w:ascii="Times New Roman"/>
          <w:b w:val="false"/>
          <w:i w:val="false"/>
          <w:color w:val="000000"/>
          <w:sz w:val="28"/>
        </w:rPr>
        <w:t>
      бірінші бөліктің екінші абзацында:</w:t>
      </w:r>
    </w:p>
    <w:p>
      <w:pPr>
        <w:spacing w:after="0"/>
        <w:ind w:left="0"/>
        <w:jc w:val="both"/>
      </w:pPr>
      <w:r>
        <w:rPr>
          <w:rFonts w:ascii="Times New Roman"/>
          <w:b w:val="false"/>
          <w:i w:val="false"/>
          <w:color w:val="000000"/>
          <w:sz w:val="28"/>
        </w:rPr>
        <w:t>
       "бір мың" деген сөздер "екі мың" деген сөздермен ауыстырылсын;</w:t>
      </w:r>
    </w:p>
    <w:p>
      <w:pPr>
        <w:spacing w:after="0"/>
        <w:ind w:left="0"/>
        <w:jc w:val="both"/>
      </w:pPr>
      <w:r>
        <w:rPr>
          <w:rFonts w:ascii="Times New Roman"/>
          <w:b w:val="false"/>
          <w:i w:val="false"/>
          <w:color w:val="000000"/>
          <w:sz w:val="28"/>
        </w:rPr>
        <w:t>
       "бір жылға" деген сөздер "үш жылға" деген сөздермен ауыстырылсын;</w:t>
      </w:r>
    </w:p>
    <w:p>
      <w:pPr>
        <w:spacing w:after="0"/>
        <w:ind w:left="0"/>
        <w:jc w:val="both"/>
      </w:pPr>
      <w:r>
        <w:rPr>
          <w:rFonts w:ascii="Times New Roman"/>
          <w:b w:val="false"/>
          <w:i w:val="false"/>
          <w:color w:val="000000"/>
          <w:sz w:val="28"/>
        </w:rPr>
        <w:t>
       "бес жыл мерзімге" деген сөздер алып тасталсын;</w:t>
      </w:r>
    </w:p>
    <w:p>
      <w:pPr>
        <w:spacing w:after="0"/>
        <w:ind w:left="0"/>
        <w:jc w:val="both"/>
      </w:pPr>
      <w:r>
        <w:rPr>
          <w:rFonts w:ascii="Times New Roman"/>
          <w:b w:val="false"/>
          <w:i w:val="false"/>
          <w:color w:val="000000"/>
          <w:sz w:val="28"/>
        </w:rPr>
        <w:t xml:space="preserve">
      мынадай мазмұндағы 1-1-бөлікпен толықтырылсын: </w:t>
      </w:r>
    </w:p>
    <w:p>
      <w:pPr>
        <w:spacing w:after="0"/>
        <w:ind w:left="0"/>
        <w:jc w:val="both"/>
      </w:pPr>
      <w:r>
        <w:rPr>
          <w:rFonts w:ascii="Times New Roman"/>
          <w:b w:val="false"/>
          <w:i w:val="false"/>
          <w:color w:val="000000"/>
          <w:sz w:val="28"/>
        </w:rPr>
        <w:t>
      "1-1. Мынадай:</w:t>
      </w:r>
    </w:p>
    <w:p>
      <w:pPr>
        <w:spacing w:after="0"/>
        <w:ind w:left="0"/>
        <w:jc w:val="both"/>
      </w:pPr>
      <w:r>
        <w:rPr>
          <w:rFonts w:ascii="Times New Roman"/>
          <w:b w:val="false"/>
          <w:i w:val="false"/>
          <w:color w:val="000000"/>
          <w:sz w:val="28"/>
        </w:rPr>
        <w:t>
      1) адамдар тобымен, адамдар тобымен алдын ала сөз байласу арқылы;</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өзіне қатысты өзіне көрінеу белгілі Қазақстан Республикасына кіруге не Қазақстан Республикасынан шығуға тыйым салу (уақытша шектеу) белгіленген тұлға сол әрекеттер жасалған,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Республикасынан шығарып жібере отырып, үш мың айлық есептік көрсеткішке дейінгі мөлшерде айыппұл салуға не төрт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бірінші абзацындағы "Қылмыстық топ" деген сөздер "Осы баптың бірінші немесе 1-1-бөліктерінде көзделген" деген сөздермен ауыстырылсын;</w:t>
      </w:r>
    </w:p>
    <w:p>
      <w:pPr>
        <w:spacing w:after="0"/>
        <w:ind w:left="0"/>
        <w:jc w:val="both"/>
      </w:pPr>
      <w:r>
        <w:rPr>
          <w:rFonts w:ascii="Times New Roman"/>
          <w:b w:val="false"/>
          <w:i w:val="false"/>
          <w:color w:val="000000"/>
          <w:sz w:val="28"/>
        </w:rPr>
        <w:t>
      екінші абзацтағы "бес жыл мерзімге" деген сөздер алып тасталсын;</w:t>
      </w:r>
    </w:p>
    <w:p>
      <w:pPr>
        <w:spacing w:after="0"/>
        <w:ind w:left="0"/>
        <w:jc w:val="both"/>
      </w:pPr>
      <w:r>
        <w:rPr>
          <w:rFonts w:ascii="Times New Roman"/>
          <w:b w:val="false"/>
          <w:i w:val="false"/>
          <w:color w:val="000000"/>
          <w:sz w:val="28"/>
        </w:rPr>
        <w:t>
      394-бап мынадай редакцияда жазылсын:</w:t>
      </w:r>
    </w:p>
    <w:p>
      <w:pPr>
        <w:spacing w:after="0"/>
        <w:ind w:left="0"/>
        <w:jc w:val="both"/>
      </w:pPr>
      <w:r>
        <w:rPr>
          <w:rFonts w:ascii="Times New Roman"/>
          <w:b w:val="false"/>
          <w:i w:val="false"/>
          <w:color w:val="000000"/>
          <w:sz w:val="28"/>
        </w:rPr>
        <w:t>
      "394-бап. Заңсыз көші-қонды ұйымдастыру</w:t>
      </w:r>
    </w:p>
    <w:p>
      <w:pPr>
        <w:spacing w:after="0"/>
        <w:ind w:left="0"/>
        <w:jc w:val="both"/>
      </w:pPr>
      <w:r>
        <w:rPr>
          <w:rFonts w:ascii="Times New Roman"/>
          <w:b w:val="false"/>
          <w:i w:val="false"/>
          <w:color w:val="000000"/>
          <w:sz w:val="28"/>
        </w:rPr>
        <w:t>
      1. Көлік құралдарын не жалған құжаттарды не тұрғын немесе өзге де үй-жайларды ұсыну, сондай-ақ Қазақстан Республикасының азаматтарына, шетелдіктерге және азаматтығы жоқ адамдарға Қазақстан Республикасының аумағына заңсыз кіру, шығу, өткізу үшін өзге де қызметтер көрсету жолымен заңсыз көші-қонды ұйымдастыру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Республикасынан шығарып жібере отырып, мүлкі тәркіленіп немесе онсыз, үш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2. Бірнеше рет не өзінің қызметтік өкілеттіктерін пайдалана отырып адам немесе алдын ала сөз байласу арқылы адамдар тобы жасаған дәл сол әрекет,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Республикасынан шығарып жібере отырып, мүлкі тәркіленіп немесе онсыз, белгiлi бiр лауазымдарды атқару немесе белгiлi бiр қызметпен айналысу құқығынан жеті жылға дейінгі мерзімге айыра отырып немесе онсыз, жеті мың айлық есептік көрсеткішке дейінгі мөлшерде айыппұл салуға не сол мөлшерде түзеу жұмыстарына не үштен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 Осы баптың бірінші немесе екінші бөлігінде көзделген, қылмыстық топ жасаған немесе ауыр зардаптарға әкеп соққан іс-әрекет,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Республикасынан шығарып жібере отырып, бес жылдан он жылға дейінгі мерзімге бас бостандығынан айыруға жазаланады.";</w:t>
      </w:r>
    </w:p>
    <w:p>
      <w:pPr>
        <w:spacing w:after="0"/>
        <w:ind w:left="0"/>
        <w:jc w:val="both"/>
      </w:pPr>
      <w:r>
        <w:rPr>
          <w:rFonts w:ascii="Times New Roman"/>
          <w:b w:val="false"/>
          <w:i w:val="false"/>
          <w:color w:val="000000"/>
          <w:sz w:val="28"/>
        </w:rPr>
        <w:t>
      59) 405-бапта:</w:t>
      </w:r>
    </w:p>
    <w:p>
      <w:pPr>
        <w:spacing w:after="0"/>
        <w:ind w:left="0"/>
        <w:jc w:val="both"/>
      </w:pPr>
      <w:r>
        <w:rPr>
          <w:rFonts w:ascii="Times New Roman"/>
          <w:b w:val="false"/>
          <w:i w:val="false"/>
          <w:color w:val="000000"/>
          <w:sz w:val="28"/>
        </w:rPr>
        <w:t xml:space="preserve">
      бірінші бөліктің екінші абзацындағы "бес жыл мерзімге" деген сөздер алып тасталсын; </w:t>
      </w:r>
    </w:p>
    <w:p>
      <w:pPr>
        <w:spacing w:after="0"/>
        <w:ind w:left="0"/>
        <w:jc w:val="both"/>
      </w:pPr>
      <w:r>
        <w:rPr>
          <w:rFonts w:ascii="Times New Roman"/>
          <w:b w:val="false"/>
          <w:i w:val="false"/>
          <w:color w:val="000000"/>
          <w:sz w:val="28"/>
        </w:rPr>
        <w:t>
      екінші бөліктің екінші абзацындағы "бес жыл мерзімге" деген сөздер алып тасталсын;</w:t>
      </w:r>
    </w:p>
    <w:p>
      <w:pPr>
        <w:spacing w:after="0"/>
        <w:ind w:left="0"/>
        <w:jc w:val="both"/>
      </w:pPr>
      <w:r>
        <w:rPr>
          <w:rFonts w:ascii="Times New Roman"/>
          <w:b w:val="false"/>
          <w:i w:val="false"/>
          <w:color w:val="000000"/>
          <w:sz w:val="28"/>
        </w:rPr>
        <w:t>
      60) 406-баптағы "азаматтардың немесе ұйымдардың құқықтары мен заңды мүдделерiнің не қоғамның немесе мемлекеттiң заңмен қорғалатын мүдделерiнiң елеулi түрде бұзылуына" деген сөздер "елеулі зиян келтірсе" деген сөздермен ауыстырылсын;</w:t>
      </w:r>
    </w:p>
    <w:p>
      <w:pPr>
        <w:spacing w:after="0"/>
        <w:ind w:left="0"/>
        <w:jc w:val="both"/>
      </w:pPr>
      <w:r>
        <w:rPr>
          <w:rFonts w:ascii="Times New Roman"/>
          <w:b w:val="false"/>
          <w:i w:val="false"/>
          <w:color w:val="000000"/>
          <w:sz w:val="28"/>
        </w:rPr>
        <w:t>
       61) 408-бапта:</w:t>
      </w:r>
    </w:p>
    <w:p>
      <w:pPr>
        <w:spacing w:after="0"/>
        <w:ind w:left="0"/>
        <w:jc w:val="both"/>
      </w:pPr>
      <w:r>
        <w:rPr>
          <w:rFonts w:ascii="Times New Roman"/>
          <w:b w:val="false"/>
          <w:i w:val="false"/>
          <w:color w:val="000000"/>
          <w:sz w:val="28"/>
        </w:rPr>
        <w:t>
      тақырып келісі редакцияда жазылсын:</w:t>
      </w:r>
    </w:p>
    <w:p>
      <w:pPr>
        <w:spacing w:after="0"/>
        <w:ind w:left="0"/>
        <w:jc w:val="both"/>
      </w:pPr>
      <w:r>
        <w:rPr>
          <w:rFonts w:ascii="Times New Roman"/>
          <w:b w:val="false"/>
          <w:i w:val="false"/>
          <w:color w:val="000000"/>
          <w:sz w:val="28"/>
        </w:rPr>
        <w:t>
      "408-бап. Қазақстан Республикасы Конституциялық соты судьясының, сот төрелігін немесе сотқа дейінгі тергеп-тексеруді жүзеге асыратын адамның, сот ісін жүргізуге қатысуына байланысты адамның өміріне қол сұғу";</w:t>
      </w:r>
    </w:p>
    <w:p>
      <w:pPr>
        <w:spacing w:after="0"/>
        <w:ind w:left="0"/>
        <w:jc w:val="both"/>
      </w:pPr>
      <w:r>
        <w:rPr>
          <w:rFonts w:ascii="Times New Roman"/>
          <w:b w:val="false"/>
          <w:i w:val="false"/>
          <w:color w:val="000000"/>
          <w:sz w:val="28"/>
        </w:rPr>
        <w:t>
      бірінші абзацы "сарапшының," деген сөзден кейін "маманның," деген сөзбен толықтырылсын;</w:t>
      </w:r>
    </w:p>
    <w:p>
      <w:pPr>
        <w:spacing w:after="0"/>
        <w:ind w:left="0"/>
        <w:jc w:val="both"/>
      </w:pPr>
      <w:r>
        <w:rPr>
          <w:rFonts w:ascii="Times New Roman"/>
          <w:b w:val="false"/>
          <w:i w:val="false"/>
          <w:color w:val="000000"/>
          <w:sz w:val="28"/>
        </w:rPr>
        <w:t>
      62) 409-бапта:</w:t>
      </w:r>
    </w:p>
    <w:p>
      <w:pPr>
        <w:spacing w:after="0"/>
        <w:ind w:left="0"/>
        <w:jc w:val="both"/>
      </w:pPr>
      <w:r>
        <w:rPr>
          <w:rFonts w:ascii="Times New Roman"/>
          <w:b w:val="false"/>
          <w:i w:val="false"/>
          <w:color w:val="000000"/>
          <w:sz w:val="28"/>
        </w:rPr>
        <w:t>
      тақырып келісі редакцияда жазылсын:</w:t>
      </w:r>
    </w:p>
    <w:p>
      <w:pPr>
        <w:spacing w:after="0"/>
        <w:ind w:left="0"/>
        <w:jc w:val="both"/>
      </w:pPr>
      <w:r>
        <w:rPr>
          <w:rFonts w:ascii="Times New Roman"/>
          <w:b w:val="false"/>
          <w:i w:val="false"/>
          <w:color w:val="000000"/>
          <w:sz w:val="28"/>
        </w:rPr>
        <w:t>
      "409-бап. Сот төрелігін, сотқа дейінгі тергеп-тексеруді жүзеге асыруға байланысты немесе сот ісін жүргізуге қатысуға байланысты қорқыту немесе күш қолдану әрекеттері";</w:t>
      </w:r>
    </w:p>
    <w:p>
      <w:pPr>
        <w:spacing w:after="0"/>
        <w:ind w:left="0"/>
        <w:jc w:val="both"/>
      </w:pPr>
      <w:r>
        <w:rPr>
          <w:rFonts w:ascii="Times New Roman"/>
          <w:b w:val="false"/>
          <w:i w:val="false"/>
          <w:color w:val="000000"/>
          <w:sz w:val="28"/>
        </w:rPr>
        <w:t>
      екінші бөліктің бірінші абзацы "сарапшының," деген сөзден кейін "маманның," деген сөзбен толықтырылсын;</w:t>
      </w:r>
    </w:p>
    <w:p>
      <w:pPr>
        <w:spacing w:after="0"/>
        <w:ind w:left="0"/>
        <w:jc w:val="both"/>
      </w:pPr>
      <w:r>
        <w:rPr>
          <w:rFonts w:ascii="Times New Roman"/>
          <w:b w:val="false"/>
          <w:i w:val="false"/>
          <w:color w:val="000000"/>
          <w:sz w:val="28"/>
        </w:rPr>
        <w:t>
      63) 428-бапта:</w:t>
      </w:r>
    </w:p>
    <w:p>
      <w:pPr>
        <w:spacing w:after="0"/>
        <w:ind w:left="0"/>
        <w:jc w:val="both"/>
      </w:pPr>
      <w:r>
        <w:rPr>
          <w:rFonts w:ascii="Times New Roman"/>
          <w:b w:val="false"/>
          <w:i w:val="false"/>
          <w:color w:val="000000"/>
          <w:sz w:val="28"/>
        </w:rPr>
        <w:t>
      тақырып келісі редакцияда жазылсын:</w:t>
      </w:r>
    </w:p>
    <w:p>
      <w:pPr>
        <w:spacing w:after="0"/>
        <w:ind w:left="0"/>
        <w:jc w:val="both"/>
      </w:pPr>
      <w:r>
        <w:rPr>
          <w:rFonts w:ascii="Times New Roman"/>
          <w:b w:val="false"/>
          <w:i w:val="false"/>
          <w:color w:val="000000"/>
          <w:sz w:val="28"/>
        </w:rPr>
        <w:t>
      "428-бап. Қылмыстық-атқару (пенитенциарлық) жүйесі мекемелері әкімшілігінің, тергеу изоляторлары мен уақытша ұстау изоляторларының заңды талаптарына бағынбау";</w:t>
      </w:r>
    </w:p>
    <w:p>
      <w:pPr>
        <w:spacing w:after="0"/>
        <w:ind w:left="0"/>
        <w:jc w:val="both"/>
      </w:pPr>
      <w:r>
        <w:rPr>
          <w:rFonts w:ascii="Times New Roman"/>
          <w:b w:val="false"/>
          <w:i w:val="false"/>
          <w:color w:val="000000"/>
          <w:sz w:val="28"/>
        </w:rPr>
        <w:t>
      бірінші бөліктің бірінші абзацы келісі редакцияда жазылсын:</w:t>
      </w:r>
    </w:p>
    <w:p>
      <w:pPr>
        <w:spacing w:after="0"/>
        <w:ind w:left="0"/>
        <w:jc w:val="both"/>
      </w:pPr>
      <w:r>
        <w:rPr>
          <w:rFonts w:ascii="Times New Roman"/>
          <w:b w:val="false"/>
          <w:i w:val="false"/>
          <w:color w:val="000000"/>
          <w:sz w:val="28"/>
        </w:rPr>
        <w:t>
      "1. Бас бостандығынан айыру орындарында жазасын өтеп жатқан адамның қылмыстық-атқару (пенитенциарлық) жүйесі мекемелері әкімшілігінің заңды талаптарына қасақана бағынбауы, –";</w:t>
      </w:r>
    </w:p>
    <w:p>
      <w:pPr>
        <w:spacing w:after="0"/>
        <w:ind w:left="0"/>
        <w:jc w:val="both"/>
      </w:pPr>
      <w:r>
        <w:rPr>
          <w:rFonts w:ascii="Times New Roman"/>
          <w:b w:val="false"/>
          <w:i w:val="false"/>
          <w:color w:val="000000"/>
          <w:sz w:val="28"/>
        </w:rPr>
        <w:t>
      үшінші бөліктің бірінші абзацы келісі редакцияда жазылсын:</w:t>
      </w:r>
    </w:p>
    <w:p>
      <w:pPr>
        <w:spacing w:after="0"/>
        <w:ind w:left="0"/>
        <w:jc w:val="both"/>
      </w:pPr>
      <w:r>
        <w:rPr>
          <w:rFonts w:ascii="Times New Roman"/>
          <w:b w:val="false"/>
          <w:i w:val="false"/>
          <w:color w:val="000000"/>
          <w:sz w:val="28"/>
        </w:rPr>
        <w:t>
      "3. Қылмыстық-атқару (пенитенциарлық) жүйесі мекемелері әкімшілігінің, тергеу изоляторлары мен уақытша ұстау изоляторларының заңды талаптарына топтық бағынбауды ұйымдастыру, сол сияқты зорлық-зомбылық қолданумен ұштасқан немесе өзге де ауыр зардаптарға әкеп соққан топтық бағынбауға қатысу, –";</w:t>
      </w:r>
    </w:p>
    <w:p>
      <w:pPr>
        <w:spacing w:after="0"/>
        <w:ind w:left="0"/>
        <w:jc w:val="both"/>
      </w:pPr>
      <w:r>
        <w:rPr>
          <w:rFonts w:ascii="Times New Roman"/>
          <w:b w:val="false"/>
          <w:i w:val="false"/>
          <w:color w:val="000000"/>
          <w:sz w:val="28"/>
        </w:rPr>
        <w:t>
      64) 435-бапта:</w:t>
      </w:r>
    </w:p>
    <w:p>
      <w:pPr>
        <w:spacing w:after="0"/>
        <w:ind w:left="0"/>
        <w:jc w:val="both"/>
      </w:pPr>
      <w:r>
        <w:rPr>
          <w:rFonts w:ascii="Times New Roman"/>
          <w:b w:val="false"/>
          <w:i w:val="false"/>
          <w:color w:val="000000"/>
          <w:sz w:val="28"/>
        </w:rPr>
        <w:t>
      бірінші бөліктің бірінші абзацындағы "егер бұл іс-әрекеттер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 деген сөздер алып тасталсын;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Адам өзінің қызметтік жағдайын пайдалана отырып, сол сияқты адвокатқа немесе оның жақындарына қатысты зорлық-зомбылық немесе оны қолдану қатерін қолдана отырып не олардың мүлкін бүлдіре немесе жоя отырып жасаған дәл сол іс-әрекет,-";</w:t>
      </w:r>
    </w:p>
    <w:p>
      <w:pPr>
        <w:spacing w:after="0"/>
        <w:ind w:left="0"/>
        <w:jc w:val="both"/>
      </w:pPr>
      <w:r>
        <w:rPr>
          <w:rFonts w:ascii="Times New Roman"/>
          <w:b w:val="false"/>
          <w:i w:val="false"/>
          <w:color w:val="000000"/>
          <w:sz w:val="28"/>
        </w:rPr>
        <w:t>
       65) 438-бапта:</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Денсаулыққа орташа ауырлықтағы зиян келтірумен жасалған дәл осындай әрекет, –</w:t>
      </w:r>
    </w:p>
    <w:p>
      <w:pPr>
        <w:spacing w:after="0"/>
        <w:ind w:left="0"/>
        <w:jc w:val="both"/>
      </w:pPr>
      <w:r>
        <w:rPr>
          <w:rFonts w:ascii="Times New Roman"/>
          <w:b w:val="false"/>
          <w:i w:val="false"/>
          <w:color w:val="000000"/>
          <w:sz w:val="28"/>
        </w:rPr>
        <w:t>
      төрт жылға дейін бас бостандығынан айыруға жазаланады.";</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Осы баптың бірінші немесе 1-1-бөліктерінде көзделген, мынадай:";</w:t>
      </w:r>
    </w:p>
    <w:p>
      <w:pPr>
        <w:spacing w:after="0"/>
        <w:ind w:left="0"/>
        <w:jc w:val="both"/>
      </w:pPr>
      <w:r>
        <w:rPr>
          <w:rFonts w:ascii="Times New Roman"/>
          <w:b w:val="false"/>
          <w:i w:val="false"/>
          <w:color w:val="000000"/>
          <w:sz w:val="28"/>
        </w:rPr>
        <w:t>
       3) тармақтағы "немесе ауырлығы орташа" деген сөздер алып тасталсын;</w:t>
      </w:r>
    </w:p>
    <w:p>
      <w:pPr>
        <w:spacing w:after="0"/>
        <w:ind w:left="0"/>
        <w:jc w:val="both"/>
      </w:pPr>
      <w:r>
        <w:rPr>
          <w:rFonts w:ascii="Times New Roman"/>
          <w:b w:val="false"/>
          <w:i w:val="false"/>
          <w:color w:val="000000"/>
          <w:sz w:val="28"/>
        </w:rPr>
        <w:t>
      үшінші бөліктің бірінші абзацы "бірінші" деген сөзден кейін ", 1-1" деген сөзбен толықтырылсын;</w:t>
      </w:r>
    </w:p>
    <w:p>
      <w:pPr>
        <w:spacing w:after="0"/>
        <w:ind w:left="0"/>
        <w:jc w:val="both"/>
      </w:pPr>
      <w:r>
        <w:rPr>
          <w:rFonts w:ascii="Times New Roman"/>
          <w:b w:val="false"/>
          <w:i w:val="false"/>
          <w:color w:val="000000"/>
          <w:sz w:val="28"/>
        </w:rPr>
        <w:t>
      төртінші бөліктің бірінші абзацындағы "бірінші немесе екінші бөліктерінде" деген сөздер "бірінші, 1-1, екінші немесе үшінші бөліктерінде" деген сөздермен ауыстырылсын;</w:t>
      </w:r>
    </w:p>
    <w:p>
      <w:pPr>
        <w:spacing w:after="0"/>
        <w:ind w:left="0"/>
        <w:jc w:val="both"/>
      </w:pPr>
      <w:r>
        <w:rPr>
          <w:rFonts w:ascii="Times New Roman"/>
          <w:b w:val="false"/>
          <w:i w:val="false"/>
          <w:color w:val="000000"/>
          <w:sz w:val="28"/>
        </w:rPr>
        <w:t>
      66) 439-бапта:</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Денсаулыққа орташа ауырлықтағы зиян келтірумен жасалған дәл осындай әрекет, –</w:t>
      </w:r>
    </w:p>
    <w:p>
      <w:pPr>
        <w:spacing w:after="0"/>
        <w:ind w:left="0"/>
        <w:jc w:val="both"/>
      </w:pPr>
      <w:r>
        <w:rPr>
          <w:rFonts w:ascii="Times New Roman"/>
          <w:b w:val="false"/>
          <w:i w:val="false"/>
          <w:color w:val="000000"/>
          <w:sz w:val="28"/>
        </w:rPr>
        <w:t>
      төрт жылға дейін бас бостандығынан айыруға жазаланады";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Осы баптың бірінші немесе 1-1 бөліктерінде көзделген мынадай:</w:t>
      </w:r>
    </w:p>
    <w:p>
      <w:pPr>
        <w:spacing w:after="0"/>
        <w:ind w:left="0"/>
        <w:jc w:val="both"/>
      </w:pPr>
      <w:r>
        <w:rPr>
          <w:rFonts w:ascii="Times New Roman"/>
          <w:b w:val="false"/>
          <w:i w:val="false"/>
          <w:color w:val="000000"/>
          <w:sz w:val="28"/>
        </w:rPr>
        <w:t>
      1) адамдар тобымен немесе адамдар тобымен алдын ала сөз байласу арқылы;</w:t>
      </w:r>
    </w:p>
    <w:p>
      <w:pPr>
        <w:spacing w:after="0"/>
        <w:ind w:left="0"/>
        <w:jc w:val="both"/>
      </w:pPr>
      <w:r>
        <w:rPr>
          <w:rFonts w:ascii="Times New Roman"/>
          <w:b w:val="false"/>
          <w:i w:val="false"/>
          <w:color w:val="000000"/>
          <w:sz w:val="28"/>
        </w:rPr>
        <w:t>
      2) қаруды қолдану арқылы;</w:t>
      </w:r>
    </w:p>
    <w:p>
      <w:pPr>
        <w:spacing w:after="0"/>
        <w:ind w:left="0"/>
        <w:jc w:val="both"/>
      </w:pPr>
      <w:r>
        <w:rPr>
          <w:rFonts w:ascii="Times New Roman"/>
          <w:b w:val="false"/>
          <w:i w:val="false"/>
          <w:color w:val="000000"/>
          <w:sz w:val="28"/>
        </w:rPr>
        <w:t>
      3) денсаулығына ауыр зиян келтіре отырып жасалған дәл сол іс-әрекеттер,";</w:t>
      </w:r>
    </w:p>
    <w:p>
      <w:pPr>
        <w:spacing w:after="0"/>
        <w:ind w:left="0"/>
        <w:jc w:val="both"/>
      </w:pPr>
      <w:r>
        <w:rPr>
          <w:rFonts w:ascii="Times New Roman"/>
          <w:b w:val="false"/>
          <w:i w:val="false"/>
          <w:color w:val="000000"/>
          <w:sz w:val="28"/>
        </w:rPr>
        <w:t>
      үшінші бөліктің бірінші абзацы "бірінші және екінші" деген сөздерден кейін ", 1-1" деген цифрмен толықтырылсын;</w:t>
      </w:r>
    </w:p>
    <w:p>
      <w:pPr>
        <w:spacing w:after="0"/>
        <w:ind w:left="0"/>
        <w:jc w:val="both"/>
      </w:pPr>
      <w:r>
        <w:rPr>
          <w:rFonts w:ascii="Times New Roman"/>
          <w:b w:val="false"/>
          <w:i w:val="false"/>
          <w:color w:val="000000"/>
          <w:sz w:val="28"/>
        </w:rPr>
        <w:t>
      төртінші бөліктің бірінші абзацындағы "бірінші немесе екінші бөліктерінде" деген сөздер "бірінші, 1-1, екінші немесе үшінші бөліктерінде" деген сөздермен ауыстырылсын;</w:t>
      </w:r>
    </w:p>
    <w:p>
      <w:pPr>
        <w:spacing w:after="0"/>
        <w:ind w:left="0"/>
        <w:jc w:val="both"/>
      </w:pPr>
      <w:r>
        <w:rPr>
          <w:rFonts w:ascii="Times New Roman"/>
          <w:b w:val="false"/>
          <w:i w:val="false"/>
          <w:color w:val="000000"/>
          <w:sz w:val="28"/>
        </w:rPr>
        <w:t>
      67) 440-бапта:</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"2-1. Осы баптың бірінші немесе екінші бөліктерінде көзделген, денсаулыққа орташа ауырлықтағы зиян келтіре отырып жасалған іс-әрекеттер, –</w:t>
      </w:r>
    </w:p>
    <w:p>
      <w:pPr>
        <w:spacing w:after="0"/>
        <w:ind w:left="0"/>
        <w:jc w:val="both"/>
      </w:pPr>
      <w:r>
        <w:rPr>
          <w:rFonts w:ascii="Times New Roman"/>
          <w:b w:val="false"/>
          <w:i w:val="false"/>
          <w:color w:val="000000"/>
          <w:sz w:val="28"/>
        </w:rPr>
        <w:t>
      бес жүз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"немесе екінші" деген сөздер ", екінші немесе 2-1" деген сөздермен ауыстырылсын;</w:t>
      </w:r>
    </w:p>
    <w:p>
      <w:pPr>
        <w:spacing w:after="0"/>
        <w:ind w:left="0"/>
        <w:jc w:val="both"/>
      </w:pPr>
      <w:r>
        <w:rPr>
          <w:rFonts w:ascii="Times New Roman"/>
          <w:b w:val="false"/>
          <w:i w:val="false"/>
          <w:color w:val="000000"/>
          <w:sz w:val="28"/>
        </w:rPr>
        <w:t>
       4) тармақтағы "немесе ауырлығы орташа" деген сөздер алып тасталсын;</w:t>
      </w:r>
    </w:p>
    <w:p>
      <w:pPr>
        <w:spacing w:after="0"/>
        <w:ind w:left="0"/>
        <w:jc w:val="both"/>
      </w:pPr>
      <w:r>
        <w:rPr>
          <w:rFonts w:ascii="Times New Roman"/>
          <w:b w:val="false"/>
          <w:i w:val="false"/>
          <w:color w:val="000000"/>
          <w:sz w:val="28"/>
        </w:rPr>
        <w:t>
      төртінші бөліктің бірінші абзацы "екінші" деген сөзден кейін ", 2-1" деген цифрмен толықтырылсын;</w:t>
      </w:r>
    </w:p>
    <w:p>
      <w:pPr>
        <w:spacing w:after="0"/>
        <w:ind w:left="0"/>
        <w:jc w:val="both"/>
      </w:pPr>
      <w:r>
        <w:rPr>
          <w:rFonts w:ascii="Times New Roman"/>
          <w:b w:val="false"/>
          <w:i w:val="false"/>
          <w:color w:val="000000"/>
          <w:sz w:val="28"/>
        </w:rPr>
        <w:t>
      68) 443-бапта:</w:t>
      </w:r>
    </w:p>
    <w:p>
      <w:pPr>
        <w:spacing w:after="0"/>
        <w:ind w:left="0"/>
        <w:jc w:val="both"/>
      </w:pPr>
      <w:r>
        <w:rPr>
          <w:rFonts w:ascii="Times New Roman"/>
          <w:b w:val="false"/>
          <w:i w:val="false"/>
          <w:color w:val="000000"/>
          <w:sz w:val="28"/>
        </w:rPr>
        <w:t>
      екінші бөліктің бірінші абзацы "төтенше жағдайда" деген сөздерден кейін "Жауынгерлік жағдайда," деген сөздермен толықтырылсын;</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69) 445-бапта:</w:t>
      </w:r>
    </w:p>
    <w:p>
      <w:pPr>
        <w:spacing w:after="0"/>
        <w:ind w:left="0"/>
        <w:jc w:val="both"/>
      </w:pPr>
      <w:r>
        <w:rPr>
          <w:rFonts w:ascii="Times New Roman"/>
          <w:b w:val="false"/>
          <w:i w:val="false"/>
          <w:color w:val="000000"/>
          <w:sz w:val="28"/>
        </w:rPr>
        <w:t>
      бірінші бөліктің екінші абзацындағы "екі" деген сөз "үш" деген сөзбен ауыстырылсын;</w:t>
      </w:r>
    </w:p>
    <w:p>
      <w:pPr>
        <w:spacing w:after="0"/>
        <w:ind w:left="0"/>
        <w:jc w:val="both"/>
      </w:pPr>
      <w:r>
        <w:rPr>
          <w:rFonts w:ascii="Times New Roman"/>
          <w:b w:val="false"/>
          <w:i w:val="false"/>
          <w:color w:val="000000"/>
          <w:sz w:val="28"/>
        </w:rPr>
        <w:t>
      екінші бөліктің екінші абзацындағы "бес" деген сөз "жеті" деген сөзбен ауыстырылсын;</w:t>
      </w:r>
    </w:p>
    <w:p>
      <w:pPr>
        <w:spacing w:after="0"/>
        <w:ind w:left="0"/>
        <w:jc w:val="both"/>
      </w:pPr>
      <w:r>
        <w:rPr>
          <w:rFonts w:ascii="Times New Roman"/>
          <w:b w:val="false"/>
          <w:i w:val="false"/>
          <w:color w:val="000000"/>
          <w:sz w:val="28"/>
        </w:rPr>
        <w:t>
      70) 450-баптың бірінші бөлігінің бірінші абзацындағы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деген сөздер "елеулі зиян келтіруге әкеп соқтырса" деген сөздермен ауыстырылсын;</w:t>
      </w:r>
    </w:p>
    <w:p>
      <w:pPr>
        <w:spacing w:after="0"/>
        <w:ind w:left="0"/>
        <w:jc w:val="both"/>
      </w:pPr>
      <w:r>
        <w:rPr>
          <w:rFonts w:ascii="Times New Roman"/>
          <w:b w:val="false"/>
          <w:i w:val="false"/>
          <w:color w:val="000000"/>
          <w:sz w:val="28"/>
        </w:rPr>
        <w:t>
      71) 451-баптың бірінші бөлігінің бірінші абзацындағы "азаматтардың немесе ұйымдардың құқықтары мен заңды мүдделерiн не қоғамның немесе мемлекеттiң заңмен қорғалатын мүдделерiн елеулi түрде бұзуға әкеп соққан әрекеттер жасауы" деген сөздер "елеулі зиян келтіруге әкеп соққан іс-әрекеттер жасауы" деген сөздермен ауыстырылсын;</w:t>
      </w:r>
    </w:p>
    <w:p>
      <w:pPr>
        <w:spacing w:after="0"/>
        <w:ind w:left="0"/>
        <w:jc w:val="both"/>
      </w:pPr>
      <w:r>
        <w:rPr>
          <w:rFonts w:ascii="Times New Roman"/>
          <w:b w:val="false"/>
          <w:i w:val="false"/>
          <w:color w:val="000000"/>
          <w:sz w:val="28"/>
        </w:rPr>
        <w:t>
      72) 452-баптың бірінші бөлігінің бірінші абзацындағы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деген сөздер "елеулі зиян келтіруге әкеп соқтырса" деген сөздермен ауыстырылсын;</w:t>
      </w:r>
    </w:p>
    <w:p>
      <w:pPr>
        <w:spacing w:after="0"/>
        <w:ind w:left="0"/>
        <w:jc w:val="both"/>
      </w:pPr>
      <w:r>
        <w:rPr>
          <w:rFonts w:ascii="Times New Roman"/>
          <w:b w:val="false"/>
          <w:i w:val="false"/>
          <w:color w:val="000000"/>
          <w:sz w:val="28"/>
        </w:rPr>
        <w:t>
       73) 459-бапта: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абзацтағы "Қару-жарақты, оқ-дәрiлердi," деген сөздер "Қару-жарақты, жүріп-тұру құралдарын" деген сөздермен ауыстырылсын;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"екі мың айлық есептік көрсеткішке дейінгі" деген сөздер "төрт мың айлық есептік көрсеткішке дейінгі" деген сөздермен ауыстырылсын;</w:t>
      </w:r>
    </w:p>
    <w:p>
      <w:pPr>
        <w:spacing w:after="0"/>
        <w:ind w:left="0"/>
        <w:jc w:val="both"/>
      </w:pPr>
      <w:r>
        <w:rPr>
          <w:rFonts w:ascii="Times New Roman"/>
          <w:b w:val="false"/>
          <w:i w:val="false"/>
          <w:color w:val="000000"/>
          <w:sz w:val="28"/>
        </w:rPr>
        <w:t>
       "не сол мерзімге" деген сөздер "не төрт жылға дейінгі мерзімге бас" деген сөздермен ауыстырылсын;</w:t>
      </w:r>
    </w:p>
    <w:p>
      <w:pPr>
        <w:spacing w:after="0"/>
        <w:ind w:left="0"/>
        <w:jc w:val="both"/>
      </w:pPr>
      <w:r>
        <w:rPr>
          <w:rFonts w:ascii="Times New Roman"/>
          <w:b w:val="false"/>
          <w:i w:val="false"/>
          <w:color w:val="000000"/>
          <w:sz w:val="28"/>
        </w:rPr>
        <w:t>
      екінші бөліктің екінші абзацындағы "бес жылға дейін" деген сөздер "үш жылдан сегіз жылға дейін" деген сөздермен ауыстырылсын;</w:t>
      </w:r>
    </w:p>
    <w:p>
      <w:pPr>
        <w:spacing w:after="0"/>
        <w:ind w:left="0"/>
        <w:jc w:val="both"/>
      </w:pPr>
      <w:r>
        <w:rPr>
          <w:rFonts w:ascii="Times New Roman"/>
          <w:b w:val="false"/>
          <w:i w:val="false"/>
          <w:color w:val="000000"/>
          <w:sz w:val="28"/>
        </w:rPr>
        <w:t>
      74) 460-бапта:</w:t>
      </w:r>
    </w:p>
    <w:p>
      <w:pPr>
        <w:spacing w:after="0"/>
        <w:ind w:left="0"/>
        <w:jc w:val="both"/>
      </w:pPr>
      <w:r>
        <w:rPr>
          <w:rFonts w:ascii="Times New Roman"/>
          <w:b w:val="false"/>
          <w:i w:val="false"/>
          <w:color w:val="000000"/>
          <w:sz w:val="28"/>
        </w:rPr>
        <w:t>
      бірінші абзацтағы "Қару-жарақты, оқ-дәрiлердi," деген сөздер "қару-жарақты" деген сөздермен ауыстырылсын;</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xml:space="preserve">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 </w:t>
      </w:r>
    </w:p>
    <w:p>
      <w:pPr>
        <w:spacing w:after="0"/>
        <w:ind w:left="0"/>
        <w:jc w:val="both"/>
      </w:pPr>
      <w:r>
        <w:rPr>
          <w:rFonts w:ascii="Times New Roman"/>
          <w:b w:val="false"/>
          <w:i w:val="false"/>
          <w:color w:val="000000"/>
          <w:sz w:val="28"/>
        </w:rPr>
        <w:t>
      75) 461-баптың бірінші абзацындағы "қару-жарақты, оқ-дәрілерді" деген сөздер "қару-жарақты" деген сөздермен ауыстырылсын;</w:t>
      </w:r>
    </w:p>
    <w:p>
      <w:pPr>
        <w:spacing w:after="0"/>
        <w:ind w:left="0"/>
        <w:jc w:val="both"/>
      </w:pPr>
      <w:r>
        <w:rPr>
          <w:rFonts w:ascii="Times New Roman"/>
          <w:b w:val="false"/>
          <w:i w:val="false"/>
          <w:color w:val="000000"/>
          <w:sz w:val="28"/>
        </w:rPr>
        <w:t>
      76) 462-бапта:</w:t>
      </w:r>
    </w:p>
    <w:p>
      <w:pPr>
        <w:spacing w:after="0"/>
        <w:ind w:left="0"/>
        <w:jc w:val="both"/>
      </w:pPr>
      <w:r>
        <w:rPr>
          <w:rFonts w:ascii="Times New Roman"/>
          <w:b w:val="false"/>
          <w:i w:val="false"/>
          <w:color w:val="000000"/>
          <w:sz w:val="28"/>
        </w:rPr>
        <w:t>
      тақырыптағы "қару-жарақпен" деген сөздер "қару-жарақпен" деген сөздермен ауыстырылсын;</w:t>
      </w:r>
    </w:p>
    <w:p>
      <w:pPr>
        <w:spacing w:after="0"/>
        <w:ind w:left="0"/>
        <w:jc w:val="both"/>
      </w:pPr>
      <w:r>
        <w:rPr>
          <w:rFonts w:ascii="Times New Roman"/>
          <w:b w:val="false"/>
          <w:i w:val="false"/>
          <w:color w:val="000000"/>
          <w:sz w:val="28"/>
        </w:rPr>
        <w:t>
      бірінші бөлігінің бірінші абзацындағы "Қару-жарақпен, оқ-дәрiлермен" деген сөздер "қару-жарақпен," деген сөздермен ауыстырылсын;</w:t>
      </w:r>
    </w:p>
    <w:p>
      <w:pPr>
        <w:spacing w:after="0"/>
        <w:ind w:left="0"/>
        <w:jc w:val="both"/>
      </w:pPr>
      <w:r>
        <w:rPr>
          <w:rFonts w:ascii="Times New Roman"/>
          <w:b w:val="false"/>
          <w:i w:val="false"/>
          <w:color w:val="000000"/>
          <w:sz w:val="28"/>
        </w:rPr>
        <w:t>
      77) 464-баптың бірінші бөлігінің бірінші абзацы "жауынгерлік техниканың істен шығуына" деген сөздерден кейін "әскери немесе" деген сөздермен толықтырылсын;</w:t>
      </w:r>
    </w:p>
    <w:bookmarkStart w:name="z8" w:id="7"/>
    <w:p>
      <w:pPr>
        <w:spacing w:after="0"/>
        <w:ind w:left="0"/>
        <w:jc w:val="both"/>
      </w:pPr>
      <w:r>
        <w:rPr>
          <w:rFonts w:ascii="Times New Roman"/>
          <w:b w:val="false"/>
          <w:i w:val="false"/>
          <w:color w:val="000000"/>
          <w:sz w:val="28"/>
        </w:rPr>
        <w:t>
      3. 2014 жылғы 7 шілдедегі Қазақстан Республикасының Қылмыстық-процестік кодексіне:</w:t>
      </w:r>
    </w:p>
    <w:bookmarkEnd w:id="7"/>
    <w:p>
      <w:pPr>
        <w:spacing w:after="0"/>
        <w:ind w:left="0"/>
        <w:jc w:val="both"/>
      </w:pPr>
      <w:r>
        <w:rPr>
          <w:rFonts w:ascii="Times New Roman"/>
          <w:b w:val="false"/>
          <w:i w:val="false"/>
          <w:color w:val="000000"/>
          <w:sz w:val="28"/>
        </w:rPr>
        <w:t>
      1) 42-1-баптың екінші бөлігі мынадай редакцияда жазылсын:</w:t>
      </w:r>
    </w:p>
    <w:p>
      <w:pPr>
        <w:spacing w:after="0"/>
        <w:ind w:left="0"/>
        <w:jc w:val="both"/>
      </w:pPr>
      <w:r>
        <w:rPr>
          <w:rFonts w:ascii="Times New Roman"/>
          <w:b w:val="false"/>
          <w:i w:val="false"/>
          <w:color w:val="000000"/>
          <w:sz w:val="28"/>
        </w:rPr>
        <w:t>
      "2. Қылмыстық процесті жүргізуші адам техникалық мүмкіндіктерді ескере отырып, қылмыстық сот ісін электрондық форматта жүргізуге құқылы, бұл туралы уәжді қаулы шығарады.</w:t>
      </w:r>
    </w:p>
    <w:p>
      <w:pPr>
        <w:spacing w:after="0"/>
        <w:ind w:left="0"/>
        <w:jc w:val="both"/>
      </w:pPr>
      <w:r>
        <w:rPr>
          <w:rFonts w:ascii="Times New Roman"/>
          <w:b w:val="false"/>
          <w:i w:val="false"/>
          <w:color w:val="000000"/>
          <w:sz w:val="28"/>
        </w:rPr>
        <w:t>
      Бұл ретте қылмыстық процестің тараптарына қылмыстық істің материалдарына электрондық форматта қолжетімділік беріледі.</w:t>
      </w:r>
    </w:p>
    <w:p>
      <w:pPr>
        <w:spacing w:after="0"/>
        <w:ind w:left="0"/>
        <w:jc w:val="both"/>
      </w:pPr>
      <w:r>
        <w:rPr>
          <w:rFonts w:ascii="Times New Roman"/>
          <w:b w:val="false"/>
          <w:i w:val="false"/>
          <w:color w:val="000000"/>
          <w:sz w:val="28"/>
        </w:rPr>
        <w:t>
      Қылмыстық процеске қатысушының қылмыстық істі қағаз түрінде жүргізу туралы дәлелді өтінішхаты келіп түскен жағдайда не қылмыстық сот ісін одан әрі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p>
      <w:pPr>
        <w:spacing w:after="0"/>
        <w:ind w:left="0"/>
        <w:jc w:val="both"/>
      </w:pPr>
      <w:r>
        <w:rPr>
          <w:rFonts w:ascii="Times New Roman"/>
          <w:b w:val="false"/>
          <w:i w:val="false"/>
          <w:color w:val="000000"/>
          <w:sz w:val="28"/>
        </w:rPr>
        <w:t>
      Қылмыстық процесті электрондық форматта жүргізу туралы қаулыға қылмыстық процеске қатысушылар осы Кодекстің 100-бабында көзделген тәртіппен шағым жасай алады.";</w:t>
      </w:r>
    </w:p>
    <w:p>
      <w:pPr>
        <w:spacing w:after="0"/>
        <w:ind w:left="0"/>
        <w:jc w:val="both"/>
      </w:pPr>
      <w:r>
        <w:rPr>
          <w:rFonts w:ascii="Times New Roman"/>
          <w:b w:val="false"/>
          <w:i w:val="false"/>
          <w:color w:val="000000"/>
          <w:sz w:val="28"/>
        </w:rPr>
        <w:t>
       2) 43-бапта:</w:t>
      </w:r>
    </w:p>
    <w:p>
      <w:pPr>
        <w:spacing w:after="0"/>
        <w:ind w:left="0"/>
        <w:jc w:val="both"/>
      </w:pPr>
      <w:r>
        <w:rPr>
          <w:rFonts w:ascii="Times New Roman"/>
          <w:b w:val="false"/>
          <w:i w:val="false"/>
          <w:color w:val="000000"/>
          <w:sz w:val="28"/>
        </w:rPr>
        <w:t>
      бірінші бөлік мынадай мазмұндағы екінші абзацпен толықтырылсын:</w:t>
      </w:r>
    </w:p>
    <w:p>
      <w:pPr>
        <w:spacing w:after="0"/>
        <w:ind w:left="0"/>
        <w:jc w:val="both"/>
      </w:pPr>
      <w:r>
        <w:rPr>
          <w:rFonts w:ascii="Times New Roman"/>
          <w:b w:val="false"/>
          <w:i w:val="false"/>
          <w:color w:val="000000"/>
          <w:sz w:val="28"/>
        </w:rPr>
        <w:t>
      "Бір іс жүргізуде пара беру, пара алу немесе коммерциялық пара беру туралы өзара байланысты қылмыстар туралы қылмыстық істер де біріктірілуі мүмкін.";</w:t>
      </w:r>
    </w:p>
    <w:p>
      <w:pPr>
        <w:spacing w:after="0"/>
        <w:ind w:left="0"/>
        <w:jc w:val="both"/>
      </w:pPr>
      <w:r>
        <w:rPr>
          <w:rFonts w:ascii="Times New Roman"/>
          <w:b w:val="false"/>
          <w:i w:val="false"/>
          <w:color w:val="000000"/>
          <w:sz w:val="28"/>
        </w:rPr>
        <w:t>
      бесінші бөлік алып тасталсын;</w:t>
      </w:r>
    </w:p>
    <w:p>
      <w:pPr>
        <w:spacing w:after="0"/>
        <w:ind w:left="0"/>
        <w:jc w:val="both"/>
      </w:pPr>
      <w:r>
        <w:rPr>
          <w:rFonts w:ascii="Times New Roman"/>
          <w:b w:val="false"/>
          <w:i w:val="false"/>
          <w:color w:val="000000"/>
          <w:sz w:val="28"/>
        </w:rPr>
        <w:t>
      3) 62-баптың бірінші бөлігі "бөлімінің" деген сөзден кейін "(бөлімшесінің)" деген сөзбен толықтырылсын;</w:t>
      </w:r>
    </w:p>
    <w:p>
      <w:pPr>
        <w:spacing w:after="0"/>
        <w:ind w:left="0"/>
        <w:jc w:val="both"/>
      </w:pPr>
      <w:r>
        <w:rPr>
          <w:rFonts w:ascii="Times New Roman"/>
          <w:b w:val="false"/>
          <w:i w:val="false"/>
          <w:color w:val="000000"/>
          <w:sz w:val="28"/>
        </w:rPr>
        <w:t>
      4) 65-бапта:</w:t>
      </w:r>
    </w:p>
    <w:p>
      <w:pPr>
        <w:spacing w:after="0"/>
        <w:ind w:left="0"/>
        <w:jc w:val="both"/>
      </w:pPr>
      <w:r>
        <w:rPr>
          <w:rFonts w:ascii="Times New Roman"/>
          <w:b w:val="false"/>
          <w:i w:val="false"/>
          <w:color w:val="000000"/>
          <w:sz w:val="28"/>
        </w:rPr>
        <w:t>
      бесінші бөлік мынадай мазмұндағы 6-1) тармақпен толықтырылсын:</w:t>
      </w:r>
    </w:p>
    <w:p>
      <w:pPr>
        <w:spacing w:after="0"/>
        <w:ind w:left="0"/>
        <w:jc w:val="both"/>
      </w:pPr>
      <w:r>
        <w:rPr>
          <w:rFonts w:ascii="Times New Roman"/>
          <w:b w:val="false"/>
          <w:i w:val="false"/>
          <w:color w:val="000000"/>
          <w:sz w:val="28"/>
        </w:rPr>
        <w:t>
      "6-1) қорғау актісіне қол қою.";</w:t>
      </w:r>
    </w:p>
    <w:p>
      <w:pPr>
        <w:spacing w:after="0"/>
        <w:ind w:left="0"/>
        <w:jc w:val="both"/>
      </w:pPr>
      <w:r>
        <w:rPr>
          <w:rFonts w:ascii="Times New Roman"/>
          <w:b w:val="false"/>
          <w:i w:val="false"/>
          <w:color w:val="000000"/>
          <w:sz w:val="28"/>
        </w:rPr>
        <w:t>
      алтыншы бөлік мынадай мазмұндағы 4-1) тармақпен толықтырылсын:</w:t>
      </w:r>
    </w:p>
    <w:p>
      <w:pPr>
        <w:spacing w:after="0"/>
        <w:ind w:left="0"/>
        <w:jc w:val="both"/>
      </w:pPr>
      <w:r>
        <w:rPr>
          <w:rFonts w:ascii="Times New Roman"/>
          <w:b w:val="false"/>
          <w:i w:val="false"/>
          <w:color w:val="000000"/>
          <w:sz w:val="28"/>
        </w:rPr>
        <w:t>
      "4-1) қорғау актісіне қол қою;";</w:t>
      </w:r>
    </w:p>
    <w:p>
      <w:pPr>
        <w:spacing w:after="0"/>
        <w:ind w:left="0"/>
        <w:jc w:val="both"/>
      </w:pPr>
      <w:r>
        <w:rPr>
          <w:rFonts w:ascii="Times New Roman"/>
          <w:b w:val="false"/>
          <w:i w:val="false"/>
          <w:color w:val="000000"/>
          <w:sz w:val="28"/>
        </w:rPr>
        <w:t>
      5) 70-баптың 2-бөлігінің 5) тармағы мынадай редакцияда жазылсын:</w:t>
      </w:r>
    </w:p>
    <w:p>
      <w:pPr>
        <w:spacing w:after="0"/>
        <w:ind w:left="0"/>
        <w:jc w:val="both"/>
      </w:pPr>
      <w:r>
        <w:rPr>
          <w:rFonts w:ascii="Times New Roman"/>
          <w:b w:val="false"/>
          <w:i w:val="false"/>
          <w:color w:val="000000"/>
          <w:sz w:val="28"/>
        </w:rPr>
        <w:t>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w:t>
      </w:r>
    </w:p>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арызбен, хабармен;</w:t>
      </w:r>
    </w:p>
    <w:p>
      <w:pPr>
        <w:spacing w:after="0"/>
        <w:ind w:left="0"/>
        <w:jc w:val="both"/>
      </w:pPr>
      <w:r>
        <w:rPr>
          <w:rFonts w:ascii="Times New Roman"/>
          <w:b w:val="false"/>
          <w:i w:val="false"/>
          <w:color w:val="000000"/>
          <w:sz w:val="28"/>
        </w:rPr>
        <w:t>
      осындай арызда, хабарда қамтылған дербес деректерді қоспағанда, оларды сотқа дейінгі тергеп-тексерудің бірыңғай тізілімінде тіркеу туралы баянатпен  танысуға құқылы.</w:t>
      </w:r>
    </w:p>
    <w:p>
      <w:pPr>
        <w:spacing w:after="0"/>
        <w:ind w:left="0"/>
        <w:jc w:val="both"/>
      </w:pPr>
      <w:r>
        <w:rPr>
          <w:rFonts w:ascii="Times New Roman"/>
          <w:b w:val="false"/>
          <w:i w:val="false"/>
          <w:color w:val="000000"/>
          <w:sz w:val="28"/>
        </w:rPr>
        <w:t>
      Қорғаудағы адамның қатысуымен жүргізілген тергеу әрекеттерінің және процестік әрекеттердің хаттамаларының;</w:t>
      </w:r>
    </w:p>
    <w:p>
      <w:pPr>
        <w:spacing w:after="0"/>
        <w:ind w:left="0"/>
        <w:jc w:val="both"/>
      </w:pPr>
      <w:r>
        <w:rPr>
          <w:rFonts w:ascii="Times New Roman"/>
          <w:b w:val="false"/>
          <w:i w:val="false"/>
          <w:color w:val="000000"/>
          <w:sz w:val="28"/>
        </w:rPr>
        <w:t>
      бұлтартпау шарасын қолдануға санкция беру туралы сот алдындағы өтінішхатының;</w:t>
      </w:r>
    </w:p>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p>
      <w:pPr>
        <w:spacing w:after="0"/>
        <w:ind w:left="0"/>
        <w:jc w:val="both"/>
      </w:pPr>
      <w:r>
        <w:rPr>
          <w:rFonts w:ascii="Times New Roman"/>
          <w:b w:val="false"/>
          <w:i w:val="false"/>
          <w:color w:val="000000"/>
          <w:sz w:val="28"/>
        </w:rPr>
        <w:t>
      бұлтартпау шарасын қолдану;</w:t>
      </w:r>
    </w:p>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p>
      <w:pPr>
        <w:spacing w:after="0"/>
        <w:ind w:left="0"/>
        <w:jc w:val="both"/>
      </w:pPr>
      <w:r>
        <w:rPr>
          <w:rFonts w:ascii="Times New Roman"/>
          <w:b w:val="false"/>
          <w:i w:val="false"/>
          <w:color w:val="000000"/>
          <w:sz w:val="28"/>
        </w:rPr>
        <w:t>
      тергеу, жедел-тергеу тобын құру;</w:t>
      </w:r>
    </w:p>
    <w:p>
      <w:pPr>
        <w:spacing w:after="0"/>
        <w:ind w:left="0"/>
        <w:jc w:val="both"/>
      </w:pPr>
      <w:r>
        <w:rPr>
          <w:rFonts w:ascii="Times New Roman"/>
          <w:b w:val="false"/>
          <w:i w:val="false"/>
          <w:color w:val="000000"/>
          <w:sz w:val="28"/>
        </w:rPr>
        <w:t>
      қылмыстық іс бойынша сот ісін жүргізу тілін белгілеу;</w:t>
      </w:r>
    </w:p>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p>
      <w:pPr>
        <w:spacing w:after="0"/>
        <w:ind w:left="0"/>
        <w:jc w:val="both"/>
      </w:pPr>
      <w:r>
        <w:rPr>
          <w:rFonts w:ascii="Times New Roman"/>
          <w:b w:val="false"/>
          <w:i w:val="false"/>
          <w:color w:val="000000"/>
          <w:sz w:val="28"/>
        </w:rPr>
        <w:t>
      азаматтық талапкер деп тану;</w:t>
      </w:r>
    </w:p>
    <w:p>
      <w:pPr>
        <w:spacing w:after="0"/>
        <w:ind w:left="0"/>
        <w:jc w:val="both"/>
      </w:pPr>
      <w:r>
        <w:rPr>
          <w:rFonts w:ascii="Times New Roman"/>
          <w:b w:val="false"/>
          <w:i w:val="false"/>
          <w:color w:val="000000"/>
          <w:sz w:val="28"/>
        </w:rPr>
        <w:t>
      күдікті деп тану;</w:t>
      </w:r>
    </w:p>
    <w:p>
      <w:pPr>
        <w:spacing w:after="0"/>
        <w:ind w:left="0"/>
        <w:jc w:val="both"/>
      </w:pPr>
      <w:r>
        <w:rPr>
          <w:rFonts w:ascii="Times New Roman"/>
          <w:b w:val="false"/>
          <w:i w:val="false"/>
          <w:color w:val="000000"/>
          <w:sz w:val="28"/>
        </w:rPr>
        <w:t>
      күдіктінің іс-әрекетін саралау;</w:t>
      </w:r>
    </w:p>
    <w:p>
      <w:pPr>
        <w:spacing w:after="0"/>
        <w:ind w:left="0"/>
        <w:jc w:val="both"/>
      </w:pPr>
      <w:r>
        <w:rPr>
          <w:rFonts w:ascii="Times New Roman"/>
          <w:b w:val="false"/>
          <w:i w:val="false"/>
          <w:color w:val="000000"/>
          <w:sz w:val="28"/>
        </w:rPr>
        <w:t>
      бұлтартпау шарасын санкциялау туралы өтінішхатты қозғау;</w:t>
      </w:r>
    </w:p>
    <w:p>
      <w:pPr>
        <w:spacing w:after="0"/>
        <w:ind w:left="0"/>
        <w:jc w:val="both"/>
      </w:pPr>
      <w:r>
        <w:rPr>
          <w:rFonts w:ascii="Times New Roman"/>
          <w:b w:val="false"/>
          <w:i w:val="false"/>
          <w:color w:val="000000"/>
          <w:sz w:val="28"/>
        </w:rPr>
        <w:t>
      қорытынды беру үшін маманды тарту;</w:t>
      </w:r>
    </w:p>
    <w:p>
      <w:pPr>
        <w:spacing w:after="0"/>
        <w:ind w:left="0"/>
        <w:jc w:val="both"/>
      </w:pPr>
      <w:r>
        <w:rPr>
          <w:rFonts w:ascii="Times New Roman"/>
          <w:b w:val="false"/>
          <w:i w:val="false"/>
          <w:color w:val="000000"/>
          <w:sz w:val="28"/>
        </w:rPr>
        <w:t>
      сот сараптамасын тағайындау;</w:t>
      </w:r>
    </w:p>
    <w:p>
      <w:pPr>
        <w:spacing w:after="0"/>
        <w:ind w:left="0"/>
        <w:jc w:val="both"/>
      </w:pPr>
      <w:r>
        <w:rPr>
          <w:rFonts w:ascii="Times New Roman"/>
          <w:b w:val="false"/>
          <w:i w:val="false"/>
          <w:color w:val="000000"/>
          <w:sz w:val="28"/>
        </w:rPr>
        <w:t>
      мүлікке тыйым салуды қолдану;</w:t>
      </w:r>
    </w:p>
    <w:p>
      <w:pPr>
        <w:spacing w:after="0"/>
        <w:ind w:left="0"/>
        <w:jc w:val="both"/>
      </w:pPr>
      <w:r>
        <w:rPr>
          <w:rFonts w:ascii="Times New Roman"/>
          <w:b w:val="false"/>
          <w:i w:val="false"/>
          <w:color w:val="000000"/>
          <w:sz w:val="28"/>
        </w:rPr>
        <w:t>
      сотқа дейінгі тергеп-тексеру мерзімдерін үзу;</w:t>
      </w:r>
    </w:p>
    <w:p>
      <w:pPr>
        <w:spacing w:after="0"/>
        <w:ind w:left="0"/>
        <w:jc w:val="both"/>
      </w:pPr>
      <w:r>
        <w:rPr>
          <w:rFonts w:ascii="Times New Roman"/>
          <w:b w:val="false"/>
          <w:i w:val="false"/>
          <w:color w:val="000000"/>
          <w:sz w:val="28"/>
        </w:rPr>
        <w:t>
      сотқа дейінгі тергеп-тексеруді тоқтату;</w:t>
      </w:r>
    </w:p>
    <w:p>
      <w:pPr>
        <w:spacing w:after="0"/>
        <w:ind w:left="0"/>
        <w:jc w:val="both"/>
      </w:pPr>
      <w:r>
        <w:rPr>
          <w:rFonts w:ascii="Times New Roman"/>
          <w:b w:val="false"/>
          <w:i w:val="false"/>
          <w:color w:val="000000"/>
          <w:sz w:val="28"/>
        </w:rPr>
        <w:t>
      тоқтатылған сотқа дейінгі тергеп-тексеруді қайта бастау;</w:t>
      </w:r>
    </w:p>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p>
      <w:pPr>
        <w:spacing w:after="0"/>
        <w:ind w:left="0"/>
        <w:jc w:val="both"/>
      </w:pPr>
      <w:r>
        <w:rPr>
          <w:rFonts w:ascii="Times New Roman"/>
          <w:b w:val="false"/>
          <w:i w:val="false"/>
          <w:color w:val="000000"/>
          <w:sz w:val="28"/>
        </w:rPr>
        <w:t>
      тінту, алу (олар аяқталғаннан кейін) жүргізу;</w:t>
      </w:r>
    </w:p>
    <w:p>
      <w:pPr>
        <w:spacing w:after="0"/>
        <w:ind w:left="0"/>
        <w:jc w:val="both"/>
      </w:pPr>
      <w:r>
        <w:rPr>
          <w:rFonts w:ascii="Times New Roman"/>
          <w:b w:val="false"/>
          <w:i w:val="false"/>
          <w:color w:val="000000"/>
          <w:sz w:val="28"/>
        </w:rPr>
        <w:t>
      тергеу экспериментін жүргізу;</w:t>
      </w:r>
    </w:p>
    <w:p>
      <w:pPr>
        <w:spacing w:after="0"/>
        <w:ind w:left="0"/>
        <w:jc w:val="both"/>
      </w:pPr>
      <w:r>
        <w:rPr>
          <w:rFonts w:ascii="Times New Roman"/>
          <w:b w:val="false"/>
          <w:i w:val="false"/>
          <w:color w:val="000000"/>
          <w:sz w:val="28"/>
        </w:rPr>
        <w:t xml:space="preserve">
      сараптамалық зерттеу үшін үлгілер алу </w:t>
      </w:r>
    </w:p>
    <w:p>
      <w:pPr>
        <w:spacing w:after="0"/>
        <w:ind w:left="0"/>
        <w:jc w:val="both"/>
      </w:pPr>
      <w:r>
        <w:rPr>
          <w:rFonts w:ascii="Times New Roman"/>
          <w:b w:val="false"/>
          <w:i w:val="false"/>
          <w:color w:val="000000"/>
          <w:sz w:val="28"/>
        </w:rPr>
        <w:t>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p>
    <w:p>
      <w:pPr>
        <w:spacing w:after="0"/>
        <w:ind w:left="0"/>
        <w:jc w:val="both"/>
      </w:pPr>
      <w:r>
        <w:rPr>
          <w:rFonts w:ascii="Times New Roman"/>
          <w:b w:val="false"/>
          <w:i w:val="false"/>
          <w:color w:val="000000"/>
          <w:sz w:val="28"/>
        </w:rPr>
        <w:t>
      Сондай-ақ ғылыми-техникалық құралдардың көмегімен:</w:t>
      </w:r>
    </w:p>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pPr>
        <w:spacing w:after="0"/>
        <w:ind w:left="0"/>
        <w:jc w:val="both"/>
      </w:pPr>
      <w:r>
        <w:rPr>
          <w:rFonts w:ascii="Times New Roman"/>
          <w:b w:val="false"/>
          <w:i w:val="false"/>
          <w:color w:val="000000"/>
          <w:sz w:val="28"/>
        </w:rPr>
        <w:t>
      6) 76-баптың екінші бөлігіндегі "қорғаушы" деген сөздер "жәбірленушінің өкілі ретінде" деген сөздермен ауыстырылсын;</w:t>
      </w:r>
    </w:p>
    <w:p>
      <w:pPr>
        <w:spacing w:after="0"/>
        <w:ind w:left="0"/>
        <w:jc w:val="both"/>
      </w:pPr>
      <w:r>
        <w:rPr>
          <w:rFonts w:ascii="Times New Roman"/>
          <w:b w:val="false"/>
          <w:i w:val="false"/>
          <w:color w:val="000000"/>
          <w:sz w:val="28"/>
        </w:rPr>
        <w:t>
      7) 105-баптың бірінші бөлігіндегі "прокурорға немесе сотқа" деген сөздер "прокурорға, сотқа"деген сөздермен ауыстырылсын;</w:t>
      </w:r>
    </w:p>
    <w:p>
      <w:pPr>
        <w:spacing w:after="0"/>
        <w:ind w:left="0"/>
        <w:jc w:val="both"/>
      </w:pPr>
      <w:r>
        <w:rPr>
          <w:rFonts w:ascii="Times New Roman"/>
          <w:b w:val="false"/>
          <w:i w:val="false"/>
          <w:color w:val="000000"/>
          <w:sz w:val="28"/>
        </w:rPr>
        <w:t>
      8) 106-баптың бірінші бөлігі мынадай редакцияда жазылсын:</w:t>
      </w:r>
    </w:p>
    <w:p>
      <w:pPr>
        <w:spacing w:after="0"/>
        <w:ind w:left="0"/>
        <w:jc w:val="both"/>
      </w:pPr>
      <w:r>
        <w:rPr>
          <w:rFonts w:ascii="Times New Roman"/>
          <w:b w:val="false"/>
          <w:i w:val="false"/>
          <w:color w:val="000000"/>
          <w:sz w:val="28"/>
        </w:rPr>
        <w:t xml:space="preserve">
      "1. Құқықтары мен бостандықтарын прокурордың, тергеу және анықтау органдарының әрекеті (әрекетсіздігі) және шешімі тікелей қозғайтын тұлға, сонымен қатар оның қорғаушысы (қорғаушылары)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w:t>
      </w:r>
    </w:p>
    <w:p>
      <w:pPr>
        <w:spacing w:after="0"/>
        <w:ind w:left="0"/>
        <w:jc w:val="both"/>
      </w:pPr>
      <w:r>
        <w:rPr>
          <w:rFonts w:ascii="Times New Roman"/>
          <w:b w:val="false"/>
          <w:i w:val="false"/>
          <w:color w:val="000000"/>
          <w:sz w:val="28"/>
        </w:rPr>
        <w:t>
      Прокурордың, тергеу және анықтау органдарының әрекеттеріне (әрекетсіздігіне) шағымдар осы Кодекстің 105-бабында көзделген тәртіппен шағымданғаннан кейін сотқа беріледі.</w:t>
      </w:r>
    </w:p>
    <w:p>
      <w:pPr>
        <w:spacing w:after="0"/>
        <w:ind w:left="0"/>
        <w:jc w:val="both"/>
      </w:pPr>
      <w:r>
        <w:rPr>
          <w:rFonts w:ascii="Times New Roman"/>
          <w:b w:val="false"/>
          <w:i w:val="false"/>
          <w:color w:val="000000"/>
          <w:sz w:val="28"/>
        </w:rPr>
        <w:t>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p>
      <w:pPr>
        <w:spacing w:after="0"/>
        <w:ind w:left="0"/>
        <w:jc w:val="both"/>
      </w:pPr>
      <w:r>
        <w:rPr>
          <w:rFonts w:ascii="Times New Roman"/>
          <w:b w:val="false"/>
          <w:i w:val="false"/>
          <w:color w:val="000000"/>
          <w:sz w:val="28"/>
        </w:rPr>
        <w:t>
      9) 107-баптың төртінші бөлігі "әрекеттері" деген сөзден кейін "(әрекетсіздігі)" деген сөзбен толықтырылсын;</w:t>
      </w:r>
    </w:p>
    <w:p>
      <w:pPr>
        <w:spacing w:after="0"/>
        <w:ind w:left="0"/>
        <w:jc w:val="both"/>
      </w:pPr>
      <w:r>
        <w:rPr>
          <w:rFonts w:ascii="Times New Roman"/>
          <w:b w:val="false"/>
          <w:i w:val="false"/>
          <w:color w:val="000000"/>
          <w:sz w:val="28"/>
        </w:rPr>
        <w:t>
      10) 112-баптың үшінші бөлігі мынадай редакцияда жазылсын:</w:t>
      </w:r>
    </w:p>
    <w:p>
      <w:pPr>
        <w:spacing w:after="0"/>
        <w:ind w:left="0"/>
        <w:jc w:val="both"/>
      </w:pPr>
      <w:r>
        <w:rPr>
          <w:rFonts w:ascii="Times New Roman"/>
          <w:b w:val="false"/>
          <w:i w:val="false"/>
          <w:color w:val="000000"/>
          <w:sz w:val="28"/>
        </w:rPr>
        <w:t>
      "3. Егер күдіктінің, қорғалуға құқығы бар куәнің, жәбiрленушiнiң және куәнiң айғақтары, сарапшының, маманның қорытындысы, заттай дәлелдемелер, тергеу және сот әрекеттерiнiң хаттамалары және өзге де құжаттар қылмыстық iс материалдарының тізімдемесіне енгізілмесе, оларды айыптау негiзiне жатқызуға болмайды. Күдіктінің, сонымен қатар қорғалуға құқығы бар куәнің, одан куә ретiнде алдын ала жауап алу барысында берген айғақтары дәлелдемелер ретiнде таныла алмайды және оларды оның жұбайына (зайыбына) және жақын туыстарына қарсы қолдануға, сондай-ақ оны айыптау негiзiне жатқызуға болмайды.";</w:t>
      </w:r>
    </w:p>
    <w:p>
      <w:pPr>
        <w:spacing w:after="0"/>
        <w:ind w:left="0"/>
        <w:jc w:val="both"/>
      </w:pPr>
      <w:r>
        <w:rPr>
          <w:rFonts w:ascii="Times New Roman"/>
          <w:b w:val="false"/>
          <w:i w:val="false"/>
          <w:color w:val="000000"/>
          <w:sz w:val="28"/>
        </w:rPr>
        <w:t>
      11) 122-баптың екінші бөлігі мынадай редакцияда жазылсын:</w:t>
      </w:r>
    </w:p>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іс-әрекеттерді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Кәсіпкерлік субъектілерінің қызметіне ревизиялар мен тексерулер жүргізу туралы талаптар прокурормен келісілуге тиіс. Сот өз бастамасымен дәлелдемелер жинауға құқылы емес.";</w:t>
      </w:r>
    </w:p>
    <w:p>
      <w:pPr>
        <w:spacing w:after="0"/>
        <w:ind w:left="0"/>
        <w:jc w:val="both"/>
      </w:pPr>
      <w:r>
        <w:rPr>
          <w:rFonts w:ascii="Times New Roman"/>
          <w:b w:val="false"/>
          <w:i w:val="false"/>
          <w:color w:val="000000"/>
          <w:sz w:val="28"/>
        </w:rPr>
        <w:t>
      12) 129-баптың үшінші бөлігі "жеткізілгендігі туралы дереу анықтама" деген сөздерден кейін "адамға жеткізу негізі мен уақыты көрсетіле отырып," деген сөздермен толықтырылсын;</w:t>
      </w:r>
    </w:p>
    <w:p>
      <w:pPr>
        <w:spacing w:after="0"/>
        <w:ind w:left="0"/>
        <w:jc w:val="both"/>
      </w:pPr>
      <w:r>
        <w:rPr>
          <w:rFonts w:ascii="Times New Roman"/>
          <w:b w:val="false"/>
          <w:i w:val="false"/>
          <w:color w:val="000000"/>
          <w:sz w:val="28"/>
        </w:rPr>
        <w:t>
      13) 145-баптың үшінші бөлігі "мөлшерде" деген сөзден кейін ",бірақ қылмыстардың тиісті санатындағы кепілдің ең төменгі мөлшерінің жартысынан төмен емес," деген сөздермен толықтырылсын;</w:t>
      </w:r>
    </w:p>
    <w:p>
      <w:pPr>
        <w:spacing w:after="0"/>
        <w:ind w:left="0"/>
        <w:jc w:val="both"/>
      </w:pPr>
      <w:r>
        <w:rPr>
          <w:rFonts w:ascii="Times New Roman"/>
          <w:b w:val="false"/>
          <w:i w:val="false"/>
          <w:color w:val="000000"/>
          <w:sz w:val="28"/>
        </w:rPr>
        <w:t>
      14) 148-бапта:</w:t>
      </w:r>
    </w:p>
    <w:p>
      <w:pPr>
        <w:spacing w:after="0"/>
        <w:ind w:left="0"/>
        <w:jc w:val="both"/>
      </w:pPr>
      <w:r>
        <w:rPr>
          <w:rFonts w:ascii="Times New Roman"/>
          <w:b w:val="false"/>
          <w:i w:val="false"/>
          <w:color w:val="000000"/>
          <w:sz w:val="28"/>
        </w:rPr>
        <w:t>
      сегізінші бөліктегі "санкциялау туралы қаулы шығарған кезде," деген сөздер ",148 баптың тоғызыншы бөлігіндегі 2) тармағындағы көзделгеннен" деген сөздермен ауыстырылсын;</w:t>
      </w:r>
    </w:p>
    <w:p>
      <w:pPr>
        <w:spacing w:after="0"/>
        <w:ind w:left="0"/>
        <w:jc w:val="both"/>
      </w:pPr>
      <w:r>
        <w:rPr>
          <w:rFonts w:ascii="Times New Roman"/>
          <w:b w:val="false"/>
          <w:i w:val="false"/>
          <w:color w:val="000000"/>
          <w:sz w:val="28"/>
        </w:rPr>
        <w:t>
      тоғызыншы бөліктегі 3) және 4)-тармақтар алып тасталсын;</w:t>
      </w:r>
    </w:p>
    <w:p>
      <w:pPr>
        <w:spacing w:after="0"/>
        <w:ind w:left="0"/>
        <w:jc w:val="both"/>
      </w:pPr>
      <w:r>
        <w:rPr>
          <w:rFonts w:ascii="Times New Roman"/>
          <w:b w:val="false"/>
          <w:i w:val="false"/>
          <w:color w:val="000000"/>
          <w:sz w:val="28"/>
        </w:rPr>
        <w:t>
      мынадай мазмұндағы 9-1-бөлікпен толықтырылсын:</w:t>
      </w:r>
    </w:p>
    <w:p>
      <w:pPr>
        <w:spacing w:after="0"/>
        <w:ind w:left="0"/>
        <w:jc w:val="both"/>
      </w:pPr>
      <w:r>
        <w:rPr>
          <w:rFonts w:ascii="Times New Roman"/>
          <w:b w:val="false"/>
          <w:i w:val="false"/>
          <w:color w:val="000000"/>
          <w:sz w:val="28"/>
        </w:rPr>
        <w:t>
      "9-1. Тергеу судьясы, сот күзетпен ұстау түріндегі бұлтартпау шарасына санкция беру туралы қаулы шығарған кезде кепіл:</w:t>
      </w:r>
    </w:p>
    <w:p>
      <w:pPr>
        <w:spacing w:after="0"/>
        <w:ind w:left="0"/>
        <w:jc w:val="both"/>
      </w:pPr>
      <w:r>
        <w:rPr>
          <w:rFonts w:ascii="Times New Roman"/>
          <w:b w:val="false"/>
          <w:i w:val="false"/>
          <w:color w:val="000000"/>
          <w:sz w:val="28"/>
        </w:rPr>
        <w:t xml:space="preserve">
      1) күдікті, айыпталушы сот ісін жүргізуге кедергі келтіреді немесе тергеу мен соттан жасырылады деп пайымдауға жеткілікті негіздер болған; </w:t>
      </w:r>
    </w:p>
    <w:p>
      <w:pPr>
        <w:spacing w:after="0"/>
        <w:ind w:left="0"/>
        <w:jc w:val="both"/>
      </w:pPr>
      <w:r>
        <w:rPr>
          <w:rFonts w:ascii="Times New Roman"/>
          <w:b w:val="false"/>
          <w:i w:val="false"/>
          <w:color w:val="000000"/>
          <w:sz w:val="28"/>
        </w:rPr>
        <w:t>
      2) күдіктінің, айыпталушының қылмыстық қызметті жалғастыруы туралы деректердің болған  жағдайларда белгіленбеуі мүмкін.";</w:t>
      </w:r>
    </w:p>
    <w:p>
      <w:pPr>
        <w:spacing w:after="0"/>
        <w:ind w:left="0"/>
        <w:jc w:val="both"/>
      </w:pPr>
      <w:r>
        <w:rPr>
          <w:rFonts w:ascii="Times New Roman"/>
          <w:b w:val="false"/>
          <w:i w:val="false"/>
          <w:color w:val="000000"/>
          <w:sz w:val="28"/>
        </w:rPr>
        <w:t>
      15) 158-баптың жетінші бөлігі "ең төмен бір жалақы мөлшерiнен," деген сөздерден кейін "Қазақстан Республикасының Үкіметі анықтайтын тәртіппен," деген сөздермен толықтырылсын;</w:t>
      </w:r>
    </w:p>
    <w:p>
      <w:pPr>
        <w:spacing w:after="0"/>
        <w:ind w:left="0"/>
        <w:jc w:val="both"/>
      </w:pPr>
      <w:r>
        <w:rPr>
          <w:rFonts w:ascii="Times New Roman"/>
          <w:b w:val="false"/>
          <w:i w:val="false"/>
          <w:color w:val="000000"/>
          <w:sz w:val="28"/>
        </w:rPr>
        <w:t>
      16) 161-бапта:</w:t>
      </w:r>
    </w:p>
    <w:p>
      <w:pPr>
        <w:spacing w:after="0"/>
        <w:ind w:left="0"/>
        <w:jc w:val="both"/>
      </w:pPr>
      <w:r>
        <w:rPr>
          <w:rFonts w:ascii="Times New Roman"/>
          <w:b w:val="false"/>
          <w:i w:val="false"/>
          <w:color w:val="000000"/>
          <w:sz w:val="28"/>
        </w:rPr>
        <w:t>
      бірінші бөліктің төртінші абзацы мынадай редакцияда жазылсын:</w:t>
      </w:r>
    </w:p>
    <w:p>
      <w:pPr>
        <w:spacing w:after="0"/>
        <w:ind w:left="0"/>
        <w:jc w:val="both"/>
      </w:pPr>
      <w:r>
        <w:rPr>
          <w:rFonts w:ascii="Times New Roman"/>
          <w:b w:val="false"/>
          <w:i w:val="false"/>
          <w:color w:val="000000"/>
          <w:sz w:val="28"/>
        </w:rPr>
        <w:t>
      "Сотқа дейінгі тергеп-тексеруді жүзеге асыратын адам мүлікке билік етуге уақытша шектеу белгіленген мерзім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ете отырып, осы Кодекстің 162-бабында көзделген тәртіппен сот алдында мүлікке тыйым салуды қолдану туралы қаулы шығаруға не белгіленген уақытша шектеуді алып тастауға міндетті.";</w:t>
      </w:r>
    </w:p>
    <w:p>
      <w:pPr>
        <w:spacing w:after="0"/>
        <w:ind w:left="0"/>
        <w:jc w:val="both"/>
      </w:pPr>
      <w:r>
        <w:rPr>
          <w:rFonts w:ascii="Times New Roman"/>
          <w:b w:val="false"/>
          <w:i w:val="false"/>
          <w:color w:val="000000"/>
          <w:sz w:val="28"/>
        </w:rPr>
        <w:t>
      тоғызыншы бөлік мынадай редакцияда жазылсын:</w:t>
      </w:r>
    </w:p>
    <w:p>
      <w:pPr>
        <w:spacing w:after="0"/>
        <w:ind w:left="0"/>
        <w:jc w:val="both"/>
      </w:pPr>
      <w:r>
        <w:rPr>
          <w:rFonts w:ascii="Times New Roman"/>
          <w:b w:val="false"/>
          <w:i w:val="false"/>
          <w:color w:val="000000"/>
          <w:sz w:val="28"/>
        </w:rPr>
        <w:t>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прокурорды және сотты жиырма төрт сағат ішінде хабардар ете отырып, он тәуліктен аспайтын мерзімге мүлікпен мәмілелер және өзге де операциялар жасауды тоқтата тұруға не мүлікті алып қоюға құқылы.</w:t>
      </w:r>
    </w:p>
    <w:p>
      <w:pPr>
        <w:spacing w:after="0"/>
        <w:ind w:left="0"/>
        <w:jc w:val="both"/>
      </w:pPr>
      <w:r>
        <w:rPr>
          <w:rFonts w:ascii="Times New Roman"/>
          <w:b w:val="false"/>
          <w:i w:val="false"/>
          <w:color w:val="000000"/>
          <w:sz w:val="28"/>
        </w:rPr>
        <w:t>
      Сотқа дейінгі тергеп-тексеруді жүзеге асыратын адам мүлікпен мәмілелер және өзге де операциялар жасауды тоқтата тұру не оны алып қою мерзімі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етіп, осы Кодекстің 162-бабында көзделген тәртіппен сот алдында мүлікке тыйым салуды қолдану туралы өтінішхатты қозғау туралы қаулы шығаруға не мүлікпен мәмілелер және өзге де операциялар жасауды тоқтата тұрудың күшін жоюға және (немесе) оны қайтаруға міндетті.";</w:t>
      </w:r>
    </w:p>
    <w:p>
      <w:pPr>
        <w:spacing w:after="0"/>
        <w:ind w:left="0"/>
        <w:jc w:val="both"/>
      </w:pPr>
      <w:r>
        <w:rPr>
          <w:rFonts w:ascii="Times New Roman"/>
          <w:b w:val="false"/>
          <w:i w:val="false"/>
          <w:color w:val="000000"/>
          <w:sz w:val="28"/>
        </w:rPr>
        <w:t>
      мынадай мазмұндағы оныншы бөлікпен толықтырылсын:</w:t>
      </w:r>
    </w:p>
    <w:p>
      <w:pPr>
        <w:spacing w:after="0"/>
        <w:ind w:left="0"/>
        <w:jc w:val="both"/>
      </w:pPr>
      <w:r>
        <w:rPr>
          <w:rFonts w:ascii="Times New Roman"/>
          <w:b w:val="false"/>
          <w:i w:val="false"/>
          <w:color w:val="000000"/>
          <w:sz w:val="28"/>
        </w:rPr>
        <w:t>
      "10. Мүлікке билік етуге уақытша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уақытша шектеуді, мүлікпен мәмілелер және өзге де операциялар жасауды тоқтата тұруды өз бетінше алып тастауға міндетті.";</w:t>
      </w:r>
    </w:p>
    <w:p>
      <w:pPr>
        <w:spacing w:after="0"/>
        <w:ind w:left="0"/>
        <w:jc w:val="both"/>
      </w:pPr>
      <w:r>
        <w:rPr>
          <w:rFonts w:ascii="Times New Roman"/>
          <w:b w:val="false"/>
          <w:i w:val="false"/>
          <w:color w:val="000000"/>
          <w:sz w:val="28"/>
        </w:rPr>
        <w:t>
      17) 179-баптың бірінші бөлігі мынадай редакцияда жазылсын:</w:t>
      </w:r>
    </w:p>
    <w:p>
      <w:pPr>
        <w:spacing w:after="0"/>
        <w:ind w:left="0"/>
        <w:jc w:val="both"/>
      </w:pPr>
      <w:r>
        <w:rPr>
          <w:rFonts w:ascii="Times New Roman"/>
          <w:b w:val="false"/>
          <w:i w:val="false"/>
          <w:color w:val="000000"/>
          <w:sz w:val="28"/>
        </w:rPr>
        <w:t xml:space="preserve">
      "11. Қылмыстық құқық бұзушылық туралы арыздың, хабардың Сотқа дейінгі тергеп-тексерулердің бірыңғай тізілімінде тіркелуі не кезек күттірмейтін бірінші тергеу әрекеті сотқа дейінгі тергеп-тексерудің басталуы болып табылады.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негізделгенбұзушылықтар жөнінде қылмыстық құқық бұзушылық туралы;</w:t>
      </w:r>
    </w:p>
    <w:p>
      <w:pPr>
        <w:spacing w:after="0"/>
        <w:ind w:left="0"/>
        <w:jc w:val="both"/>
      </w:pPr>
      <w:r>
        <w:rPr>
          <w:rFonts w:ascii="Times New Roman"/>
          <w:b w:val="false"/>
          <w:i w:val="false"/>
          <w:color w:val="000000"/>
          <w:sz w:val="28"/>
        </w:rPr>
        <w:t>
      3) егер олардың болуы қылмыстық құқық бұзушылықтың міндетті белгісі болып табылса, құқық қорғау немесе арнаулы мемлекеттік органның уәкілетті бөлімшесі маманының кәсіпкерлік субъекті алған залалдың, елеулі зиянның немесе заңсыз кірістің расталмаған белгілері бар қорытындысы негізінде;</w:t>
      </w:r>
    </w:p>
    <w:p>
      <w:pPr>
        <w:spacing w:after="0"/>
        <w:ind w:left="0"/>
        <w:jc w:val="both"/>
      </w:pPr>
      <w:r>
        <w:rPr>
          <w:rFonts w:ascii="Times New Roman"/>
          <w:b w:val="false"/>
          <w:i w:val="false"/>
          <w:color w:val="000000"/>
          <w:sz w:val="28"/>
        </w:rPr>
        <w:t>
       4) Қазақстан Республикасының қолданыстағы заңнамасына сәйкес қаралатын азаматтық-құқықтық дау бар;</w:t>
      </w:r>
    </w:p>
    <w:p>
      <w:pPr>
        <w:spacing w:after="0"/>
        <w:ind w:left="0"/>
        <w:jc w:val="both"/>
      </w:pPr>
      <w:r>
        <w:rPr>
          <w:rFonts w:ascii="Times New Roman"/>
          <w:b w:val="false"/>
          <w:i w:val="false"/>
          <w:color w:val="000000"/>
          <w:sz w:val="28"/>
        </w:rPr>
        <w:t>
       5) салықтық тексеру актісін, қорытындыларында қылмыстық құқық бұзушылық белгілерінің бар екендігін көрсететін жеткілікті деректер бар салық қызметі органдары маманының қорытындысын (анықтамасын) қоса бермей:</w:t>
      </w:r>
    </w:p>
    <w:p>
      <w:pPr>
        <w:spacing w:after="0"/>
        <w:ind w:left="0"/>
        <w:jc w:val="both"/>
      </w:pPr>
      <w:r>
        <w:rPr>
          <w:rFonts w:ascii="Times New Roman"/>
          <w:b w:val="false"/>
          <w:i w:val="false"/>
          <w:color w:val="000000"/>
          <w:sz w:val="28"/>
        </w:rPr>
        <w:t>
        жоғары тұрған органның шешімі күшіне енгенге дейін салық қызметі органдарының актілеріне сотқа дейінгі және сотқа шағымданған кездегі;</w:t>
      </w:r>
    </w:p>
    <w:p>
      <w:pPr>
        <w:spacing w:after="0"/>
        <w:ind w:left="0"/>
        <w:jc w:val="both"/>
      </w:pPr>
      <w:r>
        <w:rPr>
          <w:rFonts w:ascii="Times New Roman"/>
          <w:b w:val="false"/>
          <w:i w:val="false"/>
          <w:color w:val="000000"/>
          <w:sz w:val="28"/>
        </w:rPr>
        <w:t>
      жұмыстарды нақты орындаусыз, қызметтер көрсетусіз, тауарларды тиеп-жөнелтусіз мәмілелер бойынша есептеулер жүргізілген не декларацияны тапсыру міндетті болып табылатын декларацияны ұсынбаған не басқа салық салу объектілерін жасыру жолымен кірістер және (немесе) шығыстар туралы көрінеу бұрмаланған деректерді декларацияға енгізген жағдайларды қоспағанда, салықтардың және (немесе) бюджетке төленетін басқа да міндетті төлемдердің есептелген сомаларын толық ерікті түрде өтеу кезіндегі салық заңнамасы саласындағы бұзушылықтар туралы арыз, хабар немесе баянат тіркелуге жатпайды.</w:t>
      </w:r>
    </w:p>
    <w:p>
      <w:pPr>
        <w:spacing w:after="0"/>
        <w:ind w:left="0"/>
        <w:jc w:val="both"/>
      </w:pPr>
      <w:r>
        <w:rPr>
          <w:rFonts w:ascii="Times New Roman"/>
          <w:b w:val="false"/>
          <w:i w:val="false"/>
          <w:color w:val="000000"/>
          <w:sz w:val="28"/>
        </w:rPr>
        <w:t>
      Осы баптың бiрiншi бөлiгiнiң 1) және 2) тармақтарында көрсетiлген талаптар шарттық мiндеттемелердi жосықсыз орындау үшiн ұжымдық, көптеген өтiнiштер беру жағдайларына қолданылмайды.";</w:t>
      </w:r>
    </w:p>
    <w:p>
      <w:pPr>
        <w:spacing w:after="0"/>
        <w:ind w:left="0"/>
        <w:jc w:val="both"/>
      </w:pPr>
      <w:r>
        <w:rPr>
          <w:rFonts w:ascii="Times New Roman"/>
          <w:b w:val="false"/>
          <w:i w:val="false"/>
          <w:color w:val="000000"/>
          <w:sz w:val="28"/>
        </w:rPr>
        <w:t>
      18) 187-бапта: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"208 (екінші және үшінші бөліктерінде)" деген сөздер "208 (2-1 және үшінші бөліктерінде)" деген сөздермен ауыстырылсын;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"352," деген цифрлардан кейін "352-1 (екiншi және үшiншi бөлiктерiнде)," деген сөздермен толықтырылсын;</w:t>
      </w:r>
    </w:p>
    <w:p>
      <w:pPr>
        <w:spacing w:after="0"/>
        <w:ind w:left="0"/>
        <w:jc w:val="both"/>
      </w:pPr>
      <w:r>
        <w:rPr>
          <w:rFonts w:ascii="Times New Roman"/>
          <w:b w:val="false"/>
          <w:i w:val="false"/>
          <w:color w:val="000000"/>
          <w:sz w:val="28"/>
        </w:rPr>
        <w:t>
       "438 (екiншi және үшiншi бөлiктерiнде), 439 (екiншi және үшiншi бөлiктерiнде)" деген сөздерден кейін "438 (1-1, екiншi және үшiншi бөлiктерiнде), 439 (1-1, екiншi және үшiншi бөлiктерiнде)," деген сөздермен толықтырылсын;</w:t>
      </w:r>
    </w:p>
    <w:p>
      <w:pPr>
        <w:spacing w:after="0"/>
        <w:ind w:left="0"/>
        <w:jc w:val="both"/>
      </w:pPr>
      <w:r>
        <w:rPr>
          <w:rFonts w:ascii="Times New Roman"/>
          <w:b w:val="false"/>
          <w:i w:val="false"/>
          <w:color w:val="000000"/>
          <w:sz w:val="28"/>
        </w:rPr>
        <w:t>
      бесінші бөліктегі "443 (үшiншi бөлiгiнде)," деген сөздер алып тасталсын;</w:t>
      </w:r>
    </w:p>
    <w:p>
      <w:pPr>
        <w:spacing w:after="0"/>
        <w:ind w:left="0"/>
        <w:jc w:val="both"/>
      </w:pPr>
      <w:r>
        <w:rPr>
          <w:rFonts w:ascii="Times New Roman"/>
          <w:b w:val="false"/>
          <w:i w:val="false"/>
          <w:color w:val="000000"/>
          <w:sz w:val="28"/>
        </w:rPr>
        <w:t>
      19) 188-баптың екінші бөлігі мынадай редакцияда жазылсын:</w:t>
      </w:r>
    </w:p>
    <w:p>
      <w:pPr>
        <w:spacing w:after="0"/>
        <w:ind w:left="0"/>
        <w:jc w:val="both"/>
      </w:pPr>
      <w:r>
        <w:rPr>
          <w:rFonts w:ascii="Times New Roman"/>
          <w:b w:val="false"/>
          <w:i w:val="false"/>
          <w:color w:val="000000"/>
          <w:sz w:val="28"/>
        </w:rPr>
        <w:t>
      "2. Сотқа дейінгі тергеп-тексерудің жедел және толық болуы мақсатында ол қылмыстық құқық бұзушылық анықталған орын бойынша, сондай-ақ күдіктi немесе куәлардың көпшiлiгi тұратын жерденемесеақпараттық жүйе немесе Интернет арқылы қылмыстық құқық бұзушылық жасаған жағдайда жәбірленушініңтұратын жерінде жүргiзiлуi мүмкiн.";</w:t>
      </w:r>
    </w:p>
    <w:p>
      <w:pPr>
        <w:spacing w:after="0"/>
        <w:ind w:left="0"/>
        <w:jc w:val="both"/>
      </w:pPr>
      <w:r>
        <w:rPr>
          <w:rFonts w:ascii="Times New Roman"/>
          <w:b w:val="false"/>
          <w:i w:val="false"/>
          <w:color w:val="000000"/>
          <w:sz w:val="28"/>
        </w:rPr>
        <w:t>
      20) 190-бапта:</w:t>
      </w:r>
    </w:p>
    <w:p>
      <w:pPr>
        <w:spacing w:after="0"/>
        <w:ind w:left="0"/>
        <w:jc w:val="both"/>
      </w:pPr>
      <w:r>
        <w:rPr>
          <w:rFonts w:ascii="Times New Roman"/>
          <w:b w:val="false"/>
          <w:i w:val="false"/>
          <w:color w:val="000000"/>
          <w:sz w:val="28"/>
        </w:rPr>
        <w:t>
      4-2-бөліктегі "бірінші және 1-1" деген сөздер "бірінші, 1-1 және 1-2" деген сөздермен ауыстырылсын;</w:t>
      </w:r>
    </w:p>
    <w:p>
      <w:pPr>
        <w:spacing w:after="0"/>
        <w:ind w:left="0"/>
        <w:jc w:val="both"/>
      </w:pPr>
      <w:r>
        <w:rPr>
          <w:rFonts w:ascii="Times New Roman"/>
          <w:b w:val="false"/>
          <w:i w:val="false"/>
          <w:color w:val="000000"/>
          <w:sz w:val="28"/>
        </w:rPr>
        <w:t>
      жетінші бөлік "жеделдетілген тергеп-тексеру хаттамасын бекітеді" деген сөздерден кейін "айыпталушыны сотқа беру туралы қаулы шығарады" деген сөздермен толықтырылсын;</w:t>
      </w:r>
    </w:p>
    <w:p>
      <w:pPr>
        <w:spacing w:after="0"/>
        <w:ind w:left="0"/>
        <w:jc w:val="both"/>
      </w:pPr>
      <w:r>
        <w:rPr>
          <w:rFonts w:ascii="Times New Roman"/>
          <w:b w:val="false"/>
          <w:i w:val="false"/>
          <w:color w:val="000000"/>
          <w:sz w:val="28"/>
        </w:rPr>
        <w:t>
      21) 191-бапта:</w:t>
      </w:r>
    </w:p>
    <w:p>
      <w:pPr>
        <w:spacing w:after="0"/>
        <w:ind w:left="0"/>
        <w:jc w:val="both"/>
      </w:pPr>
      <w:r>
        <w:rPr>
          <w:rFonts w:ascii="Times New Roman"/>
          <w:b w:val="false"/>
          <w:i w:val="false"/>
          <w:color w:val="000000"/>
          <w:sz w:val="28"/>
        </w:rPr>
        <w:t>
      екінші бөліктегі "207 (бiрiншi бөлiгiнде), 209 (бiрiншi бөлiгiнде), 210 (бiрiншi бөлiгiнде)," деген сөздер алып тасталсын;</w:t>
      </w:r>
    </w:p>
    <w:p>
      <w:pPr>
        <w:spacing w:after="0"/>
        <w:ind w:left="0"/>
        <w:jc w:val="both"/>
      </w:pPr>
      <w:r>
        <w:rPr>
          <w:rFonts w:ascii="Times New Roman"/>
          <w:b w:val="false"/>
          <w:i w:val="false"/>
          <w:color w:val="000000"/>
          <w:sz w:val="28"/>
        </w:rPr>
        <w:t>
      төртінші бөліктегі "440 (үшінші бөлігінде)" деген сөздер "440 (2-1, үшінші бөлігінде)" деген сөздермен ауыстырылсын;</w:t>
      </w:r>
    </w:p>
    <w:p>
      <w:pPr>
        <w:spacing w:after="0"/>
        <w:ind w:left="0"/>
        <w:jc w:val="both"/>
      </w:pPr>
      <w:r>
        <w:rPr>
          <w:rFonts w:ascii="Times New Roman"/>
          <w:b w:val="false"/>
          <w:i w:val="false"/>
          <w:color w:val="000000"/>
          <w:sz w:val="28"/>
        </w:rPr>
        <w:t xml:space="preserve">
      оныншы бөліктегі "бірiншi бөлiгінде" деген сөздер "бірiншi, 1-1 бөлiгінде" деген сөздермен ауыстырылсын; </w:t>
      </w:r>
    </w:p>
    <w:p>
      <w:pPr>
        <w:spacing w:after="0"/>
        <w:ind w:left="0"/>
        <w:jc w:val="both"/>
      </w:pPr>
      <w:r>
        <w:rPr>
          <w:rFonts w:ascii="Times New Roman"/>
          <w:b w:val="false"/>
          <w:i w:val="false"/>
          <w:color w:val="000000"/>
          <w:sz w:val="28"/>
        </w:rPr>
        <w:t>
      22) 192-бап мынадай мазмұндағы 2-1-бөлікпен толықтырылсын:</w:t>
      </w:r>
    </w:p>
    <w:p>
      <w:pPr>
        <w:spacing w:after="0"/>
        <w:ind w:left="0"/>
        <w:jc w:val="both"/>
      </w:pPr>
      <w:r>
        <w:rPr>
          <w:rFonts w:ascii="Times New Roman"/>
          <w:b w:val="false"/>
          <w:i w:val="false"/>
          <w:color w:val="000000"/>
          <w:sz w:val="28"/>
        </w:rPr>
        <w:t>
      "2-1. Бірнеше іс біріктірілген іс бойынша іс жүргізу мерзімі бірінші қылмыстық іс басталған күннен бастап есептеледі. Егер Біріккен істердің бірі бойынша бұлтартпау шарасы ретінде қамауда ұстау не үй қамағына алу қолданылса, сотқа дейінгі тергеп-тексеру мерзімі көрсетілген бұлтартпау шаралары қолданылған істі сотқа дейінгі тергеп-тексеру басталған күннен бастап есептеледі.";</w:t>
      </w:r>
    </w:p>
    <w:p>
      <w:pPr>
        <w:spacing w:after="0"/>
        <w:ind w:left="0"/>
        <w:jc w:val="both"/>
      </w:pPr>
      <w:r>
        <w:rPr>
          <w:rFonts w:ascii="Times New Roman"/>
          <w:b w:val="false"/>
          <w:i w:val="false"/>
          <w:color w:val="000000"/>
          <w:sz w:val="28"/>
        </w:rPr>
        <w:t xml:space="preserve">
      23) 193-баптың бірінші бөлігінде: </w:t>
      </w:r>
    </w:p>
    <w:p>
      <w:pPr>
        <w:spacing w:after="0"/>
        <w:ind w:left="0"/>
        <w:jc w:val="both"/>
      </w:pPr>
      <w:r>
        <w:rPr>
          <w:rFonts w:ascii="Times New Roman"/>
          <w:b w:val="false"/>
          <w:i w:val="false"/>
          <w:color w:val="000000"/>
          <w:sz w:val="28"/>
        </w:rPr>
        <w:t>
      11) тармақтағы "не сотқа дейінгі тергеп-тексеруді толық көлемде немесе нақты адамдарға қатысты тоқтатады" деген сөздер алып тасталсын;</w:t>
      </w:r>
    </w:p>
    <w:p>
      <w:pPr>
        <w:spacing w:after="0"/>
        <w:ind w:left="0"/>
        <w:jc w:val="both"/>
      </w:pPr>
      <w:r>
        <w:rPr>
          <w:rFonts w:ascii="Times New Roman"/>
          <w:b w:val="false"/>
          <w:i w:val="false"/>
          <w:color w:val="000000"/>
          <w:sz w:val="28"/>
        </w:rPr>
        <w:t xml:space="preserve">
      мынадай мазмұндағы 11-1) тармақпен толықтырылсын: </w:t>
      </w:r>
    </w:p>
    <w:p>
      <w:pPr>
        <w:spacing w:after="0"/>
        <w:ind w:left="0"/>
        <w:jc w:val="both"/>
      </w:pPr>
      <w:r>
        <w:rPr>
          <w:rFonts w:ascii="Times New Roman"/>
          <w:b w:val="false"/>
          <w:i w:val="false"/>
          <w:color w:val="000000"/>
          <w:sz w:val="28"/>
        </w:rPr>
        <w:t>
      "11-1) сотқа дейінгі тергеп тексеруді толық көлемде немесе нақты тұлғаларға қатысты қысқартады;";</w:t>
      </w:r>
    </w:p>
    <w:p>
      <w:pPr>
        <w:spacing w:after="0"/>
        <w:ind w:left="0"/>
        <w:jc w:val="both"/>
      </w:pPr>
      <w:r>
        <w:rPr>
          <w:rFonts w:ascii="Times New Roman"/>
          <w:b w:val="false"/>
          <w:i w:val="false"/>
          <w:color w:val="000000"/>
          <w:sz w:val="28"/>
        </w:rPr>
        <w:t xml:space="preserve">
      24) 197-бап мынадай мазмұндағы жетінші бөлікпен толықтырылсын: </w:t>
      </w:r>
    </w:p>
    <w:p>
      <w:pPr>
        <w:spacing w:after="0"/>
        <w:ind w:left="0"/>
        <w:jc w:val="both"/>
      </w:pPr>
      <w:r>
        <w:rPr>
          <w:rFonts w:ascii="Times New Roman"/>
          <w:b w:val="false"/>
          <w:i w:val="false"/>
          <w:color w:val="000000"/>
          <w:sz w:val="28"/>
        </w:rPr>
        <w:t>
      "7. Кәмелетке толмағанның қатысуымен тергеу әрекетін жүргізу кезінде оның заңды өкілдері, сонымен қатар педагогы пен (немесе) психологы қатысуға құқылы.";</w:t>
      </w:r>
    </w:p>
    <w:p>
      <w:pPr>
        <w:spacing w:after="0"/>
        <w:ind w:left="0"/>
        <w:jc w:val="both"/>
      </w:pPr>
      <w:r>
        <w:rPr>
          <w:rFonts w:ascii="Times New Roman"/>
          <w:b w:val="false"/>
          <w:i w:val="false"/>
          <w:color w:val="000000"/>
          <w:sz w:val="28"/>
        </w:rPr>
        <w:t>
      25) 201-баптың бірінші бөлігі мынадай редакцияда жазылсын:</w:t>
      </w:r>
    </w:p>
    <w:p>
      <w:pPr>
        <w:spacing w:after="0"/>
        <w:ind w:left="0"/>
        <w:jc w:val="both"/>
      </w:pPr>
      <w:r>
        <w:rPr>
          <w:rFonts w:ascii="Times New Roman"/>
          <w:b w:val="false"/>
          <w:i w:val="false"/>
          <w:color w:val="000000"/>
          <w:sz w:val="28"/>
        </w:rPr>
        <w:t>
      "1.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p>
      <w:pPr>
        <w:spacing w:after="0"/>
        <w:ind w:left="0"/>
        <w:jc w:val="both"/>
      </w:pPr>
      <w:r>
        <w:rPr>
          <w:rFonts w:ascii="Times New Roman"/>
          <w:b w:val="false"/>
          <w:i w:val="false"/>
          <w:color w:val="000000"/>
          <w:sz w:val="28"/>
        </w:rPr>
        <w:t>
      Қорғаушы прокурордың рұқсатымен және қорғаушының келісімімен сотқа дейінгі тергеп-тексеру деректерін жария етпей, қылмыстық қудалау органдарын жариялауға теріске шығаруды бұқаралық ақпарат құралдарында жариялауға құқылы.";</w:t>
      </w:r>
    </w:p>
    <w:p>
      <w:pPr>
        <w:spacing w:after="0"/>
        <w:ind w:left="0"/>
        <w:jc w:val="both"/>
      </w:pPr>
      <w:r>
        <w:rPr>
          <w:rFonts w:ascii="Times New Roman"/>
          <w:b w:val="false"/>
          <w:i w:val="false"/>
          <w:color w:val="000000"/>
          <w:sz w:val="28"/>
        </w:rPr>
        <w:t>
      26) 213-бапта:</w:t>
      </w:r>
    </w:p>
    <w:p>
      <w:pPr>
        <w:spacing w:after="0"/>
        <w:ind w:left="0"/>
        <w:jc w:val="both"/>
      </w:pPr>
      <w:r>
        <w:rPr>
          <w:rFonts w:ascii="Times New Roman"/>
          <w:b w:val="false"/>
          <w:i w:val="false"/>
          <w:color w:val="000000"/>
          <w:sz w:val="28"/>
        </w:rPr>
        <w:t>
      тақырып пен бірінші бөлік мынадай редакцияда жазылсын:</w:t>
      </w:r>
    </w:p>
    <w:p>
      <w:pPr>
        <w:spacing w:after="0"/>
        <w:ind w:left="0"/>
        <w:jc w:val="both"/>
      </w:pPr>
      <w:r>
        <w:rPr>
          <w:rFonts w:ascii="Times New Roman"/>
          <w:b w:val="false"/>
          <w:i w:val="false"/>
          <w:color w:val="000000"/>
          <w:sz w:val="28"/>
        </w:rPr>
        <w:t>
      "213-бап. Ғылыми-техникалық құралдарды пайдалана отырып, бейнебайланыс режимінде жауап алудың, беттестірудің (қашықтықтан жауап алу) ерекшеліктері</w:t>
      </w:r>
    </w:p>
    <w:p>
      <w:pPr>
        <w:spacing w:after="0"/>
        <w:ind w:left="0"/>
        <w:jc w:val="both"/>
      </w:pPr>
      <w:r>
        <w:rPr>
          <w:rFonts w:ascii="Times New Roman"/>
          <w:b w:val="false"/>
          <w:i w:val="false"/>
          <w:color w:val="000000"/>
          <w:sz w:val="28"/>
        </w:rPr>
        <w:t>
      1. Жәбірленушіден, куәдан, қорғауға құқығы бар куәдан, күдіктіден, оның ішінде қорғаушының қатысуымен жауап алу, оны олар аумағында болған не тұратын ауданның не облыстың, республикалық маңызы бар қаланың, астананың сотқа дейінгі тергеп-тексеру органына шақыру арқылы ғылыми-техникалық құралдар пайдаланыла отырып, бейнебайланыс режимінде (қашықтықтан жауап алу) жүргізілуі мүмкін. Қашықтықтан жауап алу, беттестіру барысында процестік әрекетке қатысушылар жауап алынып жатқан адамның айғақтарын тікелей трансляциядан тікелей қабылдайды.</w:t>
      </w:r>
    </w:p>
    <w:p>
      <w:pPr>
        <w:spacing w:after="0"/>
        <w:ind w:left="0"/>
        <w:jc w:val="both"/>
      </w:pPr>
      <w:r>
        <w:rPr>
          <w:rFonts w:ascii="Times New Roman"/>
          <w:b w:val="false"/>
          <w:i w:val="false"/>
          <w:color w:val="000000"/>
          <w:sz w:val="28"/>
        </w:rPr>
        <w:t>
      Қашықтықтан жауап алу:</w:t>
      </w:r>
    </w:p>
    <w:p>
      <w:pPr>
        <w:spacing w:after="0"/>
        <w:ind w:left="0"/>
        <w:jc w:val="both"/>
      </w:pPr>
      <w:r>
        <w:rPr>
          <w:rFonts w:ascii="Times New Roman"/>
          <w:b w:val="false"/>
          <w:i w:val="false"/>
          <w:color w:val="000000"/>
          <w:sz w:val="28"/>
        </w:rPr>
        <w:t>
      1) адамның денсаулық жағдайы немесе басқа да дәлелді себептер бойынша қылмыстық істі тергеп-тексеру (қарау) жеріндегі қылмыстық процесті жүргізетін органға тікелей келуі мүмкін болмайтын;</w:t>
      </w:r>
    </w:p>
    <w:p>
      <w:pPr>
        <w:spacing w:after="0"/>
        <w:ind w:left="0"/>
        <w:jc w:val="both"/>
      </w:pPr>
      <w:r>
        <w:rPr>
          <w:rFonts w:ascii="Times New Roman"/>
          <w:b w:val="false"/>
          <w:i w:val="false"/>
          <w:color w:val="000000"/>
          <w:sz w:val="28"/>
        </w:rPr>
        <w:t>
      2) адамның қауіпсіздігін қамтамасыз ету қажет болатын;</w:t>
      </w:r>
    </w:p>
    <w:p>
      <w:pPr>
        <w:spacing w:after="0"/>
        <w:ind w:left="0"/>
        <w:jc w:val="both"/>
      </w:pPr>
      <w:r>
        <w:rPr>
          <w:rFonts w:ascii="Times New Roman"/>
          <w:b w:val="false"/>
          <w:i w:val="false"/>
          <w:color w:val="000000"/>
          <w:sz w:val="28"/>
        </w:rPr>
        <w:t>
      3) жас немесе кәмелетке толмаған куәдан, жәбірленушіден жауап алу жүргізілген;</w:t>
      </w:r>
    </w:p>
    <w:p>
      <w:pPr>
        <w:spacing w:after="0"/>
        <w:ind w:left="0"/>
        <w:jc w:val="both"/>
      </w:pPr>
      <w:r>
        <w:rPr>
          <w:rFonts w:ascii="Times New Roman"/>
          <w:b w:val="false"/>
          <w:i w:val="false"/>
          <w:color w:val="000000"/>
          <w:sz w:val="28"/>
        </w:rPr>
        <w:t>
      4) сотқа дейінгі тергеп-тексеру мерзімінің сақталуын, істің сотта қаралуын қамтамасыз ету үшін қажет болған;</w:t>
      </w:r>
    </w:p>
    <w:p>
      <w:pPr>
        <w:spacing w:after="0"/>
        <w:ind w:left="0"/>
        <w:jc w:val="both"/>
      </w:pPr>
      <w:r>
        <w:rPr>
          <w:rFonts w:ascii="Times New Roman"/>
          <w:b w:val="false"/>
          <w:i w:val="false"/>
          <w:color w:val="000000"/>
          <w:sz w:val="28"/>
        </w:rPr>
        <w:t>
      5) жауап алу қиын немесе артық шығындармен байланысты болады деп пайымдауға негіз беретін себептер болған жағдайларда жүргізіледі.";</w:t>
      </w:r>
    </w:p>
    <w:p>
      <w:pPr>
        <w:spacing w:after="0"/>
        <w:ind w:left="0"/>
        <w:jc w:val="both"/>
      </w:pPr>
      <w:r>
        <w:rPr>
          <w:rFonts w:ascii="Times New Roman"/>
          <w:b w:val="false"/>
          <w:i w:val="false"/>
          <w:color w:val="000000"/>
          <w:sz w:val="28"/>
        </w:rPr>
        <w:t xml:space="preserve">
      үшінші бөлік мынадай редакцияда жазылсын </w:t>
      </w:r>
    </w:p>
    <w:p>
      <w:pPr>
        <w:spacing w:after="0"/>
        <w:ind w:left="0"/>
        <w:jc w:val="both"/>
      </w:pPr>
      <w:r>
        <w:rPr>
          <w:rFonts w:ascii="Times New Roman"/>
          <w:b w:val="false"/>
          <w:i w:val="false"/>
          <w:color w:val="000000"/>
          <w:sz w:val="28"/>
        </w:rPr>
        <w:t>
       "3. Байланыс бейнесін дыбыстық және бейнежазба режимінде жүргізілген тергеу әрекетінің барысы мен нәтижелері осы Кодекстің 199-бабының талаптарына сәйкес тапсырманы орындайтын сотқа дейінгі тергеп-тексеру органы жасайтын хаттамада көрсетіледі. Қашықтықтан жауап алу, күндізгі ставка хаттамасында олардың көмегімен тергеу әрекеті жүргізілетін дыбыстық және бейнежазбаның ғылыми-техникалық құралдары туралы мәліметтер көрсетіледі.</w:t>
      </w:r>
    </w:p>
    <w:p>
      <w:pPr>
        <w:spacing w:after="0"/>
        <w:ind w:left="0"/>
        <w:jc w:val="both"/>
      </w:pPr>
      <w:r>
        <w:rPr>
          <w:rFonts w:ascii="Times New Roman"/>
          <w:b w:val="false"/>
          <w:i w:val="false"/>
          <w:color w:val="000000"/>
          <w:sz w:val="28"/>
        </w:rPr>
        <w:t>
      Жауап алынатын адамның хаттамаға толықтырулар мен нақтылаулар енгізу туралы талаптары міндетті түрде орындалуға жатады.</w:t>
      </w:r>
    </w:p>
    <w:p>
      <w:pPr>
        <w:spacing w:after="0"/>
        <w:ind w:left="0"/>
        <w:jc w:val="both"/>
      </w:pPr>
      <w:r>
        <w:rPr>
          <w:rFonts w:ascii="Times New Roman"/>
          <w:b w:val="false"/>
          <w:i w:val="false"/>
          <w:color w:val="000000"/>
          <w:sz w:val="28"/>
        </w:rPr>
        <w:t>
      Хаттама оған қол қойылғаннан кейін істі тергеп-тексеруді";</w:t>
      </w:r>
    </w:p>
    <w:p>
      <w:pPr>
        <w:spacing w:after="0"/>
        <w:ind w:left="0"/>
        <w:jc w:val="both"/>
      </w:pPr>
      <w:r>
        <w:rPr>
          <w:rFonts w:ascii="Times New Roman"/>
          <w:b w:val="false"/>
          <w:i w:val="false"/>
          <w:color w:val="000000"/>
          <w:sz w:val="28"/>
        </w:rPr>
        <w:t>
      27) 215-баптың бірінші бөлігі мынадай редакцияда жазылсын:</w:t>
      </w:r>
    </w:p>
    <w:p>
      <w:pPr>
        <w:spacing w:after="0"/>
        <w:ind w:left="0"/>
        <w:jc w:val="both"/>
      </w:pPr>
      <w:r>
        <w:rPr>
          <w:rFonts w:ascii="Times New Roman"/>
          <w:b w:val="false"/>
          <w:i w:val="false"/>
          <w:color w:val="000000"/>
          <w:sz w:val="28"/>
        </w:rPr>
        <w:t>
      "215-бап. Кәмелетке толмаған куәдан немесе жәбiрленушiден жауап алу ерекшелiктерi</w:t>
      </w:r>
    </w:p>
    <w:p>
      <w:pPr>
        <w:spacing w:after="0"/>
        <w:ind w:left="0"/>
        <w:jc w:val="both"/>
      </w:pPr>
      <w:r>
        <w:rPr>
          <w:rFonts w:ascii="Times New Roman"/>
          <w:b w:val="false"/>
          <w:i w:val="false"/>
          <w:color w:val="000000"/>
          <w:sz w:val="28"/>
        </w:rPr>
        <w:t>
      1. Кәмелетке толмаған куәдан немесе жәбірленушіден жауап алу кезінде оның заңды өкілдері, сондай-ақ педагог және (немесе) психолог қатысуға құқылы.";</w:t>
      </w:r>
    </w:p>
    <w:p>
      <w:pPr>
        <w:spacing w:after="0"/>
        <w:ind w:left="0"/>
        <w:jc w:val="both"/>
      </w:pPr>
      <w:r>
        <w:rPr>
          <w:rFonts w:ascii="Times New Roman"/>
          <w:b w:val="false"/>
          <w:i w:val="false"/>
          <w:color w:val="000000"/>
          <w:sz w:val="28"/>
        </w:rPr>
        <w:t>
      28) 220-баптың он үшінші бөлігіндегі "ауыр" деген сөз "ауыр" деген сөзбен ауыстырылсын;</w:t>
      </w:r>
    </w:p>
    <w:p>
      <w:pPr>
        <w:spacing w:after="0"/>
        <w:ind w:left="0"/>
        <w:jc w:val="both"/>
      </w:pPr>
      <w:r>
        <w:rPr>
          <w:rFonts w:ascii="Times New Roman"/>
          <w:b w:val="false"/>
          <w:i w:val="false"/>
          <w:color w:val="000000"/>
          <w:sz w:val="28"/>
        </w:rPr>
        <w:t>
      29) 232-баптың сегізінші бөлігіндегі "Кәсіби көмекті жүзеге асыратын" деген сөздер "Құқықтық көмекті жүзеге асыратын" деген сөздермен ауыстырылсын;</w:t>
      </w:r>
    </w:p>
    <w:p>
      <w:pPr>
        <w:spacing w:after="0"/>
        <w:ind w:left="0"/>
        <w:jc w:val="both"/>
      </w:pPr>
      <w:r>
        <w:rPr>
          <w:rFonts w:ascii="Times New Roman"/>
          <w:b w:val="false"/>
          <w:i w:val="false"/>
          <w:color w:val="000000"/>
          <w:sz w:val="28"/>
        </w:rPr>
        <w:t>
      30) 254-баптың бірінші бөлігі мынадай мазмұндағы үшінші абзацпен толықтырылсын:</w:t>
      </w:r>
    </w:p>
    <w:p>
      <w:pPr>
        <w:spacing w:after="0"/>
        <w:ind w:left="0"/>
        <w:jc w:val="both"/>
      </w:pPr>
      <w:r>
        <w:rPr>
          <w:rFonts w:ascii="Times New Roman"/>
          <w:b w:val="false"/>
          <w:i w:val="false"/>
          <w:color w:val="000000"/>
          <w:sz w:val="28"/>
        </w:rPr>
        <w:t>
      "Санкцияланған тінту және алу он тәуліктен аспайтын мерзімде жүргізілуге тиіс.".</w:t>
      </w:r>
    </w:p>
    <w:p>
      <w:pPr>
        <w:spacing w:after="0"/>
        <w:ind w:left="0"/>
        <w:jc w:val="both"/>
      </w:pPr>
      <w:r>
        <w:rPr>
          <w:rFonts w:ascii="Times New Roman"/>
          <w:b w:val="false"/>
          <w:i w:val="false"/>
          <w:color w:val="000000"/>
          <w:sz w:val="28"/>
        </w:rPr>
        <w:t>
      31) 255-баптың екінші бөлігі мынадай редакцияда жазылсын:</w:t>
      </w:r>
    </w:p>
    <w:p>
      <w:pPr>
        <w:spacing w:after="0"/>
        <w:ind w:left="0"/>
        <w:jc w:val="both"/>
      </w:pPr>
      <w:r>
        <w:rPr>
          <w:rFonts w:ascii="Times New Roman"/>
          <w:b w:val="false"/>
          <w:i w:val="false"/>
          <w:color w:val="000000"/>
          <w:sz w:val="28"/>
        </w:rPr>
        <w:t>
      "2. Жеке басын тiнтудi тiнтілетін адаммен жынысы бiр адам ғана және (немесе) сондай жыныстағы куәгерлер мен мамандардың қатысуымен жүргiзедi.";</w:t>
      </w:r>
    </w:p>
    <w:p>
      <w:pPr>
        <w:spacing w:after="0"/>
        <w:ind w:left="0"/>
        <w:jc w:val="both"/>
      </w:pPr>
      <w:r>
        <w:rPr>
          <w:rFonts w:ascii="Times New Roman"/>
          <w:b w:val="false"/>
          <w:i w:val="false"/>
          <w:color w:val="000000"/>
          <w:sz w:val="28"/>
        </w:rPr>
        <w:t>
      32) 257-бапта:</w:t>
      </w:r>
    </w:p>
    <w:p>
      <w:pPr>
        <w:spacing w:after="0"/>
        <w:ind w:left="0"/>
        <w:jc w:val="both"/>
      </w:pPr>
      <w:r>
        <w:rPr>
          <w:rFonts w:ascii="Times New Roman"/>
          <w:b w:val="false"/>
          <w:i w:val="false"/>
          <w:color w:val="000000"/>
          <w:sz w:val="28"/>
        </w:rPr>
        <w:t>
      алтыншы бөліктегі "айғақтарды сол жерде тексеру және нақтылау кезінде маман қатысуға құқылы." деген сөздер "айғақтарды сол жерде тексеру және нақтылау кезінде маманның қатысуымен өткізіледі." деген сөздермен ауыстырылсын;</w:t>
      </w:r>
    </w:p>
    <w:p>
      <w:pPr>
        <w:spacing w:after="0"/>
        <w:ind w:left="0"/>
        <w:jc w:val="both"/>
      </w:pPr>
      <w:r>
        <w:rPr>
          <w:rFonts w:ascii="Times New Roman"/>
          <w:b w:val="false"/>
          <w:i w:val="false"/>
          <w:color w:val="000000"/>
          <w:sz w:val="28"/>
        </w:rPr>
        <w:t>
      жетінші бөліктегі "Хаттамада айғақтарды сол жерде тексеру және нақтылаудың жағдайлары, барысы мен нәтижелерi егжей-тегжейлi көрсетіледі." деген сөздер алып тасталсын;</w:t>
      </w:r>
    </w:p>
    <w:p>
      <w:pPr>
        <w:spacing w:after="0"/>
        <w:ind w:left="0"/>
        <w:jc w:val="both"/>
      </w:pPr>
      <w:r>
        <w:rPr>
          <w:rFonts w:ascii="Times New Roman"/>
          <w:b w:val="false"/>
          <w:i w:val="false"/>
          <w:color w:val="000000"/>
          <w:sz w:val="28"/>
        </w:rPr>
        <w:t>
      33) 258-баптың екінші бөлігі мынадай редакцияда жазылсын:</w:t>
      </w:r>
    </w:p>
    <w:p>
      <w:pPr>
        <w:spacing w:after="0"/>
        <w:ind w:left="0"/>
        <w:jc w:val="both"/>
      </w:pPr>
      <w:r>
        <w:rPr>
          <w:rFonts w:ascii="Times New Roman"/>
          <w:b w:val="false"/>
          <w:i w:val="false"/>
          <w:color w:val="000000"/>
          <w:sz w:val="28"/>
        </w:rPr>
        <w:t>
      "2. Тергеу эксперименті барысы мен нәтижелерін тіркеудің ғылыми-техникалық құралдарын міндетті түрде қолдана отырып жүргізіледі. Қажет болған жағдайда тергеу экспериментіне қатысуға маман, сарапшы тартылады. Күдіктіні, жәбірленушіні, куәгерді және тәжірибелік әрекеттерді жүргізетін адамдарды тарту олардың келісімімен жүзеге асырылады. Экспериментке қатысушыларға оның мақсаттары мен тәртібі түсіндіріледі";</w:t>
      </w:r>
    </w:p>
    <w:p>
      <w:pPr>
        <w:spacing w:after="0"/>
        <w:ind w:left="0"/>
        <w:jc w:val="both"/>
      </w:pPr>
      <w:r>
        <w:rPr>
          <w:rFonts w:ascii="Times New Roman"/>
          <w:b w:val="false"/>
          <w:i w:val="false"/>
          <w:color w:val="000000"/>
          <w:sz w:val="28"/>
        </w:rPr>
        <w:t>
      34) 260-бапта: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прокурормен келісілген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w:t>
      </w:r>
    </w:p>
    <w:p>
      <w:pPr>
        <w:spacing w:after="0"/>
        <w:ind w:left="0"/>
        <w:jc w:val="both"/>
      </w:pPr>
      <w:r>
        <w:rPr>
          <w:rFonts w:ascii="Times New Roman"/>
          <w:b w:val="false"/>
          <w:i w:val="false"/>
          <w:color w:val="000000"/>
          <w:sz w:val="28"/>
        </w:rPr>
        <w:t>
      үшінші бөліктегі "қателердің" деген сөз "кемшіліктердің" деген сөзбен ауыстырылсын;</w:t>
      </w:r>
    </w:p>
    <w:p>
      <w:pPr>
        <w:spacing w:after="0"/>
        <w:ind w:left="0"/>
        <w:jc w:val="both"/>
      </w:pPr>
      <w:r>
        <w:rPr>
          <w:rFonts w:ascii="Times New Roman"/>
          <w:b w:val="false"/>
          <w:i w:val="false"/>
          <w:color w:val="000000"/>
          <w:sz w:val="28"/>
        </w:rPr>
        <w:t>
      35) 272-бапта:</w:t>
      </w:r>
    </w:p>
    <w:p>
      <w:pPr>
        <w:spacing w:after="0"/>
        <w:ind w:left="0"/>
        <w:jc w:val="both"/>
      </w:pPr>
      <w:r>
        <w:rPr>
          <w:rFonts w:ascii="Times New Roman"/>
          <w:b w:val="false"/>
          <w:i w:val="false"/>
          <w:color w:val="000000"/>
          <w:sz w:val="28"/>
        </w:rPr>
        <w:t>
      бірінші бөліктегі "тергеу судьясы" деген сөздер алып тасталсын;</w:t>
      </w:r>
    </w:p>
    <w:p>
      <w:pPr>
        <w:spacing w:after="0"/>
        <w:ind w:left="0"/>
        <w:jc w:val="both"/>
      </w:pPr>
      <w:r>
        <w:rPr>
          <w:rFonts w:ascii="Times New Roman"/>
          <w:b w:val="false"/>
          <w:i w:val="false"/>
          <w:color w:val="000000"/>
          <w:sz w:val="28"/>
        </w:rPr>
        <w:t>
      екінші бөліктегі "тергеу судьясының" деген сөздер алып тасталсын;</w:t>
      </w:r>
    </w:p>
    <w:p>
      <w:pPr>
        <w:spacing w:after="0"/>
        <w:ind w:left="0"/>
        <w:jc w:val="both"/>
      </w:pPr>
      <w:r>
        <w:rPr>
          <w:rFonts w:ascii="Times New Roman"/>
          <w:b w:val="false"/>
          <w:i w:val="false"/>
          <w:color w:val="000000"/>
          <w:sz w:val="28"/>
        </w:rPr>
        <w:t>
      мынадай мазмұндағы 4-1-бөлікпен толықтырылсын:</w:t>
      </w:r>
    </w:p>
    <w:p>
      <w:pPr>
        <w:spacing w:after="0"/>
        <w:ind w:left="0"/>
        <w:jc w:val="both"/>
      </w:pPr>
      <w:r>
        <w:rPr>
          <w:rFonts w:ascii="Times New Roman"/>
          <w:b w:val="false"/>
          <w:i w:val="false"/>
          <w:color w:val="000000"/>
          <w:sz w:val="28"/>
        </w:rPr>
        <w:t>
      "4–1. Қылмыстық процесті жүргізетін Орган сараптама тағайындап, сот сараптамасы органына жіберілгенге дейін қорғаушыны барлық сараптама объектілерімен, оның ішінде арнайы жедел-іздестіру, қарсы барлау іс-шаралары мен жасырын тергеу іс-әрекеттерінің материалдарымен таныстырады.";</w:t>
      </w:r>
    </w:p>
    <w:p>
      <w:pPr>
        <w:spacing w:after="0"/>
        <w:ind w:left="0"/>
        <w:jc w:val="both"/>
      </w:pPr>
      <w:r>
        <w:rPr>
          <w:rFonts w:ascii="Times New Roman"/>
          <w:b w:val="false"/>
          <w:i w:val="false"/>
          <w:color w:val="000000"/>
          <w:sz w:val="28"/>
        </w:rPr>
        <w:t>
      алтыншы бөліктің үшінші абзацындағы "тергеу судьясы" деген сөздер алып тасталсын;</w:t>
      </w:r>
    </w:p>
    <w:p>
      <w:pPr>
        <w:spacing w:after="0"/>
        <w:ind w:left="0"/>
        <w:jc w:val="both"/>
      </w:pPr>
      <w:r>
        <w:rPr>
          <w:rFonts w:ascii="Times New Roman"/>
          <w:b w:val="false"/>
          <w:i w:val="false"/>
          <w:color w:val="000000"/>
          <w:sz w:val="28"/>
        </w:rPr>
        <w:t>
      тоғызыншы бөлік мынадай редакцияда жазылсын:</w:t>
      </w:r>
    </w:p>
    <w:p>
      <w:pPr>
        <w:spacing w:after="0"/>
        <w:ind w:left="0"/>
        <w:jc w:val="both"/>
      </w:pPr>
      <w:r>
        <w:rPr>
          <w:rFonts w:ascii="Times New Roman"/>
          <w:b w:val="false"/>
          <w:i w:val="false"/>
          <w:color w:val="000000"/>
          <w:sz w:val="28"/>
        </w:rPr>
        <w:t>
      "9. 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 оларды оларды тіркеуден және сарапшыға жіберуден бас тартуға құқығы жоқ.";</w:t>
      </w:r>
    </w:p>
    <w:p>
      <w:pPr>
        <w:spacing w:after="0"/>
        <w:ind w:left="0"/>
        <w:jc w:val="both"/>
      </w:pPr>
      <w:r>
        <w:rPr>
          <w:rFonts w:ascii="Times New Roman"/>
          <w:b w:val="false"/>
          <w:i w:val="false"/>
          <w:color w:val="000000"/>
          <w:sz w:val="28"/>
        </w:rPr>
        <w:t>
      36) 272-1-бапта: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Сұрау салуда: адвокаттың тегі, аты, әкесінің аты (егер ол жеке басты куәландыратын құжатта көрсетілсе), сараптаманы тағайындау уақыты, орны; сараптама түрі; сараптама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ол сот сараптамасын жүргізуді тапсыруға ниет білдірген сот сараптамасы органының, ұйымының атауы және (немесе) адамның тегі, аты, әкесінің аты (егер ол жеке басты куәландыратын құжатта көрсетілсе) көрсетіледі.</w:t>
      </w:r>
    </w:p>
    <w:p>
      <w:pPr>
        <w:spacing w:after="0"/>
        <w:ind w:left="0"/>
        <w:jc w:val="both"/>
      </w:pPr>
      <w:r>
        <w:rPr>
          <w:rFonts w:ascii="Times New Roman"/>
          <w:b w:val="false"/>
          <w:i w:val="false"/>
          <w:color w:val="000000"/>
          <w:sz w:val="28"/>
        </w:rPr>
        <w:t>
      Сұрау салуға сондай-ақ қорғау (өкілдік ету) туралы жазбаша хабарлама қоса беріледі.";</w:t>
      </w:r>
    </w:p>
    <w:p>
      <w:pPr>
        <w:spacing w:after="0"/>
        <w:ind w:left="0"/>
        <w:jc w:val="both"/>
      </w:pPr>
      <w:r>
        <w:rPr>
          <w:rFonts w:ascii="Times New Roman"/>
          <w:b w:val="false"/>
          <w:i w:val="false"/>
          <w:color w:val="000000"/>
          <w:sz w:val="28"/>
        </w:rPr>
        <w:t>
      37) 274-бапта;</w:t>
      </w:r>
    </w:p>
    <w:p>
      <w:pPr>
        <w:spacing w:after="0"/>
        <w:ind w:left="0"/>
        <w:jc w:val="both"/>
      </w:pPr>
      <w:r>
        <w:rPr>
          <w:rFonts w:ascii="Times New Roman"/>
          <w:b w:val="false"/>
          <w:i w:val="false"/>
          <w:color w:val="000000"/>
          <w:sz w:val="28"/>
        </w:rPr>
        <w:t>
      тақырып және бірінші бөлік мынадай редакцияда жазылсын:</w:t>
      </w:r>
    </w:p>
    <w:p>
      <w:pPr>
        <w:spacing w:after="0"/>
        <w:ind w:left="0"/>
        <w:jc w:val="both"/>
      </w:pPr>
      <w:r>
        <w:rPr>
          <w:rFonts w:ascii="Times New Roman"/>
          <w:b w:val="false"/>
          <w:i w:val="false"/>
          <w:color w:val="000000"/>
          <w:sz w:val="28"/>
        </w:rPr>
        <w:t>
      "274-бап. Күдіктінің, айыпталушының, жәбірленушінің, куәнің (оның ішінде қорғалуға құқығы бар куәнің), қорғаушының және жәбірленуші өкілінің сараптама тағайындау және жүргізу кезіндегі құқықтары</w:t>
      </w:r>
    </w:p>
    <w:p>
      <w:pPr>
        <w:spacing w:after="0"/>
        <w:ind w:left="0"/>
        <w:jc w:val="both"/>
      </w:pPr>
      <w:r>
        <w:rPr>
          <w:rFonts w:ascii="Times New Roman"/>
          <w:b w:val="false"/>
          <w:i w:val="false"/>
          <w:color w:val="000000"/>
          <w:sz w:val="28"/>
        </w:rPr>
        <w:t>
      1. Сараптама тағайындау және жүргізу кезінде жәбірленушінің, күдіктінің, айыпталушының, қорғалуға құқығы бар куәнің, қорғаушының және жәбірленуші өкілінің:</w:t>
      </w:r>
    </w:p>
    <w:p>
      <w:pPr>
        <w:spacing w:after="0"/>
        <w:ind w:left="0"/>
        <w:jc w:val="both"/>
      </w:pPr>
      <w:r>
        <w:rPr>
          <w:rFonts w:ascii="Times New Roman"/>
          <w:b w:val="false"/>
          <w:i w:val="false"/>
          <w:color w:val="000000"/>
          <w:sz w:val="28"/>
        </w:rPr>
        <w:t>
      1) сараптама жүргізілгенге дейін оның тағайындалғаны туралы қаулымен танысуға және өздеріне тиесілі құқықтарға түсіндірме алуға, сараптамаға жолданған объектілердің тізімімен танысуға құқығы бар, бұл туралы хаттама жасалады;</w:t>
      </w:r>
    </w:p>
    <w:p>
      <w:pPr>
        <w:spacing w:after="0"/>
        <w:ind w:left="0"/>
        <w:jc w:val="both"/>
      </w:pPr>
      <w:r>
        <w:rPr>
          <w:rFonts w:ascii="Times New Roman"/>
          <w:b w:val="false"/>
          <w:i w:val="false"/>
          <w:color w:val="000000"/>
          <w:sz w:val="28"/>
        </w:rPr>
        <w:t>
      2) сарапшыға қарсылық білдіруді немесе сот сараптамасы органын сараптама жүргізуден шеттету туралы өтінішхатты мәлімдеуге;</w:t>
      </w:r>
    </w:p>
    <w:p>
      <w:pPr>
        <w:spacing w:after="0"/>
        <w:ind w:left="0"/>
        <w:jc w:val="both"/>
      </w:pPr>
      <w:r>
        <w:rPr>
          <w:rFonts w:ascii="Times New Roman"/>
          <w:b w:val="false"/>
          <w:i w:val="false"/>
          <w:color w:val="000000"/>
          <w:sz w:val="28"/>
        </w:rPr>
        <w:t>
      3) өздері көрсеткен адамдарды немесе нақты сот сараптамасы органдарының қызметкерлерін сарапшылар ретінде тағайындау, сондай-ақ сараптаманы сарапшылар комиссиясының жүргізуі туралы өтінішхат беруге;</w:t>
      </w:r>
    </w:p>
    <w:p>
      <w:pPr>
        <w:spacing w:after="0"/>
        <w:ind w:left="0"/>
        <w:jc w:val="both"/>
      </w:pPr>
      <w:r>
        <w:rPr>
          <w:rFonts w:ascii="Times New Roman"/>
          <w:b w:val="false"/>
          <w:i w:val="false"/>
          <w:color w:val="000000"/>
          <w:sz w:val="28"/>
        </w:rPr>
        <w:t>
      4) сараптама тағайындау туралы қаулымен танысқан сәттен бастап үш күн ішінде тергеушіге  тергеуші дереу сарапшыға жіберетін қосымша сұрақтар жолдауға немесе қойылған мәселелерді нақтылауға;</w:t>
      </w:r>
    </w:p>
    <w:p>
      <w:pPr>
        <w:spacing w:after="0"/>
        <w:ind w:left="0"/>
        <w:jc w:val="both"/>
      </w:pPr>
      <w:r>
        <w:rPr>
          <w:rFonts w:ascii="Times New Roman"/>
          <w:b w:val="false"/>
          <w:i w:val="false"/>
          <w:color w:val="000000"/>
          <w:sz w:val="28"/>
        </w:rPr>
        <w:t>
      5) сараптама жүргізілген кезде қылмыстық процесті жүргізетін органның рұқсатымен, осы Кодекстің 278-бабында көзделген тәртіппен қатысуға;</w:t>
      </w:r>
    </w:p>
    <w:p>
      <w:pPr>
        <w:spacing w:after="0"/>
        <w:ind w:left="0"/>
        <w:jc w:val="both"/>
      </w:pPr>
      <w:r>
        <w:rPr>
          <w:rFonts w:ascii="Times New Roman"/>
          <w:b w:val="false"/>
          <w:i w:val="false"/>
          <w:color w:val="000000"/>
          <w:sz w:val="28"/>
        </w:rPr>
        <w:t>
      5-1) сарапшының өтінішін қанағаттандыру не оны қанағаттандырудан бас тарту туралы қаулымен танысуға;</w:t>
      </w:r>
    </w:p>
    <w:p>
      <w:pPr>
        <w:spacing w:after="0"/>
        <w:ind w:left="0"/>
        <w:jc w:val="both"/>
      </w:pPr>
      <w:r>
        <w:rPr>
          <w:rFonts w:ascii="Times New Roman"/>
          <w:b w:val="false"/>
          <w:i w:val="false"/>
          <w:color w:val="000000"/>
          <w:sz w:val="28"/>
        </w:rPr>
        <w:t>
      6) сарапшының қорытындысымен не осы Кодекстің 284-бабында көзделген тәртіппен қорытынды берудің мүмкін еместігі туралы хабармен танысуға құқығы бар.";</w:t>
      </w:r>
    </w:p>
    <w:p>
      <w:pPr>
        <w:spacing w:after="0"/>
        <w:ind w:left="0"/>
        <w:jc w:val="both"/>
      </w:pPr>
      <w:r>
        <w:rPr>
          <w:rFonts w:ascii="Times New Roman"/>
          <w:b w:val="false"/>
          <w:i w:val="false"/>
          <w:color w:val="000000"/>
          <w:sz w:val="28"/>
        </w:rPr>
        <w:t>
      екінші бөліктегі "оның ішінде қорғалуға құқығы бар," деген сөздер алып тасталсын;</w:t>
      </w:r>
    </w:p>
    <w:p>
      <w:pPr>
        <w:spacing w:after="0"/>
        <w:ind w:left="0"/>
        <w:jc w:val="both"/>
      </w:pPr>
      <w:r>
        <w:rPr>
          <w:rFonts w:ascii="Times New Roman"/>
          <w:b w:val="false"/>
          <w:i w:val="false"/>
          <w:color w:val="000000"/>
          <w:sz w:val="28"/>
        </w:rPr>
        <w:t>
      38) 276-бапта:</w:t>
      </w:r>
    </w:p>
    <w:p>
      <w:pPr>
        <w:spacing w:after="0"/>
        <w:ind w:left="0"/>
        <w:jc w:val="both"/>
      </w:pPr>
      <w:r>
        <w:rPr>
          <w:rFonts w:ascii="Times New Roman"/>
          <w:b w:val="false"/>
          <w:i w:val="false"/>
          <w:color w:val="000000"/>
          <w:sz w:val="28"/>
        </w:rPr>
        <w:t>
      бірінші бөліктегі "тергеу судьясы" деген сөздер алып тасталсын;</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39) 277-баптың екінші бөлігіндегі "тергеу судьясы" деген сөздер алып тасталсын;</w:t>
      </w:r>
    </w:p>
    <w:p>
      <w:pPr>
        <w:spacing w:after="0"/>
        <w:ind w:left="0"/>
        <w:jc w:val="both"/>
      </w:pPr>
      <w:r>
        <w:rPr>
          <w:rFonts w:ascii="Times New Roman"/>
          <w:b w:val="false"/>
          <w:i w:val="false"/>
          <w:color w:val="000000"/>
          <w:sz w:val="28"/>
        </w:rPr>
        <w:t>
      40) 281-баптың бесінші бөлігіндегі "тергеу судьясының" деген сөздер алып тасталсын;</w:t>
      </w:r>
    </w:p>
    <w:p>
      <w:pPr>
        <w:spacing w:after="0"/>
        <w:ind w:left="0"/>
        <w:jc w:val="both"/>
      </w:pPr>
      <w:r>
        <w:rPr>
          <w:rFonts w:ascii="Times New Roman"/>
          <w:b w:val="false"/>
          <w:i w:val="false"/>
          <w:color w:val="000000"/>
          <w:sz w:val="28"/>
        </w:rPr>
        <w:t>
      41) мынадай мазмұндағы 305-1-баппен толықтырылсын:</w:t>
      </w:r>
    </w:p>
    <w:p>
      <w:pPr>
        <w:spacing w:after="0"/>
        <w:ind w:left="0"/>
        <w:jc w:val="both"/>
      </w:pPr>
      <w:r>
        <w:rPr>
          <w:rFonts w:ascii="Times New Roman"/>
          <w:b w:val="false"/>
          <w:i w:val="false"/>
          <w:color w:val="000000"/>
          <w:sz w:val="28"/>
        </w:rPr>
        <w:t>
      "305-1-бап. Қорғау актісі</w:t>
      </w:r>
    </w:p>
    <w:p>
      <w:pPr>
        <w:spacing w:after="0"/>
        <w:ind w:left="0"/>
        <w:jc w:val="both"/>
      </w:pPr>
      <w:r>
        <w:rPr>
          <w:rFonts w:ascii="Times New Roman"/>
          <w:b w:val="false"/>
          <w:i w:val="false"/>
          <w:color w:val="000000"/>
          <w:sz w:val="28"/>
        </w:rPr>
        <w:t>
      1. Айыптау актісінің көшірмесін алғаннан кейін қорғаушы қорғаушының келісімімен сотқа қорғау актісін ұсынуға құқылы.</w:t>
      </w:r>
    </w:p>
    <w:p>
      <w:pPr>
        <w:spacing w:after="0"/>
        <w:ind w:left="0"/>
        <w:jc w:val="both"/>
      </w:pPr>
      <w:r>
        <w:rPr>
          <w:rFonts w:ascii="Times New Roman"/>
          <w:b w:val="false"/>
          <w:i w:val="false"/>
          <w:color w:val="000000"/>
          <w:sz w:val="28"/>
        </w:rPr>
        <w:t>
      Бұл ретте қорғау актісінің көшірмесі прокурорға жіберіледі.</w:t>
      </w:r>
    </w:p>
    <w:p>
      <w:pPr>
        <w:spacing w:after="0"/>
        <w:ind w:left="0"/>
        <w:jc w:val="both"/>
      </w:pPr>
      <w:r>
        <w:rPr>
          <w:rFonts w:ascii="Times New Roman"/>
          <w:b w:val="false"/>
          <w:i w:val="false"/>
          <w:color w:val="000000"/>
          <w:sz w:val="28"/>
        </w:rPr>
        <w:t>
      2. Қорғау актісінде қорғау тарапының дәлелдері және (немесе) өтінішхаттары көрсетіледі.</w:t>
      </w:r>
    </w:p>
    <w:bookmarkStart w:name="z9" w:id="8"/>
    <w:p>
      <w:pPr>
        <w:spacing w:after="0"/>
        <w:ind w:left="0"/>
        <w:jc w:val="both"/>
      </w:pPr>
      <w:r>
        <w:rPr>
          <w:rFonts w:ascii="Times New Roman"/>
          <w:b w:val="false"/>
          <w:i w:val="false"/>
          <w:color w:val="000000"/>
          <w:sz w:val="28"/>
        </w:rPr>
        <w:t xml:space="preserve">
      3. Қорғау актісіне сот отырысына шақырылуға жататын адамдардың тізімі (қорғау тізімі), заттай дәлелдемелер қоса берілуі мүмкін. Тізімде адамның тегі, аты, әкесінің аты (бар болса), оның іс жүргізу жағдайы, тұрғылықты жері көрсетіледі. 4. Қорғау актісіне қорғаушы мен оның қорғаушысы қол қояды. </w:t>
      </w:r>
    </w:p>
    <w:bookmarkEnd w:id="8"/>
    <w:p>
      <w:pPr>
        <w:spacing w:after="0"/>
        <w:ind w:left="0"/>
        <w:jc w:val="both"/>
      </w:pPr>
      <w:r>
        <w:rPr>
          <w:rFonts w:ascii="Times New Roman"/>
          <w:b w:val="false"/>
          <w:i w:val="false"/>
          <w:color w:val="000000"/>
          <w:sz w:val="28"/>
        </w:rPr>
        <w:t>
      Сот талқылауы барысында қорғау актісін өзгертуге және толықтыруға қорғаушының келісімімен жол беріледі.";</w:t>
      </w:r>
    </w:p>
    <w:p>
      <w:pPr>
        <w:spacing w:after="0"/>
        <w:ind w:left="0"/>
        <w:jc w:val="both"/>
      </w:pPr>
      <w:r>
        <w:rPr>
          <w:rFonts w:ascii="Times New Roman"/>
          <w:b w:val="false"/>
          <w:i w:val="false"/>
          <w:color w:val="000000"/>
          <w:sz w:val="28"/>
        </w:rPr>
        <w:t>
      42) 323-бап мынадай редакцияда жазылсын:</w:t>
      </w:r>
    </w:p>
    <w:p>
      <w:pPr>
        <w:spacing w:after="0"/>
        <w:ind w:left="0"/>
        <w:jc w:val="both"/>
      </w:pPr>
      <w:r>
        <w:rPr>
          <w:rFonts w:ascii="Times New Roman"/>
          <w:b w:val="false"/>
          <w:i w:val="false"/>
          <w:color w:val="000000"/>
          <w:sz w:val="28"/>
        </w:rPr>
        <w:t>
      "323-бап.  Соттың істі прокурорға жіберуі</w:t>
      </w:r>
    </w:p>
    <w:p>
      <w:pPr>
        <w:spacing w:after="0"/>
        <w:ind w:left="0"/>
        <w:jc w:val="both"/>
      </w:pPr>
      <w:r>
        <w:rPr>
          <w:rFonts w:ascii="Times New Roman"/>
          <w:b w:val="false"/>
          <w:i w:val="false"/>
          <w:color w:val="000000"/>
          <w:sz w:val="28"/>
        </w:rPr>
        <w:t>
      Бас сот талқылауын тағайындауға кедергі келтіретін қылмыстық-процестік заңнаманы елеулі бұзушылықтар анықталған кезде, сондай-ақ оларды басты сот талқылауында анықталған кезде, сот оларды жою үшін істі прокурорға қайтарады.</w:t>
      </w:r>
    </w:p>
    <w:p>
      <w:pPr>
        <w:spacing w:after="0"/>
        <w:ind w:left="0"/>
        <w:jc w:val="both"/>
      </w:pPr>
      <w:r>
        <w:rPr>
          <w:rFonts w:ascii="Times New Roman"/>
          <w:b w:val="false"/>
          <w:i w:val="false"/>
          <w:color w:val="000000"/>
          <w:sz w:val="28"/>
        </w:rPr>
        <w:t>
      Қылмыстық-процестік заңнаманы елеулі бұзушылықтарын жою сотқа дейінгі тергеп-тексерудің толық еместігін толтырумен байланысты бола алмайды.</w:t>
      </w:r>
    </w:p>
    <w:p>
      <w:pPr>
        <w:spacing w:after="0"/>
        <w:ind w:left="0"/>
        <w:jc w:val="both"/>
      </w:pPr>
      <w:r>
        <w:rPr>
          <w:rFonts w:ascii="Times New Roman"/>
          <w:b w:val="false"/>
          <w:i w:val="false"/>
          <w:color w:val="000000"/>
          <w:sz w:val="28"/>
        </w:rPr>
        <w:t>
      Прокурордың тергеу олқылықтарының орнын толтыру үшін қылмыстық істі сотқа дейінгі тергеу органына қайтаруға құқығы жоқ.";</w:t>
      </w:r>
    </w:p>
    <w:p>
      <w:pPr>
        <w:spacing w:after="0"/>
        <w:ind w:left="0"/>
        <w:jc w:val="both"/>
      </w:pPr>
      <w:r>
        <w:rPr>
          <w:rFonts w:ascii="Times New Roman"/>
          <w:b w:val="false"/>
          <w:i w:val="false"/>
          <w:color w:val="000000"/>
          <w:sz w:val="28"/>
        </w:rPr>
        <w:t>
      43) 330-бап мынадай редакцияда жазылсын:</w:t>
      </w:r>
    </w:p>
    <w:p>
      <w:pPr>
        <w:spacing w:after="0"/>
        <w:ind w:left="0"/>
        <w:jc w:val="both"/>
      </w:pPr>
      <w:r>
        <w:rPr>
          <w:rFonts w:ascii="Times New Roman"/>
          <w:b w:val="false"/>
          <w:i w:val="false"/>
          <w:color w:val="000000"/>
          <w:sz w:val="28"/>
        </w:rPr>
        <w:t>
      "1. Судья сот отырысын дайындау үшiн шаралар қолданады.</w:t>
      </w:r>
    </w:p>
    <w:p>
      <w:pPr>
        <w:spacing w:after="0"/>
        <w:ind w:left="0"/>
        <w:jc w:val="both"/>
      </w:pPr>
      <w:r>
        <w:rPr>
          <w:rFonts w:ascii="Times New Roman"/>
          <w:b w:val="false"/>
          <w:i w:val="false"/>
          <w:color w:val="000000"/>
          <w:sz w:val="28"/>
        </w:rPr>
        <w:t xml:space="preserve">
      2. Қорғау куәлары мен айыптау куәларының сот отырысына келуін қамтамасыз ету тиісті тараптарға жүктеледі. Судья тараптардың өтініші бойынша олар көрсеткен адамдарды сотқа шақыру туралы шақыру қағазын ұсынуға тиіс. </w:t>
      </w:r>
    </w:p>
    <w:p>
      <w:pPr>
        <w:spacing w:after="0"/>
        <w:ind w:left="0"/>
        <w:jc w:val="both"/>
      </w:pPr>
      <w:r>
        <w:rPr>
          <w:rFonts w:ascii="Times New Roman"/>
          <w:b w:val="false"/>
          <w:i w:val="false"/>
          <w:color w:val="000000"/>
          <w:sz w:val="28"/>
        </w:rPr>
        <w:t>
      Осы Кодексте көзделген жағдайларда судья осы Кодекстің 157-бабына сәйкес күштеп әкелу туралы қаулы шығарады. Қысқартылған тәртіппен сот талқылауы тағайындалған кезде сот отырысына куәлар шақырылмайды.";</w:t>
      </w:r>
    </w:p>
    <w:p>
      <w:pPr>
        <w:spacing w:after="0"/>
        <w:ind w:left="0"/>
        <w:jc w:val="both"/>
      </w:pPr>
      <w:r>
        <w:rPr>
          <w:rFonts w:ascii="Times New Roman"/>
          <w:b w:val="false"/>
          <w:i w:val="false"/>
          <w:color w:val="000000"/>
          <w:sz w:val="28"/>
        </w:rPr>
        <w:t>
      44) 336-баптың үшінші бөлігі мынадай редакцияда жазылсын:</w:t>
      </w:r>
    </w:p>
    <w:p>
      <w:pPr>
        <w:spacing w:after="0"/>
        <w:ind w:left="0"/>
        <w:jc w:val="both"/>
      </w:pPr>
      <w:r>
        <w:rPr>
          <w:rFonts w:ascii="Times New Roman"/>
          <w:b w:val="false"/>
          <w:i w:val="false"/>
          <w:color w:val="000000"/>
          <w:sz w:val="28"/>
        </w:rPr>
        <w:t>
      "3. Iске жаңадан кiрiскен қорғаушыға сот талқылауына қатысуға дайындалу үшiн қажеттi уақыт берiледi. Қорғаушының келісімімен ол сотқа қорғаудың ұстанымын негіздей отырып, жаңа қорғау актісін ұсынуға, сондай-ақ ол өзi iске кiрiскенге дейiнгі сот талқылауында жасалған кез келген әрекеттi қайталау туралы өтiнiшхат жасауға құқылы";</w:t>
      </w:r>
    </w:p>
    <w:p>
      <w:pPr>
        <w:spacing w:after="0"/>
        <w:ind w:left="0"/>
        <w:jc w:val="both"/>
      </w:pPr>
      <w:r>
        <w:rPr>
          <w:rFonts w:ascii="Times New Roman"/>
          <w:b w:val="false"/>
          <w:i w:val="false"/>
          <w:color w:val="000000"/>
          <w:sz w:val="28"/>
        </w:rPr>
        <w:t>
      45) 351-бап мынадай редакцияда жазылсын:</w:t>
      </w:r>
    </w:p>
    <w:p>
      <w:pPr>
        <w:spacing w:after="0"/>
        <w:ind w:left="0"/>
        <w:jc w:val="both"/>
      </w:pPr>
      <w:r>
        <w:rPr>
          <w:rFonts w:ascii="Times New Roman"/>
          <w:b w:val="false"/>
          <w:i w:val="false"/>
          <w:color w:val="000000"/>
          <w:sz w:val="28"/>
        </w:rPr>
        <w:t>
      "351-бап. Басты сот талқылауына келген тұлғаларды тексеру</w:t>
      </w:r>
    </w:p>
    <w:p>
      <w:pPr>
        <w:spacing w:after="0"/>
        <w:ind w:left="0"/>
        <w:jc w:val="both"/>
      </w:pPr>
      <w:r>
        <w:rPr>
          <w:rFonts w:ascii="Times New Roman"/>
          <w:b w:val="false"/>
          <w:i w:val="false"/>
          <w:color w:val="000000"/>
          <w:sz w:val="28"/>
        </w:rPr>
        <w:t>
      Сот отырысының хатшысы сотқа негізгі сот талқылауына қатысу үшін айыптау және қорғау тараптары шақырған адамдардың келуі туралы баяндайды.";</w:t>
      </w:r>
    </w:p>
    <w:p>
      <w:pPr>
        <w:spacing w:after="0"/>
        <w:ind w:left="0"/>
        <w:jc w:val="both"/>
      </w:pPr>
      <w:r>
        <w:rPr>
          <w:rFonts w:ascii="Times New Roman"/>
          <w:b w:val="false"/>
          <w:i w:val="false"/>
          <w:color w:val="000000"/>
          <w:sz w:val="28"/>
        </w:rPr>
        <w:t>
       46) 363-баптағы "және келмеген тұлғаларды келесi сот отырысына шақырту" деген сөздер "келмеген адамдардың келесі сот отырысына келуі немесе оларды тараптардың өтініші бойынша алып келуі туралы міндеттерді тараптарға жүктей отырып талқылауды кейiнге қалдыру" деген сөздермен ауыстырылсын;</w:t>
      </w:r>
    </w:p>
    <w:p>
      <w:pPr>
        <w:spacing w:after="0"/>
        <w:ind w:left="0"/>
        <w:jc w:val="both"/>
      </w:pPr>
      <w:r>
        <w:rPr>
          <w:rFonts w:ascii="Times New Roman"/>
          <w:b w:val="false"/>
          <w:i w:val="false"/>
          <w:color w:val="000000"/>
          <w:sz w:val="28"/>
        </w:rPr>
        <w:t>
      47) 364-баптың бірінші бөлігі мынадай редакцияда жазылсын:</w:t>
      </w:r>
    </w:p>
    <w:p>
      <w:pPr>
        <w:spacing w:after="0"/>
        <w:ind w:left="0"/>
        <w:jc w:val="both"/>
      </w:pPr>
      <w:r>
        <w:rPr>
          <w:rFonts w:ascii="Times New Roman"/>
          <w:b w:val="false"/>
          <w:i w:val="false"/>
          <w:color w:val="000000"/>
          <w:sz w:val="28"/>
        </w:rPr>
        <w:t>
      "1. Сот тергеуi толық немесе қысқартылған тәртіппен жүзеге асырылады және мемлекеттік айыптаушының – сотталушыға таққан айыбының мәнiн баяндауынан, ал жекеше айыптау iстерi бойынша – шағым берген тұлғаның немесе оның өкiлiнiң шағымды баяндауынан басталады. Айыптаушы тарап азаматтық талап қойған жағдайда талап қою талаптарының мәнін баяндайды.";</w:t>
      </w:r>
    </w:p>
    <w:p>
      <w:pPr>
        <w:spacing w:after="0"/>
        <w:ind w:left="0"/>
        <w:jc w:val="both"/>
      </w:pPr>
      <w:r>
        <w:rPr>
          <w:rFonts w:ascii="Times New Roman"/>
          <w:b w:val="false"/>
          <w:i w:val="false"/>
          <w:color w:val="000000"/>
          <w:sz w:val="28"/>
        </w:rPr>
        <w:t>
       48) 365-бап мынадай мазмұндағы бесінші бөлікпен толықтырылсын:</w:t>
      </w:r>
    </w:p>
    <w:p>
      <w:pPr>
        <w:spacing w:after="0"/>
        <w:ind w:left="0"/>
        <w:jc w:val="both"/>
      </w:pPr>
      <w:r>
        <w:rPr>
          <w:rFonts w:ascii="Times New Roman"/>
          <w:b w:val="false"/>
          <w:i w:val="false"/>
          <w:color w:val="000000"/>
          <w:sz w:val="28"/>
        </w:rPr>
        <w:t>
      "5. Сотталушының ұстанымын негізге ала отырып, осы Кодекстің 382-бабында көрсетілген мән-жайлар болған кезде сот істі қысқартылған тәртіппен қарау туралы мәселені қарайды.";</w:t>
      </w:r>
    </w:p>
    <w:p>
      <w:pPr>
        <w:spacing w:after="0"/>
        <w:ind w:left="0"/>
        <w:jc w:val="both"/>
      </w:pPr>
      <w:r>
        <w:rPr>
          <w:rFonts w:ascii="Times New Roman"/>
          <w:b w:val="false"/>
          <w:i w:val="false"/>
          <w:color w:val="000000"/>
          <w:sz w:val="28"/>
        </w:rPr>
        <w:t>
       49) 367-баптың үшінші және төртінші бөліктері мынадай редакцияда жазылсын:</w:t>
      </w:r>
    </w:p>
    <w:p>
      <w:pPr>
        <w:spacing w:after="0"/>
        <w:ind w:left="0"/>
        <w:jc w:val="both"/>
      </w:pPr>
      <w:r>
        <w:rPr>
          <w:rFonts w:ascii="Times New Roman"/>
          <w:b w:val="false"/>
          <w:i w:val="false"/>
          <w:color w:val="000000"/>
          <w:sz w:val="28"/>
        </w:rPr>
        <w:t>
      "3. Сот сотталушыға одан тараптар жауап алғаннан кейiн сұрақ қояды.</w:t>
      </w:r>
    </w:p>
    <w:bookmarkStart w:name="z10" w:id="9"/>
    <w:p>
      <w:pPr>
        <w:spacing w:after="0"/>
        <w:ind w:left="0"/>
        <w:jc w:val="both"/>
      </w:pPr>
      <w:r>
        <w:rPr>
          <w:rFonts w:ascii="Times New Roman"/>
          <w:b w:val="false"/>
          <w:i w:val="false"/>
          <w:color w:val="000000"/>
          <w:sz w:val="28"/>
        </w:rPr>
        <w:t>
      4. Сотталушыдан басқа сотталушының қатысуынсыз жауап алуға тараптардың өтiнiшхаты бойынша жол берiледi, бұл туралы қаулы шығарылады. Бұл жағдайда сотталушы сот отырысы залына қайтып келгеннен кейiн оған өзi болмаған кезде сот отырысының хаттамасына енгiзiлген айғақтар оқылады және өзi болмағанда жауап алынған сотталушыға сұрақ қою мүмкiндiгi берiледi";</w:t>
      </w:r>
    </w:p>
    <w:bookmarkEnd w:id="9"/>
    <w:p>
      <w:pPr>
        <w:spacing w:after="0"/>
        <w:ind w:left="0"/>
        <w:jc w:val="both"/>
      </w:pPr>
      <w:r>
        <w:rPr>
          <w:rFonts w:ascii="Times New Roman"/>
          <w:b w:val="false"/>
          <w:i w:val="false"/>
          <w:color w:val="000000"/>
          <w:sz w:val="28"/>
        </w:rPr>
        <w:t>
       50) 368-баптың бірінші бөлігі "жол берiлед" деген сөздерден кейін "өтінішхаты бойынша" деген сөздермен толықтырылсын;</w:t>
      </w:r>
    </w:p>
    <w:p>
      <w:pPr>
        <w:spacing w:after="0"/>
        <w:ind w:left="0"/>
        <w:jc w:val="both"/>
      </w:pPr>
      <w:r>
        <w:rPr>
          <w:rFonts w:ascii="Times New Roman"/>
          <w:b w:val="false"/>
          <w:i w:val="false"/>
          <w:color w:val="000000"/>
          <w:sz w:val="28"/>
        </w:rPr>
        <w:t>
      51) 370-бапта:</w:t>
      </w:r>
    </w:p>
    <w:p>
      <w:pPr>
        <w:spacing w:after="0"/>
        <w:ind w:left="0"/>
        <w:jc w:val="both"/>
      </w:pPr>
      <w:r>
        <w:rPr>
          <w:rFonts w:ascii="Times New Roman"/>
          <w:b w:val="false"/>
          <w:i w:val="false"/>
          <w:color w:val="000000"/>
          <w:sz w:val="28"/>
        </w:rPr>
        <w:t>
      екінші бөлік "міндеттері мен жауаптылығының түсіндірілгені туралы қолхат алынады" деген сөздерден кейін ",ал куәдан жауап алу онлайн режимінде жүргізілген жағдайда сот отырысының хаттамасында тіркеледі." деген сөздермен толықтырылсын;</w:t>
      </w:r>
    </w:p>
    <w:p>
      <w:pPr>
        <w:spacing w:after="0"/>
        <w:ind w:left="0"/>
        <w:jc w:val="both"/>
      </w:pPr>
      <w:r>
        <w:rPr>
          <w:rFonts w:ascii="Times New Roman"/>
          <w:b w:val="false"/>
          <w:i w:val="false"/>
          <w:color w:val="000000"/>
          <w:sz w:val="28"/>
        </w:rPr>
        <w:t>
      бесінші бөліктегі "оның қаулысы" деген сөздер "тараптардың өтінішхаты" деген сөздермен ауыстырылсын;</w:t>
      </w:r>
    </w:p>
    <w:p>
      <w:pPr>
        <w:spacing w:after="0"/>
        <w:ind w:left="0"/>
        <w:jc w:val="both"/>
      </w:pPr>
      <w:r>
        <w:rPr>
          <w:rFonts w:ascii="Times New Roman"/>
          <w:b w:val="false"/>
          <w:i w:val="false"/>
          <w:color w:val="000000"/>
          <w:sz w:val="28"/>
        </w:rPr>
        <w:t>
      52) 371-баптың үшінші бөлігіндегі "өтiнiшхаты немесе соттың бастамасы бойынша" деген сөздер алып тасталсын;</w:t>
      </w:r>
    </w:p>
    <w:p>
      <w:pPr>
        <w:spacing w:after="0"/>
        <w:ind w:left="0"/>
        <w:jc w:val="both"/>
      </w:pPr>
      <w:r>
        <w:rPr>
          <w:rFonts w:ascii="Times New Roman"/>
          <w:b w:val="false"/>
          <w:i w:val="false"/>
          <w:color w:val="000000"/>
          <w:sz w:val="28"/>
        </w:rPr>
        <w:t>
      53) 380-баптың бірінші бөлігі мынадай редакцияда жазылсын:</w:t>
      </w:r>
    </w:p>
    <w:p>
      <w:pPr>
        <w:spacing w:after="0"/>
        <w:ind w:left="0"/>
        <w:jc w:val="both"/>
      </w:pPr>
      <w:r>
        <w:rPr>
          <w:rFonts w:ascii="Times New Roman"/>
          <w:b w:val="false"/>
          <w:i w:val="false"/>
          <w:color w:val="000000"/>
          <w:sz w:val="28"/>
        </w:rPr>
        <w:t>
      "1. Қорғау және айыптау тараптары айыптау дәлелдемелерiнің зерттелуін көрсетілген өтiнiшхат қозғалған кезге қаралған дәлелдемелермен шектеу туралы өтiнiшхат беруге құқылы.";</w:t>
      </w:r>
    </w:p>
    <w:p>
      <w:pPr>
        <w:spacing w:after="0"/>
        <w:ind w:left="0"/>
        <w:jc w:val="both"/>
      </w:pPr>
      <w:r>
        <w:rPr>
          <w:rFonts w:ascii="Times New Roman"/>
          <w:b w:val="false"/>
          <w:i w:val="false"/>
          <w:color w:val="000000"/>
          <w:sz w:val="28"/>
        </w:rPr>
        <w:t>
       54) 383-баптың бірінші бөлігі мынадай редакцияда жазылсын:</w:t>
      </w:r>
    </w:p>
    <w:p>
      <w:pPr>
        <w:spacing w:after="0"/>
        <w:ind w:left="0"/>
        <w:jc w:val="both"/>
      </w:pPr>
      <w:r>
        <w:rPr>
          <w:rFonts w:ascii="Times New Roman"/>
          <w:b w:val="false"/>
          <w:i w:val="false"/>
          <w:color w:val="000000"/>
          <w:sz w:val="28"/>
        </w:rPr>
        <w:t>
      "1. Сот тергеуi аяқталған соң төрағалық етушi соттың сот жарыссөзiне көшетiнiн хабарлайды және сот жарыссөзiне қатысушыларға олардың өз сөздерiнде сот отырысында ұсынылмаған және зерттелмеген материалдарға сiлтеме жасауға құқылы еместігін түсіндіреді. Сотқа жаңа дәлелдемелер ұсыну қажет болған ретте, олар сот тергеуiн қайта бастау туралы өтiнiшхат бере алады.";</w:t>
      </w:r>
    </w:p>
    <w:p>
      <w:pPr>
        <w:spacing w:after="0"/>
        <w:ind w:left="0"/>
        <w:jc w:val="both"/>
      </w:pPr>
      <w:r>
        <w:rPr>
          <w:rFonts w:ascii="Times New Roman"/>
          <w:b w:val="false"/>
          <w:i w:val="false"/>
          <w:color w:val="000000"/>
          <w:sz w:val="28"/>
        </w:rPr>
        <w:t>
      55)  384-баптың бірінші бөлігі мынадай редакцияда жазылсын:</w:t>
      </w:r>
    </w:p>
    <w:p>
      <w:pPr>
        <w:spacing w:after="0"/>
        <w:ind w:left="0"/>
        <w:jc w:val="both"/>
      </w:pPr>
      <w:r>
        <w:rPr>
          <w:rFonts w:ascii="Times New Roman"/>
          <w:b w:val="false"/>
          <w:i w:val="false"/>
          <w:color w:val="000000"/>
          <w:sz w:val="28"/>
        </w:rPr>
        <w:t>
      "1. Сот жарыссөзi аяқталған соң, төрағалық етушi сотталушыға соңғы сөз бередi. Соңғы сөзбен сөйлеу – сотталушының құқығы.Сотталушыға оның соңғы сөзi кезiнде ешқандай сұрақ қоюға жол берiлмейдi.";</w:t>
      </w:r>
    </w:p>
    <w:p>
      <w:pPr>
        <w:spacing w:after="0"/>
        <w:ind w:left="0"/>
        <w:jc w:val="both"/>
      </w:pPr>
      <w:r>
        <w:rPr>
          <w:rFonts w:ascii="Times New Roman"/>
          <w:b w:val="false"/>
          <w:i w:val="false"/>
          <w:color w:val="000000"/>
          <w:sz w:val="28"/>
        </w:rPr>
        <w:t>
      56) 385-баптағы "немесе өз бастамасы" деген сөздер алып тасталсын;</w:t>
      </w:r>
    </w:p>
    <w:p>
      <w:pPr>
        <w:spacing w:after="0"/>
        <w:ind w:left="0"/>
        <w:jc w:val="both"/>
      </w:pPr>
      <w:r>
        <w:rPr>
          <w:rFonts w:ascii="Times New Roman"/>
          <w:b w:val="false"/>
          <w:i w:val="false"/>
          <w:color w:val="000000"/>
          <w:sz w:val="28"/>
        </w:rPr>
        <w:t xml:space="preserve">
      57) 398-баптың бірінші бөлігінің 4) тармағындағы "мен режимін" деген сөздер алып тасталсын; </w:t>
      </w:r>
    </w:p>
    <w:p>
      <w:pPr>
        <w:spacing w:after="0"/>
        <w:ind w:left="0"/>
        <w:jc w:val="both"/>
      </w:pPr>
      <w:r>
        <w:rPr>
          <w:rFonts w:ascii="Times New Roman"/>
          <w:b w:val="false"/>
          <w:i w:val="false"/>
          <w:color w:val="000000"/>
          <w:sz w:val="28"/>
        </w:rPr>
        <w:t xml:space="preserve">
      58) 402-баптың үшінші бөлігі "процестiң басқа қатысушыларына үкiмге" деген сөздерден кейін "қабылданған шешімнің мәнін," деген сөздермен толықтырылсын; </w:t>
      </w:r>
    </w:p>
    <w:p>
      <w:pPr>
        <w:spacing w:after="0"/>
        <w:ind w:left="0"/>
        <w:jc w:val="both"/>
      </w:pPr>
      <w:r>
        <w:rPr>
          <w:rFonts w:ascii="Times New Roman"/>
          <w:b w:val="false"/>
          <w:i w:val="false"/>
          <w:color w:val="000000"/>
          <w:sz w:val="28"/>
        </w:rPr>
        <w:t>
      59) 423-баптың бесінші бөлігі "Мұндай жағдайларда судья шағымды, өтінішті хатпен қайтарады." деген сөздермен толықтырылсын;</w:t>
      </w:r>
    </w:p>
    <w:p>
      <w:pPr>
        <w:spacing w:after="0"/>
        <w:ind w:left="0"/>
        <w:jc w:val="both"/>
      </w:pPr>
      <w:r>
        <w:rPr>
          <w:rFonts w:ascii="Times New Roman"/>
          <w:b w:val="false"/>
          <w:i w:val="false"/>
          <w:color w:val="000000"/>
          <w:sz w:val="28"/>
        </w:rPr>
        <w:t>
      60) 424-баптың бірінші бөлігіндегі "апелляциялық сатының отырысында зерттелген материалдар бойынша" деген сөздер "апелляциялық сатыдағы сотта тараптар қосымша ұсынған материалдар бойынша" деген сөздермен ауыстырылсын;</w:t>
      </w:r>
    </w:p>
    <w:p>
      <w:pPr>
        <w:spacing w:after="0"/>
        <w:ind w:left="0"/>
        <w:jc w:val="both"/>
      </w:pPr>
      <w:r>
        <w:rPr>
          <w:rFonts w:ascii="Times New Roman"/>
          <w:b w:val="false"/>
          <w:i w:val="false"/>
          <w:color w:val="000000"/>
          <w:sz w:val="28"/>
        </w:rPr>
        <w:t>
      61) 425-баптағы "Егер сот жаңа материалдар мен дәлелдемелерді зерттеу және жаңа үкім шығару" деген сөздер "Тараптар ұсынған жаңа материалдар мен дәлелдемелерді зерттеу қажет болған жағдайда," деген сөздермен ауыстырылсын;</w:t>
      </w:r>
    </w:p>
    <w:p>
      <w:pPr>
        <w:spacing w:after="0"/>
        <w:ind w:left="0"/>
        <w:jc w:val="both"/>
      </w:pPr>
      <w:r>
        <w:rPr>
          <w:rFonts w:ascii="Times New Roman"/>
          <w:b w:val="false"/>
          <w:i w:val="false"/>
          <w:color w:val="000000"/>
          <w:sz w:val="28"/>
        </w:rPr>
        <w:t>
      62) 427-бап алып тасталсын;</w:t>
      </w:r>
    </w:p>
    <w:p>
      <w:pPr>
        <w:spacing w:after="0"/>
        <w:ind w:left="0"/>
        <w:jc w:val="both"/>
      </w:pPr>
      <w:r>
        <w:rPr>
          <w:rFonts w:ascii="Times New Roman"/>
          <w:b w:val="false"/>
          <w:i w:val="false"/>
          <w:color w:val="000000"/>
          <w:sz w:val="28"/>
        </w:rPr>
        <w:t>
      63) 428-бапта:</w:t>
      </w:r>
    </w:p>
    <w:p>
      <w:pPr>
        <w:spacing w:after="0"/>
        <w:ind w:left="0"/>
        <w:jc w:val="both"/>
      </w:pPr>
      <w:r>
        <w:rPr>
          <w:rFonts w:ascii="Times New Roman"/>
          <w:b w:val="false"/>
          <w:i w:val="false"/>
          <w:color w:val="000000"/>
          <w:sz w:val="28"/>
        </w:rPr>
        <w:t>
      бірінші бөлік "туралы тараптарға хабарлайды" деген сөздерден кейін ",ол туралы сотталушыға немесе сотталғанға қатысты бұлтартпау шарасын сақтау, сайлау, күшін жою немесе өзгерту туралы мәселені шешетін қаулы шығарады." деген сөздермен толықтырылсын;</w:t>
      </w:r>
    </w:p>
    <w:p>
      <w:pPr>
        <w:spacing w:after="0"/>
        <w:ind w:left="0"/>
        <w:jc w:val="both"/>
      </w:pPr>
      <w:r>
        <w:rPr>
          <w:rFonts w:ascii="Times New Roman"/>
          <w:b w:val="false"/>
          <w:i w:val="false"/>
          <w:color w:val="000000"/>
          <w:sz w:val="28"/>
        </w:rPr>
        <w:t>
      үшінші бөліктегі "Сот бірінші сатыдағы сотта қараудың нысанасы болып табылмаған жаңа дәлелдемелерді зерттеген кезде" деген сөздер "сот тергеуін апелляциялық сатыдағы сот жүргізген кезде" деген сөздермен ауыстырылсын;</w:t>
      </w:r>
    </w:p>
    <w:p>
      <w:pPr>
        <w:spacing w:after="0"/>
        <w:ind w:left="0"/>
        <w:jc w:val="both"/>
      </w:pPr>
      <w:r>
        <w:rPr>
          <w:rFonts w:ascii="Times New Roman"/>
          <w:b w:val="false"/>
          <w:i w:val="false"/>
          <w:color w:val="000000"/>
          <w:sz w:val="28"/>
        </w:rPr>
        <w:t>
      төртінші бөліктегі "не апелляциялық сатының жаңа дәлелдемелерді зерттеуі" деген сөздер "не апелляциялық сатыдағы соттың сот тергеуін жүргізуі" деген сөздермен ауыстырылсын;</w:t>
      </w:r>
    </w:p>
    <w:p>
      <w:pPr>
        <w:spacing w:after="0"/>
        <w:ind w:left="0"/>
        <w:jc w:val="both"/>
      </w:pPr>
      <w:r>
        <w:rPr>
          <w:rFonts w:ascii="Times New Roman"/>
          <w:b w:val="false"/>
          <w:i w:val="false"/>
          <w:color w:val="000000"/>
          <w:sz w:val="28"/>
        </w:rPr>
        <w:t>
      64) 429-бапта:</w:t>
      </w:r>
    </w:p>
    <w:p>
      <w:pPr>
        <w:spacing w:after="0"/>
        <w:ind w:left="0"/>
        <w:jc w:val="both"/>
      </w:pPr>
      <w:r>
        <w:rPr>
          <w:rFonts w:ascii="Times New Roman"/>
          <w:b w:val="false"/>
          <w:i w:val="false"/>
          <w:color w:val="000000"/>
          <w:sz w:val="28"/>
        </w:rPr>
        <w:t>
      екінші бөлік "медиациялық тәртіппен татуласуға қол жеткізу" деген сөздерден кейін "ҚК-нің 68-бабында көзделген негіздер бойынша, оның ішінде" деген сөздермен толықтырылсын;</w:t>
      </w:r>
    </w:p>
    <w:p>
      <w:pPr>
        <w:spacing w:after="0"/>
        <w:ind w:left="0"/>
        <w:jc w:val="both"/>
      </w:pPr>
      <w:r>
        <w:rPr>
          <w:rFonts w:ascii="Times New Roman"/>
          <w:b w:val="false"/>
          <w:i w:val="false"/>
          <w:color w:val="000000"/>
          <w:sz w:val="28"/>
        </w:rPr>
        <w:t>
      үшінші, төртінші және бесінші бөліктер мынадай редакцияда жазылсын:</w:t>
      </w:r>
    </w:p>
    <w:p>
      <w:pPr>
        <w:spacing w:after="0"/>
        <w:ind w:left="0"/>
        <w:jc w:val="both"/>
      </w:pPr>
      <w:r>
        <w:rPr>
          <w:rFonts w:ascii="Times New Roman"/>
          <w:b w:val="false"/>
          <w:i w:val="false"/>
          <w:color w:val="000000"/>
          <w:sz w:val="28"/>
        </w:rPr>
        <w:t>
      "3. Сотқа қосымша материалдарды ұсынған тарап олардың қандай жолмен алынғанын және оларды ұсыну қажеттігі неге байланысты туындағанын көрсетуге, сондай-ақ бірінші сатыдағы сот жүргізген сот тергеуін толықтыру қажеттігін негіздеуге міндетті. Қосымша материалдарды тергеу әрекеттерін жүргізу жолымен алуға болмайды.</w:t>
      </w:r>
    </w:p>
    <w:p>
      <w:pPr>
        <w:spacing w:after="0"/>
        <w:ind w:left="0"/>
        <w:jc w:val="both"/>
      </w:pPr>
      <w:r>
        <w:rPr>
          <w:rFonts w:ascii="Times New Roman"/>
          <w:b w:val="false"/>
          <w:i w:val="false"/>
          <w:color w:val="000000"/>
          <w:sz w:val="28"/>
        </w:rPr>
        <w:t>
      Тараптар өздерінің апелляциялық шағымдарына, бірінші сатыдағы сот зерттемеген дәлелдемелерге, егер олар дәлелдемелерді сотқа ұсынған болса, бірақ оларды сот қабылдамаған жағдайда немесе олар өздеріне тәуелді емес дәлелді себептермен бірінші сатыдағы сотқа дәлелдемелерді ұсына алмаған жағдайда ғана өтінішхаттарға негізделуі мүмкін.</w:t>
      </w:r>
    </w:p>
    <w:p>
      <w:pPr>
        <w:spacing w:after="0"/>
        <w:ind w:left="0"/>
        <w:jc w:val="both"/>
      </w:pPr>
      <w:r>
        <w:rPr>
          <w:rFonts w:ascii="Times New Roman"/>
          <w:b w:val="false"/>
          <w:i w:val="false"/>
          <w:color w:val="000000"/>
          <w:sz w:val="28"/>
        </w:rPr>
        <w:t>
      4. Тараптар іске өздері ұсынған жаңа материалдарды қосып тігу және оларды зерттеу, сондай-ақ өздері көрсеткен куәлардан, жәбірленушілерден, сарапшылардан, мамандардан жауап алу туралы, бірінші сатыдағы сот тергеуі олқылықтарының орнын толтыруға бағытталған өзге де әрекеттер жасау туралы өтінішхаттарды мәлімдеген жағдайда, сот процеске қатысушылардың пікірін тыңдайды, содан кейін оларды қанағаттандыру немесе қабылдамау туралы қаулы шығарады. Егер апелляциялық саты сот тергеуін жүргізу туралы қаулы етсе, онда тараптардың өз бастамасы бойынша келген куәлардан жауап алу туралы өтінішхаттары қанағаттандырылуға жатады. Егер өтінішхаттарды қанағаттандыруға байланысты процестік келісім немесе ҚК-нің 68-бабында көзделген негіздер бойынша, оның ішінде медиациялық тәртіппен татуласуға қол жеткізу туралы келісім жасасу немесе басқа да әрекеттерді орындау үшін уақыт талап етілетін болса, сот үзіліс жариялайды және қажет болғанда істі апелляциялық сатыда қарау мерзімін ұзартады.</w:t>
      </w:r>
    </w:p>
    <w:p>
      <w:pPr>
        <w:spacing w:after="0"/>
        <w:ind w:left="0"/>
        <w:jc w:val="both"/>
      </w:pPr>
      <w:r>
        <w:rPr>
          <w:rFonts w:ascii="Times New Roman"/>
          <w:b w:val="false"/>
          <w:i w:val="false"/>
          <w:color w:val="000000"/>
          <w:sz w:val="28"/>
        </w:rPr>
        <w:t>
      Егер тағайындалған сараптамаларды жүргізу үшін уақыт талап етілсе, сот үзіліс жариялайды және қажет болғанда істі апелляциялық сатыда қарау мерзімін ұзартады.</w:t>
      </w:r>
    </w:p>
    <w:p>
      <w:pPr>
        <w:spacing w:after="0"/>
        <w:ind w:left="0"/>
        <w:jc w:val="both"/>
      </w:pP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ұсынған қосымша материалдарды, сарапшылық қорытындыларды зерттейді, тараптармен отырысқа шақырылған адамдардан жауап алады.</w:t>
      </w:r>
    </w:p>
    <w:p>
      <w:pPr>
        <w:spacing w:after="0"/>
        <w:ind w:left="0"/>
        <w:jc w:val="both"/>
      </w:pPr>
      <w:r>
        <w:rPr>
          <w:rFonts w:ascii="Times New Roman"/>
          <w:b w:val="false"/>
          <w:i w:val="false"/>
          <w:color w:val="000000"/>
          <w:sz w:val="28"/>
        </w:rPr>
        <w:t>
       Егер бірінші сатыдағы сотта процестік келісім немесе ҚК-нің 68-бабында көзделген негіздер бойынша, оның ішінде медиациялық тәртіппен татуласуға қол жеткізу туралы келісім жасалған болса, сот көрсетілген келісімдер шегінде заңдылықты тексереді. Істі апелляциялық сатыдағы сот отырысында қараған кезде бірінші сатыдағы сот үкімінің күші заңмен көзделген негіздер бойынша жойылғаннан кейін тараптар бірінші сатыдағы соттың қағидалары бойынша процестік келісім немесе ҚК-нің 68-бабында көзделген негіздер бойынша, оның ішінде медиациялық тәртіппен татуласуға қол жеткізу туралы келісім жасай алады.";</w:t>
      </w:r>
    </w:p>
    <w:p>
      <w:pPr>
        <w:spacing w:after="0"/>
        <w:ind w:left="0"/>
        <w:jc w:val="both"/>
      </w:pPr>
      <w:r>
        <w:rPr>
          <w:rFonts w:ascii="Times New Roman"/>
          <w:b w:val="false"/>
          <w:i w:val="false"/>
          <w:color w:val="000000"/>
          <w:sz w:val="28"/>
        </w:rPr>
        <w:t>
      65) 430-бап мынадай редакцияда жазылсын:</w:t>
      </w:r>
    </w:p>
    <w:p>
      <w:pPr>
        <w:spacing w:after="0"/>
        <w:ind w:left="0"/>
        <w:jc w:val="both"/>
      </w:pPr>
      <w:r>
        <w:rPr>
          <w:rFonts w:ascii="Times New Roman"/>
          <w:b w:val="false"/>
          <w:i w:val="false"/>
          <w:color w:val="000000"/>
          <w:sz w:val="28"/>
        </w:rPr>
        <w:t>
      "430-бап. Апелляциялық сатының өкілеттіктері</w:t>
      </w:r>
    </w:p>
    <w:p>
      <w:pPr>
        <w:spacing w:after="0"/>
        <w:ind w:left="0"/>
        <w:jc w:val="both"/>
      </w:pPr>
      <w:r>
        <w:rPr>
          <w:rFonts w:ascii="Times New Roman"/>
          <w:b w:val="false"/>
          <w:i w:val="false"/>
          <w:color w:val="000000"/>
          <w:sz w:val="28"/>
        </w:rPr>
        <w:t>
      1. Апелляциялық шағыммен немесе прокурордың өтінішхатымен бірге келіп түскен істі қараған кезде сот үкімнің заңдылығын тексеру және істі дұрыс шешу мақсатында тараптардың өтінішхаты бойынша:</w:t>
      </w:r>
    </w:p>
    <w:p>
      <w:pPr>
        <w:spacing w:after="0"/>
        <w:ind w:left="0"/>
        <w:jc w:val="both"/>
      </w:pPr>
      <w:r>
        <w:rPr>
          <w:rFonts w:ascii="Times New Roman"/>
          <w:b w:val="false"/>
          <w:i w:val="false"/>
          <w:color w:val="000000"/>
          <w:sz w:val="28"/>
        </w:rPr>
        <w:t>
      1) сотталған адамның, жәбірленушінің және іске қатысатын басқа да адамдардың денсаулық жағдайына, отбасылық жағдайына және бұрынғы сотталғандықтары туралы деректерге байланысты құжаттарды, басқа құжаттарды қосып тігуге және зерттеуге;</w:t>
      </w:r>
    </w:p>
    <w:p>
      <w:pPr>
        <w:spacing w:after="0"/>
        <w:ind w:left="0"/>
        <w:jc w:val="both"/>
      </w:pPr>
      <w:r>
        <w:rPr>
          <w:rFonts w:ascii="Times New Roman"/>
          <w:b w:val="false"/>
          <w:i w:val="false"/>
          <w:color w:val="000000"/>
          <w:sz w:val="28"/>
        </w:rPr>
        <w:t>
      2) сот-психиатриялық сараптаманы тағайындауға;</w:t>
      </w:r>
    </w:p>
    <w:p>
      <w:pPr>
        <w:spacing w:after="0"/>
        <w:ind w:left="0"/>
        <w:jc w:val="both"/>
      </w:pPr>
      <w:r>
        <w:rPr>
          <w:rFonts w:ascii="Times New Roman"/>
          <w:b w:val="false"/>
          <w:i w:val="false"/>
          <w:color w:val="000000"/>
          <w:sz w:val="28"/>
        </w:rPr>
        <w:t>
      3) тараптар мәлімдеген қосымша куәгерлерден, сарапшылардан, мамандардан жауап алу, тараптар ұсынған жазбаша, заттай және өзге де дәлелдемелерді зерттеуге;</w:t>
      </w:r>
    </w:p>
    <w:p>
      <w:pPr>
        <w:spacing w:after="0"/>
        <w:ind w:left="0"/>
        <w:jc w:val="both"/>
      </w:pPr>
      <w:r>
        <w:rPr>
          <w:rFonts w:ascii="Times New Roman"/>
          <w:b w:val="false"/>
          <w:i w:val="false"/>
          <w:color w:val="000000"/>
          <w:sz w:val="28"/>
        </w:rPr>
        <w:t>
      4) бірінші сатыдағы сот зерттеген материалдарды жарамсыз дәлелдемелер деп тануға және оларды дәлелдемелер қатарынан алып тастауға;</w:t>
      </w:r>
    </w:p>
    <w:p>
      <w:pPr>
        <w:spacing w:after="0"/>
        <w:ind w:left="0"/>
        <w:jc w:val="both"/>
      </w:pPr>
      <w:r>
        <w:rPr>
          <w:rFonts w:ascii="Times New Roman"/>
          <w:b w:val="false"/>
          <w:i w:val="false"/>
          <w:color w:val="000000"/>
          <w:sz w:val="28"/>
        </w:rPr>
        <w:t>
      5) бірінші сатыдағы сот дәлелдемелер қатарынан алып тастаған материалдарды жол берілетін дәлелдемелер деп тануға және оларды зерттеуге;</w:t>
      </w:r>
    </w:p>
    <w:p>
      <w:pPr>
        <w:spacing w:after="0"/>
        <w:ind w:left="0"/>
        <w:jc w:val="both"/>
      </w:pP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 құқылы.</w:t>
      </w:r>
    </w:p>
    <w:p>
      <w:pPr>
        <w:spacing w:after="0"/>
        <w:ind w:left="0"/>
        <w:jc w:val="both"/>
      </w:pPr>
      <w:r>
        <w:rPr>
          <w:rFonts w:ascii="Times New Roman"/>
          <w:b w:val="false"/>
          <w:i w:val="false"/>
          <w:color w:val="000000"/>
          <w:sz w:val="28"/>
        </w:rPr>
        <w:t>
      2. Бірінші сатыдағы сот жауап алған, сот отырысының хаттамасында жазылған сотталған (ақталған) адамның, жәбірленушілердің, куәлардың, басқа да адамдардың айғақтарында түрліше түсінуге мүмкіндік беретін түсініксіз жайлар болған кезде сот тараптардың өтінішхаты бойынша сот отырысында осы мән-жайлар жөнінде жауап алу арқылы олардың айғақтарын нақтылауға құқылы.</w:t>
      </w:r>
    </w:p>
    <w:p>
      <w:pPr>
        <w:spacing w:after="0"/>
        <w:ind w:left="0"/>
        <w:jc w:val="both"/>
      </w:pPr>
      <w:r>
        <w:rPr>
          <w:rFonts w:ascii="Times New Roman"/>
          <w:b w:val="false"/>
          <w:i w:val="false"/>
          <w:color w:val="000000"/>
          <w:sz w:val="28"/>
        </w:rPr>
        <w:t>
      3. Бірінші сатыдағы сотта процестік келісім немесе ҚК-нің 68-бабында көзделген негіздер бойынша, оның ішінде медиациялық тәртіппен татуласуға қол жеткізу туралы келісім жасалған кезде апелляциялық сатыдағы сот оларды жасасудың мән-жайларын тексереді.";</w:t>
      </w:r>
    </w:p>
    <w:p>
      <w:pPr>
        <w:spacing w:after="0"/>
        <w:ind w:left="0"/>
        <w:jc w:val="both"/>
      </w:pPr>
      <w:r>
        <w:rPr>
          <w:rFonts w:ascii="Times New Roman"/>
          <w:b w:val="false"/>
          <w:i w:val="false"/>
          <w:color w:val="000000"/>
          <w:sz w:val="28"/>
        </w:rPr>
        <w:t>
       66) 433-баптың 1) бөлігіндегі "және" деген сөз "немесе" деген сөзбен ауыстырылсын;</w:t>
      </w:r>
    </w:p>
    <w:p>
      <w:pPr>
        <w:spacing w:after="0"/>
        <w:ind w:left="0"/>
        <w:jc w:val="both"/>
      </w:pPr>
      <w:r>
        <w:rPr>
          <w:rFonts w:ascii="Times New Roman"/>
          <w:b w:val="false"/>
          <w:i w:val="false"/>
          <w:color w:val="000000"/>
          <w:sz w:val="28"/>
        </w:rPr>
        <w:t>
      67) 434-баптың тақырыбы және бірінші, екінші және үшінші бөліктері мынадай редакцияда жазылсын:</w:t>
      </w:r>
    </w:p>
    <w:p>
      <w:pPr>
        <w:spacing w:after="0"/>
        <w:ind w:left="0"/>
        <w:jc w:val="both"/>
      </w:pPr>
      <w:r>
        <w:rPr>
          <w:rFonts w:ascii="Times New Roman"/>
          <w:b w:val="false"/>
          <w:i w:val="false"/>
          <w:color w:val="000000"/>
          <w:sz w:val="28"/>
        </w:rPr>
        <w:t>
      "434-бап. Істің мән-жайларын зерттеудің біржақтылығы немесе толық еместігі</w:t>
      </w:r>
    </w:p>
    <w:p>
      <w:pPr>
        <w:spacing w:after="0"/>
        <w:ind w:left="0"/>
        <w:jc w:val="both"/>
      </w:pPr>
      <w:r>
        <w:rPr>
          <w:rFonts w:ascii="Times New Roman"/>
          <w:b w:val="false"/>
          <w:i w:val="false"/>
          <w:color w:val="000000"/>
          <w:sz w:val="28"/>
        </w:rPr>
        <w:t>
      1. Сот тараптардың істің мән-жайларын жан-жақты және толық зерттеуге құқықтарын іске асыруы үшін қажетті жағдайларды қамтамасыз етпеген және анықталуы істі дұрыс шешу үшін елеулі мәнге ие болуы мүмкін мән-жайларды түсініксіз қалдырған сот тергеуі біржақты немесе толық жүргізілмеген деп танылады.</w:t>
      </w:r>
    </w:p>
    <w:p>
      <w:pPr>
        <w:spacing w:after="0"/>
        <w:ind w:left="0"/>
        <w:jc w:val="both"/>
      </w:pPr>
      <w:r>
        <w:rPr>
          <w:rFonts w:ascii="Times New Roman"/>
          <w:b w:val="false"/>
          <w:i w:val="false"/>
          <w:color w:val="000000"/>
          <w:sz w:val="28"/>
        </w:rPr>
        <w:t>
      2. Іс бойынша Тараптар мәлімдеген өтінішхаттар бойынша айғақтары іс үшін елеулі маңызы бар адамдардан жауап алынбаған немесе осы кодекстің 373-бабында көзделген жағдайларда сараптама жүргізілмеген, сол сияқты тараптар ұсынған елеулі маңызы бар құжаттар немесе заттай дәлелдемелер зерттелмеген кез келген жағдайда сот тергеуі толық емес деп танылады.</w:t>
      </w:r>
    </w:p>
    <w:p>
      <w:pPr>
        <w:spacing w:after="0"/>
        <w:ind w:left="0"/>
        <w:jc w:val="both"/>
      </w:pPr>
      <w:r>
        <w:rPr>
          <w:rFonts w:ascii="Times New Roman"/>
          <w:b w:val="false"/>
          <w:i w:val="false"/>
          <w:color w:val="000000"/>
          <w:sz w:val="28"/>
        </w:rPr>
        <w:t>
      3. Осы баптың бірінші бөлігінде көрсетілген бұзушылықтар жойылғаннан кейін апелляциялық сатыдағы сот осы Кодекстің 431-бабының бірінші бөлігінде көрсетілген шешімдердің бірін қабылдайды.";</w:t>
      </w:r>
    </w:p>
    <w:p>
      <w:pPr>
        <w:spacing w:after="0"/>
        <w:ind w:left="0"/>
        <w:jc w:val="both"/>
      </w:pPr>
      <w:r>
        <w:rPr>
          <w:rFonts w:ascii="Times New Roman"/>
          <w:b w:val="false"/>
          <w:i w:val="false"/>
          <w:color w:val="000000"/>
          <w:sz w:val="28"/>
        </w:rPr>
        <w:t>
      68) 435-бапта:</w:t>
      </w:r>
    </w:p>
    <w:p>
      <w:pPr>
        <w:spacing w:after="0"/>
        <w:ind w:left="0"/>
        <w:jc w:val="both"/>
      </w:pPr>
      <w:r>
        <w:rPr>
          <w:rFonts w:ascii="Times New Roman"/>
          <w:b w:val="false"/>
          <w:i w:val="false"/>
          <w:color w:val="000000"/>
          <w:sz w:val="28"/>
        </w:rPr>
        <w:t>
      бірінші бөліктің 1) тармағы мынадай редакцияда жазылсын:</w:t>
      </w:r>
    </w:p>
    <w:p>
      <w:pPr>
        <w:spacing w:after="0"/>
        <w:ind w:left="0"/>
        <w:jc w:val="both"/>
      </w:pPr>
      <w:r>
        <w:rPr>
          <w:rFonts w:ascii="Times New Roman"/>
          <w:b w:val="false"/>
          <w:i w:val="false"/>
          <w:color w:val="000000"/>
          <w:sz w:val="28"/>
        </w:rPr>
        <w:t>
      "1) соттың түйіндері тараптармен ұсынылған сот отырысында зерттелген дәлелдемелермен расталмаса;";</w:t>
      </w:r>
    </w:p>
    <w:p>
      <w:pPr>
        <w:spacing w:after="0"/>
        <w:ind w:left="0"/>
        <w:jc w:val="both"/>
      </w:pPr>
      <w:r>
        <w:rPr>
          <w:rFonts w:ascii="Times New Roman"/>
          <w:b w:val="false"/>
          <w:i w:val="false"/>
          <w:color w:val="000000"/>
          <w:sz w:val="28"/>
        </w:rPr>
        <w:t>
      екінші бөліктегі "және алынған" деген сөздер алып тасталсын;</w:t>
      </w:r>
    </w:p>
    <w:p>
      <w:pPr>
        <w:spacing w:after="0"/>
        <w:ind w:left="0"/>
        <w:jc w:val="both"/>
      </w:pPr>
      <w:r>
        <w:rPr>
          <w:rFonts w:ascii="Times New Roman"/>
          <w:b w:val="false"/>
          <w:i w:val="false"/>
          <w:color w:val="000000"/>
          <w:sz w:val="28"/>
        </w:rPr>
        <w:t>
       69) 436-баптың екінші бөлігіндегі "міндетті түрде зерттелуге жататын" және "не жарамсыз дәлелдемелерді зерттеудің нәтижесі" деген сөздер алып тасталсын;</w:t>
      </w:r>
    </w:p>
    <w:p>
      <w:pPr>
        <w:spacing w:after="0"/>
        <w:ind w:left="0"/>
        <w:jc w:val="both"/>
      </w:pPr>
      <w:r>
        <w:rPr>
          <w:rFonts w:ascii="Times New Roman"/>
          <w:b w:val="false"/>
          <w:i w:val="false"/>
          <w:color w:val="000000"/>
          <w:sz w:val="28"/>
        </w:rPr>
        <w:t>
      70) 438-баптың екінші бөлігіндегі "сотталушыға тағылған және" деген сөздер алып тасталсын;</w:t>
      </w:r>
    </w:p>
    <w:p>
      <w:pPr>
        <w:spacing w:after="0"/>
        <w:ind w:left="0"/>
        <w:jc w:val="both"/>
      </w:pPr>
      <w:r>
        <w:rPr>
          <w:rFonts w:ascii="Times New Roman"/>
          <w:b w:val="false"/>
          <w:i w:val="false"/>
          <w:color w:val="000000"/>
          <w:sz w:val="28"/>
        </w:rPr>
        <w:t>
      71) 471-баптың бірінші бөлігі мынадай мазмұндағы екінші абзацпен толықтырылсын:</w:t>
      </w:r>
    </w:p>
    <w:p>
      <w:pPr>
        <w:spacing w:after="0"/>
        <w:ind w:left="0"/>
        <w:jc w:val="both"/>
      </w:pPr>
      <w:r>
        <w:rPr>
          <w:rFonts w:ascii="Times New Roman"/>
          <w:b w:val="false"/>
          <w:i w:val="false"/>
          <w:color w:val="000000"/>
          <w:sz w:val="28"/>
        </w:rPr>
        <w:t>
      "Осы Кодекстiң 476-бабының 3) және 7) тармақтарында көрсетiлген мәселелердi шешу кезiнде шығарылған сот қаулысы заңды күшiне енедi және дереу орындалады.";</w:t>
      </w:r>
    </w:p>
    <w:p>
      <w:pPr>
        <w:spacing w:after="0"/>
        <w:ind w:left="0"/>
        <w:jc w:val="both"/>
      </w:pPr>
      <w:r>
        <w:rPr>
          <w:rFonts w:ascii="Times New Roman"/>
          <w:b w:val="false"/>
          <w:i w:val="false"/>
          <w:color w:val="000000"/>
          <w:sz w:val="28"/>
        </w:rPr>
        <w:t>
      72) 476-баптың 11) тармағындағы "(Қазақстан Республикасы Қылмыстық кодексiнiң 77-бабы)" деген сөздер ",ынтымақтастық туралы процестік келісімінің талаптарын орындау туралы;" деген сөздермен ауыстырылсын;</w:t>
      </w:r>
    </w:p>
    <w:p>
      <w:pPr>
        <w:spacing w:after="0"/>
        <w:ind w:left="0"/>
        <w:jc w:val="both"/>
      </w:pPr>
      <w:r>
        <w:rPr>
          <w:rFonts w:ascii="Times New Roman"/>
          <w:b w:val="false"/>
          <w:i w:val="false"/>
          <w:color w:val="000000"/>
          <w:sz w:val="28"/>
        </w:rPr>
        <w:t>
      73) 478-бапта:</w:t>
      </w:r>
    </w:p>
    <w:p>
      <w:pPr>
        <w:spacing w:after="0"/>
        <w:ind w:left="0"/>
        <w:jc w:val="both"/>
      </w:pPr>
      <w:r>
        <w:rPr>
          <w:rFonts w:ascii="Times New Roman"/>
          <w:b w:val="false"/>
          <w:i w:val="false"/>
          <w:color w:val="000000"/>
          <w:sz w:val="28"/>
        </w:rPr>
        <w:t>
      төртінші және бесінші бөліктер мынадай редакцияда жазылсын:</w:t>
      </w:r>
    </w:p>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476-бабының 1), 3), 6), 7), 8), 10), 14), 17) және 23) тармақтарында көзделген мәселелерді қарау сотталған адамның қатысуынсыз жүзеге асырылуы мүмкін. </w:t>
      </w:r>
    </w:p>
    <w:p>
      <w:pPr>
        <w:spacing w:after="0"/>
        <w:ind w:left="0"/>
        <w:jc w:val="both"/>
      </w:pPr>
      <w:r>
        <w:rPr>
          <w:rFonts w:ascii="Times New Roman"/>
          <w:b w:val="false"/>
          <w:i w:val="false"/>
          <w:color w:val="000000"/>
          <w:sz w:val="28"/>
        </w:rPr>
        <w:t>
      Осы Кодекстiң 476-бабының 5) және 11) тармақтарында көзделген мәселелердi, егер олар ынтымақтастық туралы процестік келiсiмнiң талаптарын орындауға байланысты болса, сот жабық сот отырысында қарайды.</w:t>
      </w:r>
    </w:p>
    <w:bookmarkStart w:name="z11" w:id="10"/>
    <w:p>
      <w:pPr>
        <w:spacing w:after="0"/>
        <w:ind w:left="0"/>
        <w:jc w:val="both"/>
      </w:pPr>
      <w:r>
        <w:rPr>
          <w:rFonts w:ascii="Times New Roman"/>
          <w:b w:val="false"/>
          <w:i w:val="false"/>
          <w:color w:val="000000"/>
          <w:sz w:val="28"/>
        </w:rPr>
        <w:t>
      5. Сот осы Кодекстің 476-бабының 5) және 11) тармақтарында көрсетілген мәселелерді Қазақстан Республикасы Бас Прокурорының немесе оның орынбасарының өтінішхаты бойынша, ынтымақтастық туралы процестік келісім шеңберінде қарауы мүмкін.";</w:t>
      </w:r>
    </w:p>
    <w:bookmarkEnd w:id="10"/>
    <w:p>
      <w:pPr>
        <w:spacing w:after="0"/>
        <w:ind w:left="0"/>
        <w:jc w:val="both"/>
      </w:pPr>
      <w:r>
        <w:rPr>
          <w:rFonts w:ascii="Times New Roman"/>
          <w:b w:val="false"/>
          <w:i w:val="false"/>
          <w:color w:val="000000"/>
          <w:sz w:val="28"/>
        </w:rPr>
        <w:t>
      74) 480-баптың екінші бөлігіндегі "немесе оның орынбасарының" деген сөздер "немесе оған теңестірілген прокурор, олардың орынбасарларының" деген сөздермен ауыстырылсын;</w:t>
      </w:r>
    </w:p>
    <w:p>
      <w:pPr>
        <w:spacing w:after="0"/>
        <w:ind w:left="0"/>
        <w:jc w:val="both"/>
      </w:pPr>
      <w:r>
        <w:rPr>
          <w:rFonts w:ascii="Times New Roman"/>
          <w:b w:val="false"/>
          <w:i w:val="false"/>
          <w:color w:val="000000"/>
          <w:sz w:val="28"/>
        </w:rPr>
        <w:t>
      75) 485-баптың 3) тармағындағы "түзеу режимін" деген сөздер алып тасталсын;</w:t>
      </w:r>
    </w:p>
    <w:p>
      <w:pPr>
        <w:spacing w:after="0"/>
        <w:ind w:left="0"/>
        <w:jc w:val="both"/>
      </w:pPr>
      <w:r>
        <w:rPr>
          <w:rFonts w:ascii="Times New Roman"/>
          <w:b w:val="false"/>
          <w:i w:val="false"/>
          <w:color w:val="000000"/>
          <w:sz w:val="28"/>
        </w:rPr>
        <w:t>
      76) 490-баптың 3-2-бөлігінде "екінші" деген сөз "бірінші" деген сөзбен ауыстырылсын;</w:t>
      </w:r>
    </w:p>
    <w:p>
      <w:pPr>
        <w:spacing w:after="0"/>
        <w:ind w:left="0"/>
        <w:jc w:val="both"/>
      </w:pPr>
      <w:r>
        <w:rPr>
          <w:rFonts w:ascii="Times New Roman"/>
          <w:b w:val="false"/>
          <w:i w:val="false"/>
          <w:color w:val="000000"/>
          <w:sz w:val="28"/>
        </w:rPr>
        <w:t>
      77) 492-баптағы екінші бөлік алып тасталсын;</w:t>
      </w:r>
    </w:p>
    <w:p>
      <w:pPr>
        <w:spacing w:after="0"/>
        <w:ind w:left="0"/>
        <w:jc w:val="both"/>
      </w:pPr>
      <w:r>
        <w:rPr>
          <w:rFonts w:ascii="Times New Roman"/>
          <w:b w:val="false"/>
          <w:i w:val="false"/>
          <w:color w:val="000000"/>
          <w:sz w:val="28"/>
        </w:rPr>
        <w:t>
      78) 494-бапта:</w:t>
      </w:r>
    </w:p>
    <w:p>
      <w:pPr>
        <w:spacing w:after="0"/>
        <w:ind w:left="0"/>
        <w:jc w:val="both"/>
      </w:pPr>
      <w:r>
        <w:rPr>
          <w:rFonts w:ascii="Times New Roman"/>
          <w:b w:val="false"/>
          <w:i w:val="false"/>
          <w:color w:val="000000"/>
          <w:sz w:val="28"/>
        </w:rPr>
        <w:t>
      жетінші бөліктің 4) тармағы мынадай редакцияда жазылсын:</w:t>
      </w:r>
    </w:p>
    <w:p>
      <w:pPr>
        <w:spacing w:after="0"/>
        <w:ind w:left="0"/>
        <w:jc w:val="both"/>
      </w:pPr>
      <w:r>
        <w:rPr>
          <w:rFonts w:ascii="Times New Roman"/>
          <w:b w:val="false"/>
          <w:i w:val="false"/>
          <w:color w:val="000000"/>
          <w:sz w:val="28"/>
        </w:rPr>
        <w:t>
      "4) егер іс бірінші сатыда алқабилердің қатысуымен қаралған болса, үкімнің және одан кейінгі барлық қаулылардың күшін жояды және істі апелляциялық сатыдағы сотқа немесе бірінші сатыдағы сотқа жаңадан сот қарауына жібереді;";</w:t>
      </w:r>
    </w:p>
    <w:p>
      <w:pPr>
        <w:spacing w:after="0"/>
        <w:ind w:left="0"/>
        <w:jc w:val="both"/>
      </w:pPr>
      <w:r>
        <w:rPr>
          <w:rFonts w:ascii="Times New Roman"/>
          <w:b w:val="false"/>
          <w:i w:val="false"/>
          <w:color w:val="000000"/>
          <w:sz w:val="28"/>
        </w:rPr>
        <w:t>
      он екінші бөліктің 3) тармағы мынадай редакцияда жазылсын:</w:t>
      </w:r>
    </w:p>
    <w:p>
      <w:pPr>
        <w:spacing w:after="0"/>
        <w:ind w:left="0"/>
        <w:jc w:val="both"/>
      </w:pPr>
      <w:r>
        <w:rPr>
          <w:rFonts w:ascii="Times New Roman"/>
          <w:b w:val="false"/>
          <w:i w:val="false"/>
          <w:color w:val="000000"/>
          <w:sz w:val="28"/>
        </w:rPr>
        <w:t>
      "3) неғұрлым қатаң жаза тағайындауға немесе айыптаушы тараптың шағымын, прокурордың наразылығын қанағаттандыру үшін негіздер болған кезде, сотталған адам сотқа берілген айыптаудың шегінде қылмыстық-құқықтық ықпал ету шарасын қолдануға;";</w:t>
      </w:r>
    </w:p>
    <w:p>
      <w:pPr>
        <w:spacing w:after="0"/>
        <w:ind w:left="0"/>
        <w:jc w:val="both"/>
      </w:pPr>
      <w:r>
        <w:rPr>
          <w:rFonts w:ascii="Times New Roman"/>
          <w:b w:val="false"/>
          <w:i w:val="false"/>
          <w:color w:val="000000"/>
          <w:sz w:val="28"/>
        </w:rPr>
        <w:t>
      он бесінші бөлік мынадай редакцияда жазылсын:</w:t>
      </w:r>
    </w:p>
    <w:p>
      <w:pPr>
        <w:spacing w:after="0"/>
        <w:ind w:left="0"/>
        <w:jc w:val="both"/>
      </w:pPr>
      <w:r>
        <w:rPr>
          <w:rFonts w:ascii="Times New Roman"/>
          <w:b w:val="false"/>
          <w:i w:val="false"/>
          <w:color w:val="000000"/>
          <w:sz w:val="28"/>
        </w:rPr>
        <w:t>
      "15. Облыстық сот төрағасының осы Кодекстің 446-бабының үшінші бөлігінде көзделген жағдайда енгізілген ұсынуын қарау қорытындысы бойынша кассациялық саты апелляциялық алқаның екінші бір қаулысын қалдыра отырып, сотталушының жағдайын нашарлататын қаулыларының күшін жояды не екі қаулының да күшін жояды және істі жаңадан апелляциялық қарауға жібереді.";</w:t>
      </w:r>
    </w:p>
    <w:p>
      <w:pPr>
        <w:spacing w:after="0"/>
        <w:ind w:left="0"/>
        <w:jc w:val="both"/>
      </w:pPr>
      <w:r>
        <w:rPr>
          <w:rFonts w:ascii="Times New Roman"/>
          <w:b w:val="false"/>
          <w:i w:val="false"/>
          <w:color w:val="000000"/>
          <w:sz w:val="28"/>
        </w:rPr>
        <w:t>
      79) 608-бапта:</w:t>
      </w:r>
    </w:p>
    <w:p>
      <w:pPr>
        <w:spacing w:after="0"/>
        <w:ind w:left="0"/>
        <w:jc w:val="both"/>
      </w:pPr>
      <w:r>
        <w:rPr>
          <w:rFonts w:ascii="Times New Roman"/>
          <w:b w:val="false"/>
          <w:i w:val="false"/>
          <w:color w:val="000000"/>
          <w:sz w:val="28"/>
        </w:rPr>
        <w:t>
      екінші бөліктің 5) тармағы мынадай редакцияда жазылсын:</w:t>
      </w:r>
    </w:p>
    <w:p>
      <w:pPr>
        <w:spacing w:after="0"/>
        <w:ind w:left="0"/>
        <w:jc w:val="both"/>
      </w:pPr>
      <w:r>
        <w:rPr>
          <w:rFonts w:ascii="Times New Roman"/>
          <w:b w:val="false"/>
          <w:i w:val="false"/>
          <w:color w:val="000000"/>
          <w:sz w:val="28"/>
        </w:rPr>
        <w:t>
      "5) жазаның (негiзгi және қосымша) түрi мен мерзiмi, сотталған адам Қазақстан Республикасында өтеуге тиiс жазаның басталу және аяқталу мерзiмi; қылмыстық-атқару жүйесі мекемесiнiң түрi, талап қою бойынша залалды өтеудiң тәртiбi; мәжбүрлеп емделіп жатқан адамға қатысты қолданылуға жататын медициналық сипаттағы мәжбүрлеу шараларының түрі көрсетiлуге тиiс.";</w:t>
      </w:r>
    </w:p>
    <w:p>
      <w:pPr>
        <w:spacing w:after="0"/>
        <w:ind w:left="0"/>
        <w:jc w:val="both"/>
      </w:pPr>
      <w:r>
        <w:rPr>
          <w:rFonts w:ascii="Times New Roman"/>
          <w:b w:val="false"/>
          <w:i w:val="false"/>
          <w:color w:val="000000"/>
          <w:sz w:val="28"/>
        </w:rPr>
        <w:t>
      сегізінші бөлік "наразылық білдіруге болады." деген сөздерден кейін "аппеляциялық" деген сөзбен толықтырылсын;</w:t>
      </w:r>
    </w:p>
    <w:p>
      <w:pPr>
        <w:spacing w:after="0"/>
        <w:ind w:left="0"/>
        <w:jc w:val="both"/>
      </w:pPr>
      <w:r>
        <w:rPr>
          <w:rFonts w:ascii="Times New Roman"/>
          <w:b w:val="false"/>
          <w:i w:val="false"/>
          <w:color w:val="000000"/>
          <w:sz w:val="28"/>
        </w:rPr>
        <w:t>
      80) 612-баптың бірінші бөлігінің 1) тармағы мынадай редакцияда жазылсын:</w:t>
      </w:r>
    </w:p>
    <w:p>
      <w:pPr>
        <w:spacing w:after="0"/>
        <w:ind w:left="0"/>
        <w:jc w:val="both"/>
      </w:pPr>
      <w:r>
        <w:rPr>
          <w:rFonts w:ascii="Times New Roman"/>
          <w:b w:val="false"/>
          <w:i w:val="false"/>
          <w:color w:val="000000"/>
          <w:sz w:val="28"/>
        </w:rPr>
        <w:t>
      "1) онша ауыр емес, ауырлығы орташа, ауыр не адам өлімімен байланысты емес аса ауыр қылмыстар бойынша – күдікті, айыпталушы келтірілген күдікпен, айыптаумен келіскен жағдайда – кінәні мойындау туралы мәміле нысанында;";</w:t>
      </w:r>
    </w:p>
    <w:p>
      <w:pPr>
        <w:spacing w:after="0"/>
        <w:ind w:left="0"/>
        <w:jc w:val="both"/>
      </w:pPr>
      <w:r>
        <w:rPr>
          <w:rFonts w:ascii="Times New Roman"/>
          <w:b w:val="false"/>
          <w:i w:val="false"/>
          <w:color w:val="000000"/>
          <w:sz w:val="28"/>
        </w:rPr>
        <w:t>
      81) 618-баптың екінші бөлігі мынадай редакцияда жазылсын:</w:t>
      </w:r>
    </w:p>
    <w:p>
      <w:pPr>
        <w:spacing w:after="0"/>
        <w:ind w:left="0"/>
        <w:jc w:val="both"/>
      </w:pPr>
      <w:r>
        <w:rPr>
          <w:rFonts w:ascii="Times New Roman"/>
          <w:b w:val="false"/>
          <w:i w:val="false"/>
          <w:color w:val="000000"/>
          <w:sz w:val="28"/>
        </w:rPr>
        <w:t>
      "2. Күдіктімен, айыпталушымен, сотталушымен, сотталғанмен ынтымақтастық туралы процестік келісімді тиісінше Қазақстан Республикасының Бас Прокуроры, облыстың прокуроры немесе оған теңестірілген прокурор, олардың орынбасарлары бекітеді.";</w:t>
      </w:r>
    </w:p>
    <w:p>
      <w:pPr>
        <w:spacing w:after="0"/>
        <w:ind w:left="0"/>
        <w:jc w:val="both"/>
      </w:pPr>
      <w:r>
        <w:rPr>
          <w:rFonts w:ascii="Times New Roman"/>
          <w:b w:val="false"/>
          <w:i w:val="false"/>
          <w:color w:val="000000"/>
          <w:sz w:val="28"/>
        </w:rPr>
        <w:t>
      82) 619-баптың алтыншы бөлігіндегі ",ал сотталған адаммен келісім – Қазақстан Республикасының Бас Прокурорына не оның орынбасарына" деген сөздер алып тасталсын;</w:t>
      </w:r>
    </w:p>
    <w:p>
      <w:pPr>
        <w:spacing w:after="0"/>
        <w:ind w:left="0"/>
        <w:jc w:val="both"/>
      </w:pPr>
      <w:r>
        <w:rPr>
          <w:rFonts w:ascii="Times New Roman"/>
          <w:b w:val="false"/>
          <w:i w:val="false"/>
          <w:color w:val="000000"/>
          <w:sz w:val="28"/>
        </w:rPr>
        <w:t>
      83) 620-баптың бірінші абзацындағы "ал сотталған адамға қатысты – Қазақстан Республикасының Бас Прокуроры не оның орынбасары:" деген сөздер "сотталғанға қатысты – Қазақстан Республикасының Бас Прокуроры, облыстың прокуроры немесе оған теңестірілген прокурор, олардың орынбасарлары" деген сөздермен ауыстырылсын;</w:t>
      </w:r>
    </w:p>
    <w:p>
      <w:pPr>
        <w:spacing w:after="0"/>
        <w:ind w:left="0"/>
        <w:jc w:val="both"/>
      </w:pPr>
      <w:r>
        <w:rPr>
          <w:rFonts w:ascii="Times New Roman"/>
          <w:b w:val="false"/>
          <w:i w:val="false"/>
          <w:color w:val="000000"/>
          <w:sz w:val="28"/>
        </w:rPr>
        <w:t>
      84) 621-баптың бірінші бөлігіндегі ",ал сотталған адамға қатысты – Қазақстан Республикасының Бас Прокуроры, оның орынбасары" деген сөздер алып тасталсын;</w:t>
      </w:r>
    </w:p>
    <w:p>
      <w:pPr>
        <w:spacing w:after="0"/>
        <w:ind w:left="0"/>
        <w:jc w:val="both"/>
      </w:pPr>
      <w:r>
        <w:rPr>
          <w:rFonts w:ascii="Times New Roman"/>
          <w:b w:val="false"/>
          <w:i w:val="false"/>
          <w:color w:val="000000"/>
          <w:sz w:val="28"/>
        </w:rPr>
        <w:t>
      85) 623-бапта:</w:t>
      </w:r>
    </w:p>
    <w:p>
      <w:pPr>
        <w:spacing w:after="0"/>
        <w:ind w:left="0"/>
        <w:jc w:val="both"/>
      </w:pPr>
      <w:r>
        <w:rPr>
          <w:rFonts w:ascii="Times New Roman"/>
          <w:b w:val="false"/>
          <w:i w:val="false"/>
          <w:color w:val="000000"/>
          <w:sz w:val="28"/>
        </w:rPr>
        <w:t>
      бірінші бөліктің 3) тармағындағы "егер сот қылмыстың саралануымен, азаматтық талап қоюдың мөлшерімен, жазаның түрімен және (немесе) мөлшерімен келіспесе," деген сөздер "егер осы Кодекстің 612 және 613-баптарының талаптары орындалмаса," деген сөздермен ауыстырылсын;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"2. Тараптар соттың қаулысына сәйкес кінәні мойындау туралы жаңа процестік келісім жасасқаннан кейін прокурор қылмыстық істі жаңа процестік келісіммен бірге оны келісімдік іс жүргізуде қарау үшін сотқа жібереді."; </w:t>
      </w:r>
    </w:p>
    <w:p>
      <w:pPr>
        <w:spacing w:after="0"/>
        <w:ind w:left="0"/>
        <w:jc w:val="both"/>
      </w:pPr>
      <w:r>
        <w:rPr>
          <w:rFonts w:ascii="Times New Roman"/>
          <w:b w:val="false"/>
          <w:i w:val="false"/>
          <w:color w:val="000000"/>
          <w:sz w:val="28"/>
        </w:rPr>
        <w:t>
      86) 625-баптың екінші бөлігі мынадай редакцияда жазылсын:</w:t>
      </w:r>
    </w:p>
    <w:p>
      <w:pPr>
        <w:spacing w:after="0"/>
        <w:ind w:left="0"/>
        <w:jc w:val="both"/>
      </w:pPr>
      <w:r>
        <w:rPr>
          <w:rFonts w:ascii="Times New Roman"/>
          <w:b w:val="false"/>
          <w:i w:val="false"/>
          <w:color w:val="000000"/>
          <w:sz w:val="28"/>
        </w:rPr>
        <w:t>
      "2. Прокурор сөзінен кейін төрағалық етуші оның процестік келісімнің мәнін түсінгенін-түсінбегенін және онымен келісетінін-келіспейтінін сұрайды.</w:t>
      </w:r>
    </w:p>
    <w:p>
      <w:pPr>
        <w:spacing w:after="0"/>
        <w:ind w:left="0"/>
        <w:jc w:val="both"/>
      </w:pPr>
      <w:r>
        <w:rPr>
          <w:rFonts w:ascii="Times New Roman"/>
          <w:b w:val="false"/>
          <w:i w:val="false"/>
          <w:color w:val="000000"/>
          <w:sz w:val="28"/>
        </w:rPr>
        <w:t>
      Қажет болған жағдайда төрағалық етуші прокурорға сотталушыға процестік келісімнің мәнін түсіндіруді ұсынады.  Төрағалық етуші сотталушыға жасалған іс жүргізу келісімінен бас тартуға және айыптаушы Тараптан оның кінәсін дәлелдеуді талап етуге құқылы екенін түсіндіреді. Осыдан кейін сотталушыға келісім жасасудың мән-жайын сотқа хабарлауды ұсынады және іс жүргізу келісімі оның ерік-жігеріне сәйкес келетінін және оны қолдайтынын және осы іс бойынша сотқа бірдеңе хабарлағысы келетін-келмейтінін анықтайды.";</w:t>
      </w:r>
    </w:p>
    <w:p>
      <w:pPr>
        <w:spacing w:after="0"/>
        <w:ind w:left="0"/>
        <w:jc w:val="both"/>
      </w:pPr>
      <w:r>
        <w:rPr>
          <w:rFonts w:ascii="Times New Roman"/>
          <w:b w:val="false"/>
          <w:i w:val="false"/>
          <w:color w:val="000000"/>
          <w:sz w:val="28"/>
        </w:rPr>
        <w:t>
      87) 626-бапта: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2) және 3) тармақтар алып тасталсын;</w:t>
      </w:r>
    </w:p>
    <w:p>
      <w:pPr>
        <w:spacing w:after="0"/>
        <w:ind w:left="0"/>
        <w:jc w:val="both"/>
      </w:pPr>
      <w:r>
        <w:rPr>
          <w:rFonts w:ascii="Times New Roman"/>
          <w:b w:val="false"/>
          <w:i w:val="false"/>
          <w:color w:val="000000"/>
          <w:sz w:val="28"/>
        </w:rPr>
        <w:t>
      88) 628-баптың екінші бөлігінің 3) тармағындағы "егер сот қылмыстың саралануына, азаматтық талап қоюдың мөлшеріне, жазаның түріне және (немесе) мөлшеріне келіспесе," деген сөздер "егер процестік келісімі осы Кодекстің 612, 613-баптарының талаптарын бұза отырып жасалса," деген сөздермен ауыстырылсын;</w:t>
      </w:r>
    </w:p>
    <w:p>
      <w:pPr>
        <w:spacing w:after="0"/>
        <w:ind w:left="0"/>
        <w:jc w:val="both"/>
      </w:pPr>
      <w:r>
        <w:rPr>
          <w:rFonts w:ascii="Times New Roman"/>
          <w:b w:val="false"/>
          <w:i w:val="false"/>
          <w:color w:val="000000"/>
          <w:sz w:val="28"/>
        </w:rPr>
        <w:t>
      89) 636-баптағы төртінші бөлік алып тасталсын;</w:t>
      </w:r>
    </w:p>
    <w:p>
      <w:pPr>
        <w:spacing w:after="0"/>
        <w:ind w:left="0"/>
        <w:jc w:val="both"/>
      </w:pPr>
      <w:r>
        <w:rPr>
          <w:rFonts w:ascii="Times New Roman"/>
          <w:b w:val="false"/>
          <w:i w:val="false"/>
          <w:color w:val="000000"/>
          <w:sz w:val="28"/>
        </w:rPr>
        <w:t>
      90) 650-баптың алтыншы бөлігі мынадай редакцияда жазылсын:</w:t>
      </w:r>
    </w:p>
    <w:p>
      <w:pPr>
        <w:spacing w:after="0"/>
        <w:ind w:left="0"/>
        <w:jc w:val="both"/>
      </w:pPr>
      <w:r>
        <w:rPr>
          <w:rFonts w:ascii="Times New Roman"/>
          <w:b w:val="false"/>
          <w:i w:val="false"/>
          <w:color w:val="000000"/>
          <w:sz w:val="28"/>
        </w:rPr>
        <w:t>
      "6. Алқабилердің қатысуымен сотталушының және жәбірленушінің бұрынғы сотталуына байланысты, оларды созылмалы маскүнемдер немесе нашақорлар деп тану туралы мән-жайлар, сондай-ақ сотталушыға да, жәбірленушіге де қатысты алқабилердің алалаушылығын туғызуға қабілетті өзге де мән-жайлар зерттеуге жатпайды";</w:t>
      </w:r>
    </w:p>
    <w:p>
      <w:pPr>
        <w:spacing w:after="0"/>
        <w:ind w:left="0"/>
        <w:jc w:val="both"/>
      </w:pPr>
      <w:r>
        <w:rPr>
          <w:rFonts w:ascii="Times New Roman"/>
          <w:b w:val="false"/>
          <w:i w:val="false"/>
          <w:color w:val="000000"/>
          <w:sz w:val="28"/>
        </w:rPr>
        <w:t>
      91) 667-баптың бірінші бөлігінде:</w:t>
      </w:r>
    </w:p>
    <w:p>
      <w:pPr>
        <w:spacing w:after="0"/>
        <w:ind w:left="0"/>
        <w:jc w:val="both"/>
      </w:pPr>
      <w:r>
        <w:rPr>
          <w:rFonts w:ascii="Times New Roman"/>
          <w:b w:val="false"/>
          <w:i w:val="false"/>
          <w:color w:val="000000"/>
          <w:sz w:val="28"/>
        </w:rPr>
        <w:t xml:space="preserve">
      "осы Кодекстің 35-бабы бірінші бөлігінің 3), 4) және 11) тармақтары" деген сөздер "осы Кодекстің 35-бабы бірінші бөлігінің 3), 4), 9), 10), 11) және 12) тармақтары, 36-бабының 1-бөлігі" деген сөздермен ауыстырылсын </w:t>
      </w:r>
    </w:p>
    <w:bookmarkStart w:name="z12" w:id="11"/>
    <w:p>
      <w:pPr>
        <w:spacing w:after="0"/>
        <w:ind w:left="0"/>
        <w:jc w:val="both"/>
      </w:pPr>
      <w:r>
        <w:rPr>
          <w:rFonts w:ascii="Times New Roman"/>
          <w:b w:val="false"/>
          <w:i w:val="false"/>
          <w:color w:val="000000"/>
          <w:sz w:val="28"/>
        </w:rPr>
        <w:t xml:space="preserve">
      4. 2014 жылғы 5 шілдедегі Қазақстан Республикасының Қылмыстық-атқару </w:t>
      </w:r>
      <w:r>
        <w:rPr>
          <w:rFonts w:ascii="Times New Roman"/>
          <w:b w:val="false"/>
          <w:i w:val="false"/>
          <w:color w:val="000000"/>
          <w:sz w:val="28"/>
        </w:rPr>
        <w:t>кодексінде:</w:t>
      </w:r>
    </w:p>
    <w:bookmarkEnd w:id="11"/>
    <w:p>
      <w:pPr>
        <w:spacing w:after="0"/>
        <w:ind w:left="0"/>
        <w:jc w:val="both"/>
      </w:pPr>
      <w:r>
        <w:rPr>
          <w:rFonts w:ascii="Times New Roman"/>
          <w:b w:val="false"/>
          <w:i w:val="false"/>
          <w:color w:val="000000"/>
          <w:sz w:val="28"/>
        </w:rPr>
        <w:t>
      1) 12-бап мынадай мазмұндағы тоғызыншы бөлікпен толықтырылсын:</w:t>
      </w:r>
    </w:p>
    <w:p>
      <w:pPr>
        <w:spacing w:after="0"/>
        <w:ind w:left="0"/>
        <w:jc w:val="both"/>
      </w:pPr>
      <w:r>
        <w:rPr>
          <w:rFonts w:ascii="Times New Roman"/>
          <w:b w:val="false"/>
          <w:i w:val="false"/>
          <w:color w:val="000000"/>
          <w:sz w:val="28"/>
        </w:rPr>
        <w:t>
      "9. Осы баптың бiрiншi немесе екiншi бөлiктерiнде көрсетiлген қауiп болмаған немесе жойылған жағдайда мекеменiң немесе жазаны атқарушы органның әкiмшiлiгi сотталғанды қауiпсiз жерде ұстауды тоқтатады. Сотталғанды қауiпсiз жерде ұстауды тоқтату прокурормен келiсiм бойынша мекеме (орган) басшысының шешiмiмен ресiмделедi.";</w:t>
      </w:r>
    </w:p>
    <w:p>
      <w:pPr>
        <w:spacing w:after="0"/>
        <w:ind w:left="0"/>
        <w:jc w:val="both"/>
      </w:pPr>
      <w:r>
        <w:rPr>
          <w:rFonts w:ascii="Times New Roman"/>
          <w:b w:val="false"/>
          <w:i w:val="false"/>
          <w:color w:val="000000"/>
          <w:sz w:val="28"/>
        </w:rPr>
        <w:t>
      2) 16-бабының бірінші бөлігі мынадай мазмұндағы 21) тармақпен толықтырылсын:</w:t>
      </w:r>
    </w:p>
    <w:p>
      <w:pPr>
        <w:spacing w:after="0"/>
        <w:ind w:left="0"/>
        <w:jc w:val="both"/>
      </w:pPr>
      <w:r>
        <w:rPr>
          <w:rFonts w:ascii="Times New Roman"/>
          <w:b w:val="false"/>
          <w:i w:val="false"/>
          <w:color w:val="000000"/>
          <w:sz w:val="28"/>
        </w:rPr>
        <w:t>
      "21) қылмыстық-атқару жүйесі мекемелерінде өткізу режимінің ережесін.";</w:t>
      </w:r>
    </w:p>
    <w:p>
      <w:pPr>
        <w:spacing w:after="0"/>
        <w:ind w:left="0"/>
        <w:jc w:val="both"/>
      </w:pPr>
      <w:r>
        <w:rPr>
          <w:rFonts w:ascii="Times New Roman"/>
          <w:b w:val="false"/>
          <w:i w:val="false"/>
          <w:color w:val="000000"/>
          <w:sz w:val="28"/>
        </w:rPr>
        <w:t>
      3) 17-бапта:</w:t>
      </w:r>
    </w:p>
    <w:p>
      <w:pPr>
        <w:spacing w:after="0"/>
        <w:ind w:left="0"/>
        <w:jc w:val="both"/>
      </w:pPr>
      <w:r>
        <w:rPr>
          <w:rFonts w:ascii="Times New Roman"/>
          <w:b w:val="false"/>
          <w:i w:val="false"/>
          <w:color w:val="000000"/>
          <w:sz w:val="28"/>
        </w:rPr>
        <w:t>
      бірінші бөліктің 1) тармағындағы "бас бостандығынан айыруға сотталғандарды мекемелерге бөлуді" деген сөздер "бас бостандығынан айыруға сотталғандардың есебін және мекемелерге бөлуді" деген сөздермен ауыстырылсын;</w:t>
      </w:r>
    </w:p>
    <w:p>
      <w:pPr>
        <w:spacing w:after="0"/>
        <w:ind w:left="0"/>
        <w:jc w:val="both"/>
      </w:pPr>
      <w:r>
        <w:rPr>
          <w:rFonts w:ascii="Times New Roman"/>
          <w:b w:val="false"/>
          <w:i w:val="false"/>
          <w:color w:val="000000"/>
          <w:sz w:val="28"/>
        </w:rPr>
        <w:t>
      екінші бөліктің 1) тармағындағы "бас бостандығынан айыруға сотталғандарды сот үкіміне немесе қаулысына сәйкес қылмыстық-атқару жүйесінің уәкілетті органы аумақтық органға бекітіп берген мекемелерге бөлуді жүзеге асырады" деген сөздер "бас бостандығынан айыруға сотталғандарды сот үкіміне немесе қаулысына сәйкес есеп жүргізуін және қылмыстық-атқару жүйесінің уәкілетті органы аумақтық органға бекітіп берген мекемелерге бөлуді жүзеге асырады" деген сөздермен ауыстырылсын;</w:t>
      </w:r>
    </w:p>
    <w:p>
      <w:pPr>
        <w:spacing w:after="0"/>
        <w:ind w:left="0"/>
        <w:jc w:val="both"/>
      </w:pPr>
      <w:r>
        <w:rPr>
          <w:rFonts w:ascii="Times New Roman"/>
          <w:b w:val="false"/>
          <w:i w:val="false"/>
          <w:color w:val="000000"/>
          <w:sz w:val="28"/>
        </w:rPr>
        <w:t>
      үшінші бөлік мынадай мазмұндағы үшінші абзацпен толықтырылсын:</w:t>
      </w:r>
    </w:p>
    <w:p>
      <w:pPr>
        <w:spacing w:after="0"/>
        <w:ind w:left="0"/>
        <w:jc w:val="both"/>
      </w:pPr>
      <w:r>
        <w:rPr>
          <w:rFonts w:ascii="Times New Roman"/>
          <w:b w:val="false"/>
          <w:i w:val="false"/>
          <w:color w:val="000000"/>
          <w:sz w:val="28"/>
        </w:rPr>
        <w:t>
      "Мекеме жазасын өтеуге келген бас бостандығынан айыруға сотталғандардың есебін жүргізеді.";</w:t>
      </w:r>
    </w:p>
    <w:p>
      <w:pPr>
        <w:spacing w:after="0"/>
        <w:ind w:left="0"/>
        <w:jc w:val="both"/>
      </w:pPr>
      <w:r>
        <w:rPr>
          <w:rFonts w:ascii="Times New Roman"/>
          <w:b w:val="false"/>
          <w:i w:val="false"/>
          <w:color w:val="000000"/>
          <w:sz w:val="28"/>
        </w:rPr>
        <w:t>
      4) 26-баптың бесінші бөлігінің бірінші абзацы мынадай редакцияда жазылсын:</w:t>
      </w:r>
    </w:p>
    <w:p>
      <w:pPr>
        <w:spacing w:after="0"/>
        <w:ind w:left="0"/>
        <w:jc w:val="both"/>
      </w:pPr>
      <w:r>
        <w:rPr>
          <w:rFonts w:ascii="Times New Roman"/>
          <w:b w:val="false"/>
          <w:i w:val="false"/>
          <w:color w:val="000000"/>
          <w:sz w:val="28"/>
        </w:rPr>
        <w:t>
      "5. Кәмелетке толмағандардың жыныстық қол сұғылмаушылығына қарсы қылмыс жасағаны үшін бас бостандығынан айыруға сотталған адамдарға қатысты химиялық кастрация түріндегі медициналық сипаттағы мәжбүрлеу шаралары олар босатылғанға дейін алты ай бұрын қолданылады. Осыған байланысты мекеме әкімшілігі жазаны өтеу мерзімі өткенге дейін он екі айдан кешіктірмей сот-психиатриялық сараптаманы тағайындау үшін сотқа психикалық ауытқулар және жыныстық зорлық-зомбылыққа бейімділік болуы (болмауы) туралы мәселені шешу сот-психиатриялық сараптаманың үшін материалдарды жібереді. Осы бөлімнің ережелері сот шешімі бойынша Медициналық сипаттағы мәжбүрлеу шаралары қолданылатын сотталғандарға олардың ақыл-есінің есін жоққа шығармайтын, анықталған психикалық бұзылуына байланысты қолданылмайды.";</w:t>
      </w:r>
    </w:p>
    <w:p>
      <w:pPr>
        <w:spacing w:after="0"/>
        <w:ind w:left="0"/>
        <w:jc w:val="both"/>
      </w:pPr>
      <w:r>
        <w:rPr>
          <w:rFonts w:ascii="Times New Roman"/>
          <w:b w:val="false"/>
          <w:i w:val="false"/>
          <w:color w:val="000000"/>
          <w:sz w:val="28"/>
        </w:rPr>
        <w:t>
      5) 35-баптың екінші бөлігі мынадай мазмұндағы 6) тармақпен толықтырылсын:</w:t>
      </w:r>
    </w:p>
    <w:p>
      <w:pPr>
        <w:spacing w:after="0"/>
        <w:ind w:left="0"/>
        <w:jc w:val="both"/>
      </w:pPr>
      <w:r>
        <w:rPr>
          <w:rFonts w:ascii="Times New Roman"/>
          <w:b w:val="false"/>
          <w:i w:val="false"/>
          <w:color w:val="000000"/>
          <w:sz w:val="28"/>
        </w:rPr>
        <w:t>
      "6) мекемеде ұсталатын немесе түзету мекемесінде жазасын өтеп жатқан сотталғанның жұбайы (зайыбы), жақын туыстары бола алмайды.";</w:t>
      </w:r>
    </w:p>
    <w:p>
      <w:pPr>
        <w:spacing w:after="0"/>
        <w:ind w:left="0"/>
        <w:jc w:val="both"/>
      </w:pPr>
      <w:r>
        <w:rPr>
          <w:rFonts w:ascii="Times New Roman"/>
          <w:b w:val="false"/>
          <w:i w:val="false"/>
          <w:color w:val="000000"/>
          <w:sz w:val="28"/>
        </w:rPr>
        <w:t>
      6)  59-бап мынадай мазмұндағы 2-1) тармақпен толықтырылсын:</w:t>
      </w:r>
    </w:p>
    <w:p>
      <w:pPr>
        <w:spacing w:after="0"/>
        <w:ind w:left="0"/>
        <w:jc w:val="both"/>
      </w:pPr>
      <w:r>
        <w:rPr>
          <w:rFonts w:ascii="Times New Roman"/>
          <w:b w:val="false"/>
          <w:i w:val="false"/>
          <w:color w:val="000000"/>
          <w:sz w:val="28"/>
        </w:rPr>
        <w:t>
      "2-1) қоғамдық жұмыстарды орындау кезеңінде қылмыстық-атқару қызметі саласындағы уәкілетті орган айқындайтын кеудеше киюге;";</w:t>
      </w:r>
    </w:p>
    <w:p>
      <w:pPr>
        <w:spacing w:after="0"/>
        <w:ind w:left="0"/>
        <w:jc w:val="both"/>
      </w:pPr>
      <w:r>
        <w:rPr>
          <w:rFonts w:ascii="Times New Roman"/>
          <w:b w:val="false"/>
          <w:i w:val="false"/>
          <w:color w:val="000000"/>
          <w:sz w:val="28"/>
        </w:rPr>
        <w:t>
      7) 61-бапта:</w:t>
      </w:r>
    </w:p>
    <w:p>
      <w:pPr>
        <w:spacing w:after="0"/>
        <w:ind w:left="0"/>
        <w:jc w:val="both"/>
      </w:pPr>
      <w:r>
        <w:rPr>
          <w:rFonts w:ascii="Times New Roman"/>
          <w:b w:val="false"/>
          <w:i w:val="false"/>
          <w:color w:val="000000"/>
          <w:sz w:val="28"/>
        </w:rPr>
        <w:t>
      3), 4) және 5)-тармақтар мынадай редакцияда жазылсын:</w:t>
      </w:r>
    </w:p>
    <w:p>
      <w:pPr>
        <w:spacing w:after="0"/>
        <w:ind w:left="0"/>
        <w:jc w:val="both"/>
      </w:pPr>
      <w:r>
        <w:rPr>
          <w:rFonts w:ascii="Times New Roman"/>
          <w:b w:val="false"/>
          <w:i w:val="false"/>
          <w:color w:val="000000"/>
          <w:sz w:val="28"/>
        </w:rPr>
        <w:t>
      "3) сот үкiмiн, сот бұйрығын және әкiмдiктiң қоғамдық жұмыстарды ұйымдастыру жөнiндегi өкiмiн алғаны туралы хабарламамен сотталғанды қол қойғаннан кейiн бес жұмыс күнi iшiнде таныстырады;</w:t>
      </w:r>
    </w:p>
    <w:p>
      <w:pPr>
        <w:spacing w:after="0"/>
        <w:ind w:left="0"/>
        <w:jc w:val="both"/>
      </w:pPr>
      <w:r>
        <w:rPr>
          <w:rFonts w:ascii="Times New Roman"/>
          <w:b w:val="false"/>
          <w:i w:val="false"/>
          <w:color w:val="000000"/>
          <w:sz w:val="28"/>
        </w:rPr>
        <w:t>
      4) жергілікті атқарушы органдар ұйымдастыратын қоғамдық жұмыстардың орындалуын бақылауды:</w:t>
      </w:r>
    </w:p>
    <w:p>
      <w:pPr>
        <w:spacing w:after="0"/>
        <w:ind w:left="0"/>
        <w:jc w:val="both"/>
      </w:pPr>
      <w:r>
        <w:rPr>
          <w:rFonts w:ascii="Times New Roman"/>
          <w:b w:val="false"/>
          <w:i w:val="false"/>
          <w:color w:val="000000"/>
          <w:sz w:val="28"/>
        </w:rPr>
        <w:t>
      сотталғанның қоғамдық жұмыстарды орындау орнына, оның ішінде олардың орындалуын ішінара бекіту арқылы техникалық мүмкіндік болған жағдайда кетуі;</w:t>
      </w:r>
    </w:p>
    <w:p>
      <w:pPr>
        <w:spacing w:after="0"/>
        <w:ind w:left="0"/>
        <w:jc w:val="both"/>
      </w:pPr>
      <w:r>
        <w:rPr>
          <w:rFonts w:ascii="Times New Roman"/>
          <w:b w:val="false"/>
          <w:i w:val="false"/>
          <w:color w:val="000000"/>
          <w:sz w:val="28"/>
        </w:rPr>
        <w:t>
      қоғамдық жұмыстар объектілерінде тікелей жұмыс істейтін адамдармен әңгімелесу;</w:t>
      </w:r>
    </w:p>
    <w:p>
      <w:pPr>
        <w:spacing w:after="0"/>
        <w:ind w:left="0"/>
        <w:jc w:val="both"/>
      </w:pPr>
      <w:r>
        <w:rPr>
          <w:rFonts w:ascii="Times New Roman"/>
          <w:b w:val="false"/>
          <w:i w:val="false"/>
          <w:color w:val="000000"/>
          <w:sz w:val="28"/>
        </w:rPr>
        <w:t>
      қоғамдық жұмыс объектілерінің орналасқан жерлерінде бар болған жағдайда бейнематериалдарды зерделеу арқылы жүзеге асырады;</w:t>
      </w:r>
    </w:p>
    <w:p>
      <w:pPr>
        <w:spacing w:after="0"/>
        <w:ind w:left="0"/>
        <w:jc w:val="both"/>
      </w:pPr>
      <w:r>
        <w:rPr>
          <w:rFonts w:ascii="Times New Roman"/>
          <w:b w:val="false"/>
          <w:i w:val="false"/>
          <w:color w:val="000000"/>
          <w:sz w:val="28"/>
        </w:rPr>
        <w:t>
      5) әкімдіктен жұмыс уақытының кестесін және орындалған жұмыс актісін, сондай-ақ сотталғанның мінез-құлқы туралы ақпаратты алғаннан кейін бес жұмыс күні ішінде сотталғанмен профилактикалық әңгімелесу жүргізеді;</w:t>
      </w:r>
    </w:p>
    <w:p>
      <w:pPr>
        <w:spacing w:after="0"/>
        <w:ind w:left="0"/>
        <w:jc w:val="both"/>
      </w:pPr>
      <w:r>
        <w:rPr>
          <w:rFonts w:ascii="Times New Roman"/>
          <w:b w:val="false"/>
          <w:i w:val="false"/>
          <w:color w:val="000000"/>
          <w:sz w:val="28"/>
        </w:rPr>
        <w:t>
      6) жазасын өтеуден жалтару мақсатында жасырынған сотталушыға қатысты алғашқы іздестіру шараларын жүргізуге және оны іздеуге беру туралы сотқа өтінішхат береді;</w:t>
      </w:r>
    </w:p>
    <w:p>
      <w:pPr>
        <w:spacing w:after="0"/>
        <w:ind w:left="0"/>
        <w:jc w:val="both"/>
      </w:pPr>
      <w:r>
        <w:rPr>
          <w:rFonts w:ascii="Times New Roman"/>
          <w:b w:val="false"/>
          <w:i w:val="false"/>
          <w:color w:val="000000"/>
          <w:sz w:val="28"/>
        </w:rPr>
        <w:t>
      7) қоғамдық жұмыстарды орындау туралы бұқаралық ақпараттарында жария етеді.";</w:t>
      </w:r>
    </w:p>
    <w:p>
      <w:pPr>
        <w:spacing w:after="0"/>
        <w:ind w:left="0"/>
        <w:jc w:val="both"/>
      </w:pPr>
      <w:r>
        <w:rPr>
          <w:rFonts w:ascii="Times New Roman"/>
          <w:b w:val="false"/>
          <w:i w:val="false"/>
          <w:color w:val="000000"/>
          <w:sz w:val="28"/>
        </w:rPr>
        <w:t>
      8) 62-баптың тақырыбы және бірінші бөлігі мынадай редакцияда жазылсын:</w:t>
      </w:r>
    </w:p>
    <w:p>
      <w:pPr>
        <w:spacing w:after="0"/>
        <w:ind w:left="0"/>
        <w:jc w:val="both"/>
      </w:pPr>
      <w:r>
        <w:rPr>
          <w:rFonts w:ascii="Times New Roman"/>
          <w:b w:val="false"/>
          <w:i w:val="false"/>
          <w:color w:val="000000"/>
          <w:sz w:val="28"/>
        </w:rPr>
        <w:t>
      "62-бап. Қаладағы ауданның, аудандық маңызы бар қаланың, кенттің, ауылдың, ауылдық округтің жергілікті атқарушы органдарының қоғамдық жұмыстарға тарту түріндегі жазаны орындау кезіндегі өкілеттіктері</w:t>
      </w:r>
    </w:p>
    <w:p>
      <w:pPr>
        <w:spacing w:after="0"/>
        <w:ind w:left="0"/>
        <w:jc w:val="both"/>
      </w:pPr>
      <w:r>
        <w:rPr>
          <w:rFonts w:ascii="Times New Roman"/>
          <w:b w:val="false"/>
          <w:i w:val="false"/>
          <w:color w:val="000000"/>
          <w:sz w:val="28"/>
        </w:rPr>
        <w:t>
      1. Жергілікті атқарушы органдар:</w:t>
      </w:r>
    </w:p>
    <w:p>
      <w:pPr>
        <w:spacing w:after="0"/>
        <w:ind w:left="0"/>
        <w:jc w:val="both"/>
      </w:pPr>
      <w:r>
        <w:rPr>
          <w:rFonts w:ascii="Times New Roman"/>
          <w:b w:val="false"/>
          <w:i w:val="false"/>
          <w:color w:val="000000"/>
          <w:sz w:val="28"/>
        </w:rPr>
        <w:t>
      1) үкім немесе қаулы алынған күннен бастап бес жұмыс күні ішінде:</w:t>
      </w:r>
    </w:p>
    <w:p>
      <w:pPr>
        <w:spacing w:after="0"/>
        <w:ind w:left="0"/>
        <w:jc w:val="both"/>
      </w:pPr>
      <w:r>
        <w:rPr>
          <w:rFonts w:ascii="Times New Roman"/>
          <w:b w:val="false"/>
          <w:i w:val="false"/>
          <w:color w:val="000000"/>
          <w:sz w:val="28"/>
        </w:rPr>
        <w:t>
      белгілі бір біліктілікті талап етпейтін қоғамдық пайдалы тегін жұмыстардың түрін, сондай-ақ еңбек жағдайларының қауіпсіздігін ескере отырып, оларды қоғамдық орындарда орындауға арналған объектілерді айқындауға;</w:t>
      </w:r>
    </w:p>
    <w:p>
      <w:pPr>
        <w:spacing w:after="0"/>
        <w:ind w:left="0"/>
        <w:jc w:val="both"/>
      </w:pPr>
      <w:r>
        <w:rPr>
          <w:rFonts w:ascii="Times New Roman"/>
          <w:b w:val="false"/>
          <w:i w:val="false"/>
          <w:color w:val="000000"/>
          <w:sz w:val="28"/>
        </w:rPr>
        <w:t>
      сотталған адамның дербес деректерін, ақы төленбейтін қоғамдық пайдалы жұмыстардың түрін, оларды орындауға арналған объектіні, орындау шарттарын, жауапты ұйымды, уақыты күніне төрт сағаттан аспайтын өтеу ұзақтығын, ал тұрақты жұмыс орны жоқ және оқу орындарында оқымайтын сотталғандарға күніне сегіз сағатқа дейін, бірақ аптасына қырық сағаттан артық емес, демалу уақытын көрсете отырып, қоғамдық жұмыстарды орындауды ұйымдастыру туралы өкім шығаруға;</w:t>
      </w:r>
    </w:p>
    <w:p>
      <w:pPr>
        <w:spacing w:after="0"/>
        <w:ind w:left="0"/>
        <w:jc w:val="both"/>
      </w:pPr>
      <w:r>
        <w:rPr>
          <w:rFonts w:ascii="Times New Roman"/>
          <w:b w:val="false"/>
          <w:i w:val="false"/>
          <w:color w:val="000000"/>
          <w:sz w:val="28"/>
        </w:rPr>
        <w:t>
      пробация қызметіне сот үкімін немесе қаулысын алғаны туралы хабарлама және қоғамдық жұмыстарды орындауды ұйымдастыру туралы өкім жіберуге;</w:t>
      </w:r>
    </w:p>
    <w:p>
      <w:pPr>
        <w:spacing w:after="0"/>
        <w:ind w:left="0"/>
        <w:jc w:val="both"/>
      </w:pPr>
      <w:r>
        <w:rPr>
          <w:rFonts w:ascii="Times New Roman"/>
          <w:b w:val="false"/>
          <w:i w:val="false"/>
          <w:color w:val="000000"/>
          <w:sz w:val="28"/>
        </w:rPr>
        <w:t>
      2) сотталған адамды кеудешемен және қоғамдық жұмыстарды орындау үшін қажетті құралдармен қамтамасыз ету үшін шаралар қолдануға;</w:t>
      </w:r>
    </w:p>
    <w:p>
      <w:pPr>
        <w:spacing w:after="0"/>
        <w:ind w:left="0"/>
        <w:jc w:val="both"/>
      </w:pPr>
      <w:r>
        <w:rPr>
          <w:rFonts w:ascii="Times New Roman"/>
          <w:b w:val="false"/>
          <w:i w:val="false"/>
          <w:color w:val="000000"/>
          <w:sz w:val="28"/>
        </w:rPr>
        <w:t>
      3) ағымдағы айдың соңғы жұмыс күнінен кешіктірмей пробация қызметіне жұмыс істелген уақытты есепке алу табелі мен орындалған жұмыстар актісін, сондай-ақ сотталған адамның мінез-құлқы туралы ақпаратты жіберуге;</w:t>
      </w:r>
    </w:p>
    <w:p>
      <w:pPr>
        <w:spacing w:after="0"/>
        <w:ind w:left="0"/>
        <w:jc w:val="both"/>
      </w:pPr>
      <w:r>
        <w:rPr>
          <w:rFonts w:ascii="Times New Roman"/>
          <w:b w:val="false"/>
          <w:i w:val="false"/>
          <w:color w:val="000000"/>
          <w:sz w:val="28"/>
        </w:rPr>
        <w:t>
      4) сотталған адамның қоғамдық жұмыстарды орындаудан жалтару фактісі туралы пробация қызметіне хабарлауға міндетті.";</w:t>
      </w:r>
    </w:p>
    <w:p>
      <w:pPr>
        <w:spacing w:after="0"/>
        <w:ind w:left="0"/>
        <w:jc w:val="both"/>
      </w:pPr>
      <w:r>
        <w:rPr>
          <w:rFonts w:ascii="Times New Roman"/>
          <w:b w:val="false"/>
          <w:i w:val="false"/>
          <w:color w:val="000000"/>
          <w:sz w:val="28"/>
        </w:rPr>
        <w:t>
      9)  83-баптың бірінші бөлігіндегі ", тергеу изоляторларының оқшауланған учаскелерінде" деген сөздер алып тасталсын;</w:t>
      </w:r>
    </w:p>
    <w:p>
      <w:pPr>
        <w:spacing w:after="0"/>
        <w:ind w:left="0"/>
        <w:jc w:val="both"/>
      </w:pPr>
      <w:r>
        <w:rPr>
          <w:rFonts w:ascii="Times New Roman"/>
          <w:b w:val="false"/>
          <w:i w:val="false"/>
          <w:color w:val="000000"/>
          <w:sz w:val="28"/>
        </w:rPr>
        <w:t>
      10) 85-баптың бірінші бөлігінде:</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"камераларда қатаң оқшаулау жағдайларында" деген сөздер "арнайы қабылдау камераларда" деген сөздермен ауыстырылсын;</w:t>
      </w:r>
    </w:p>
    <w:p>
      <w:pPr>
        <w:spacing w:after="0"/>
        <w:ind w:left="0"/>
        <w:jc w:val="both"/>
      </w:pPr>
      <w:r>
        <w:rPr>
          <w:rFonts w:ascii="Times New Roman"/>
          <w:b w:val="false"/>
          <w:i w:val="false"/>
          <w:color w:val="000000"/>
          <w:sz w:val="28"/>
        </w:rPr>
        <w:t>
      бесінші абзацтағы "денсаулық сақтау ұйымдарының емдеу мекемелеріне" деген сөздер "денсаулық сақтау жүйесінің ұйымдарының медициналық" деген сөздермен ауыстырылсын;</w:t>
      </w:r>
    </w:p>
    <w:p>
      <w:pPr>
        <w:spacing w:after="0"/>
        <w:ind w:left="0"/>
        <w:jc w:val="both"/>
      </w:pPr>
      <w:r>
        <w:rPr>
          <w:rFonts w:ascii="Times New Roman"/>
          <w:b w:val="false"/>
          <w:i w:val="false"/>
          <w:color w:val="000000"/>
          <w:sz w:val="28"/>
        </w:rPr>
        <w:t>
      11) 88-баптың 4-1-бөлігінде:</w:t>
      </w:r>
    </w:p>
    <w:p>
      <w:pPr>
        <w:spacing w:after="0"/>
        <w:ind w:left="0"/>
        <w:jc w:val="both"/>
      </w:pPr>
      <w:r>
        <w:rPr>
          <w:rFonts w:ascii="Times New Roman"/>
          <w:b w:val="false"/>
          <w:i w:val="false"/>
          <w:color w:val="000000"/>
          <w:sz w:val="28"/>
        </w:rPr>
        <w:t>
      бірінші абзац "бөліктер" деген сөзден кейін "екінші," деген сөзбен толықтырылсын;</w:t>
      </w:r>
    </w:p>
    <w:p>
      <w:pPr>
        <w:spacing w:after="0"/>
        <w:ind w:left="0"/>
        <w:jc w:val="both"/>
      </w:pPr>
      <w:r>
        <w:rPr>
          <w:rFonts w:ascii="Times New Roman"/>
          <w:b w:val="false"/>
          <w:i w:val="false"/>
          <w:color w:val="000000"/>
          <w:sz w:val="28"/>
        </w:rPr>
        <w:t>
      екінші абзац "а сотталған үшін" деген сөздерден кейін "жаңа құқық бұзушылықтар жасауының алдын алу мақсатында жіберілген, сондай-ақ" деген сөздермен толықтырылсын;</w:t>
      </w:r>
    </w:p>
    <w:p>
      <w:pPr>
        <w:spacing w:after="0"/>
        <w:ind w:left="0"/>
        <w:jc w:val="both"/>
      </w:pPr>
      <w:r>
        <w:rPr>
          <w:rFonts w:ascii="Times New Roman"/>
          <w:b w:val="false"/>
          <w:i w:val="false"/>
          <w:color w:val="000000"/>
          <w:sz w:val="28"/>
        </w:rPr>
        <w:t>
      12) 90-бапта: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Сотталған адам қауіпсіздігі аралас мекеменің әкiмшiлiгi заңды күшіне енген үкімді орындау туралы сот өкімін алған күннен бастап:</w:t>
      </w:r>
    </w:p>
    <w:p>
      <w:pPr>
        <w:spacing w:after="0"/>
        <w:ind w:left="0"/>
        <w:jc w:val="both"/>
      </w:pPr>
      <w:r>
        <w:rPr>
          <w:rFonts w:ascii="Times New Roman"/>
          <w:b w:val="false"/>
          <w:i w:val="false"/>
          <w:color w:val="000000"/>
          <w:sz w:val="28"/>
        </w:rPr>
        <w:t>
      1) үкім заңды күшіне енген сәтте  тоқтатылғанға дейін бактерия бөлінуі жалғасатын, зертханалық расталған туберкулезбен ауыратын;</w:t>
      </w:r>
    </w:p>
    <w:p>
      <w:pPr>
        <w:spacing w:after="0"/>
        <w:ind w:left="0"/>
        <w:jc w:val="both"/>
      </w:pPr>
      <w:r>
        <w:rPr>
          <w:rFonts w:ascii="Times New Roman"/>
          <w:b w:val="false"/>
          <w:i w:val="false"/>
          <w:color w:val="000000"/>
          <w:sz w:val="28"/>
        </w:rPr>
        <w:t xml:space="preserve">
      2) одан әрі стационарлық емдеу талап етілмеген кезде адам сауыққанға дейін басқа да қауіпті жұқпалы аурулармен ауыратын; </w:t>
      </w:r>
    </w:p>
    <w:p>
      <w:pPr>
        <w:spacing w:after="0"/>
        <w:ind w:left="0"/>
        <w:jc w:val="both"/>
      </w:pPr>
      <w:r>
        <w:rPr>
          <w:rFonts w:ascii="Times New Roman"/>
          <w:b w:val="false"/>
          <w:i w:val="false"/>
          <w:color w:val="000000"/>
          <w:sz w:val="28"/>
        </w:rPr>
        <w:t>
      3) жеке басын куәландыратын құжат ресімделеп жатқан;</w:t>
      </w:r>
    </w:p>
    <w:p>
      <w:pPr>
        <w:spacing w:after="0"/>
        <w:ind w:left="0"/>
        <w:jc w:val="both"/>
      </w:pPr>
      <w:r>
        <w:rPr>
          <w:rFonts w:ascii="Times New Roman"/>
          <w:b w:val="false"/>
          <w:i w:val="false"/>
          <w:color w:val="000000"/>
          <w:sz w:val="28"/>
        </w:rPr>
        <w:t>
      4) жазасын өтеу мерзімінің соңына дейін бір айдан аспайтын мерзім қалған сотталғандарды қоспағанда он күннен кешіктірілмей жазасын өтеуге жіберіледі.</w:t>
      </w:r>
    </w:p>
    <w:p>
      <w:pPr>
        <w:spacing w:after="0"/>
        <w:ind w:left="0"/>
        <w:jc w:val="both"/>
      </w:pPr>
      <w:r>
        <w:rPr>
          <w:rFonts w:ascii="Times New Roman"/>
          <w:b w:val="false"/>
          <w:i w:val="false"/>
          <w:color w:val="000000"/>
          <w:sz w:val="28"/>
        </w:rPr>
        <w:t>
      Осы мерзiм iшiнде сотталған адамның:</w:t>
      </w:r>
    </w:p>
    <w:p>
      <w:pPr>
        <w:spacing w:after="0"/>
        <w:ind w:left="0"/>
        <w:jc w:val="both"/>
      </w:pPr>
      <w:r>
        <w:rPr>
          <w:rFonts w:ascii="Times New Roman"/>
          <w:b w:val="false"/>
          <w:i w:val="false"/>
          <w:color w:val="000000"/>
          <w:sz w:val="28"/>
        </w:rPr>
        <w:t>
      1) адвокатпен саны, ұзақтығы шектеусіз және құпиялылығы қамтамасыз етілген жағдайларда кездесуге;</w:t>
      </w:r>
    </w:p>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кездесуге;</w:t>
      </w:r>
    </w:p>
    <w:p>
      <w:pPr>
        <w:spacing w:after="0"/>
        <w:ind w:left="0"/>
        <w:jc w:val="both"/>
      </w:pPr>
      <w:r>
        <w:rPr>
          <w:rFonts w:ascii="Times New Roman"/>
          <w:b w:val="false"/>
          <w:i w:val="false"/>
          <w:color w:val="000000"/>
          <w:sz w:val="28"/>
        </w:rPr>
        <w:t>
      3) өзінің жеке қаражатынан не өзге адамдардың қаражатынан ақысы төленетін, ұзақтығы он бес минут телефон арқылы сөйлесуге құқығы бар.";</w:t>
      </w:r>
    </w:p>
    <w:p>
      <w:pPr>
        <w:spacing w:after="0"/>
        <w:ind w:left="0"/>
        <w:jc w:val="both"/>
      </w:pPr>
      <w:r>
        <w:rPr>
          <w:rFonts w:ascii="Times New Roman"/>
          <w:b w:val="false"/>
          <w:i w:val="false"/>
          <w:color w:val="000000"/>
          <w:sz w:val="28"/>
        </w:rPr>
        <w:t>
      үшінші бөлік мынадай мазмұндағы екінші абзацпен толықтырылсын:</w:t>
      </w:r>
    </w:p>
    <w:p>
      <w:pPr>
        <w:spacing w:after="0"/>
        <w:ind w:left="0"/>
        <w:jc w:val="both"/>
      </w:pPr>
      <w:r>
        <w:rPr>
          <w:rFonts w:ascii="Times New Roman"/>
          <w:b w:val="false"/>
          <w:i w:val="false"/>
          <w:color w:val="000000"/>
          <w:sz w:val="28"/>
        </w:rPr>
        <w:t>
      "Бұл ретте, сотталғандар сот шешімін күткен кезеңде оларға сот тағайындаған түрді құру үшін осы Кодексте белгіленген шарттар қолданылады.";</w:t>
      </w:r>
    </w:p>
    <w:p>
      <w:pPr>
        <w:spacing w:after="0"/>
        <w:ind w:left="0"/>
        <w:jc w:val="both"/>
      </w:pPr>
      <w:r>
        <w:rPr>
          <w:rFonts w:ascii="Times New Roman"/>
          <w:b w:val="false"/>
          <w:i w:val="false"/>
          <w:color w:val="000000"/>
          <w:sz w:val="28"/>
        </w:rPr>
        <w:t>
      13) 92-бапта:</w:t>
      </w:r>
    </w:p>
    <w:p>
      <w:pPr>
        <w:spacing w:after="0"/>
        <w:ind w:left="0"/>
        <w:jc w:val="both"/>
      </w:pPr>
      <w:r>
        <w:rPr>
          <w:rFonts w:ascii="Times New Roman"/>
          <w:b w:val="false"/>
          <w:i w:val="false"/>
          <w:color w:val="000000"/>
          <w:sz w:val="28"/>
        </w:rPr>
        <w:t>
      мынадай мазмұндағы 5-1-бөлікпен толықтырылсын:</w:t>
      </w:r>
    </w:p>
    <w:p>
      <w:pPr>
        <w:spacing w:after="0"/>
        <w:ind w:left="0"/>
        <w:jc w:val="both"/>
      </w:pPr>
      <w:r>
        <w:rPr>
          <w:rFonts w:ascii="Times New Roman"/>
          <w:b w:val="false"/>
          <w:i w:val="false"/>
          <w:color w:val="000000"/>
          <w:sz w:val="28"/>
        </w:rPr>
        <w:t>
      "5-1. Сот үкімі заңды күшіне енгеннен кейін туберкулез немесе басқа да қауіпті жұқпалы ауру анықталған сотталған адам зертханалық расталған бактерия бөлінуі тоқтатылғанға не одан әрі стационарлық емдеу қажеттілігі болмағанға дейін аралас қауіпсіздік мекемесінде қалдырылады.</w:t>
      </w:r>
    </w:p>
    <w:p>
      <w:pPr>
        <w:spacing w:after="0"/>
        <w:ind w:left="0"/>
        <w:jc w:val="both"/>
      </w:pPr>
      <w:r>
        <w:rPr>
          <w:rFonts w:ascii="Times New Roman"/>
          <w:b w:val="false"/>
          <w:i w:val="false"/>
          <w:color w:val="000000"/>
          <w:sz w:val="28"/>
        </w:rPr>
        <w:t>
      Қалдыру туралы шешімді қылмыстық-атқару жүйесінің уәкілетті органы сот тағайындаған түрдегі мекемелер үшін осы Кодексте көзделген жағдайларда қабылдайды.";</w:t>
      </w:r>
    </w:p>
    <w:p>
      <w:pPr>
        <w:spacing w:after="0"/>
        <w:ind w:left="0"/>
        <w:jc w:val="both"/>
      </w:pPr>
      <w:r>
        <w:rPr>
          <w:rFonts w:ascii="Times New Roman"/>
          <w:b w:val="false"/>
          <w:i w:val="false"/>
          <w:color w:val="000000"/>
          <w:sz w:val="28"/>
        </w:rPr>
        <w:t>
      жетінші бөлік мынадай мазмұндағы 4) және 5)-тармақтармен толықтырылсын:</w:t>
      </w:r>
    </w:p>
    <w:p>
      <w:pPr>
        <w:spacing w:after="0"/>
        <w:ind w:left="0"/>
        <w:jc w:val="both"/>
      </w:pPr>
      <w:r>
        <w:rPr>
          <w:rFonts w:ascii="Times New Roman"/>
          <w:b w:val="false"/>
          <w:i w:val="false"/>
          <w:color w:val="000000"/>
          <w:sz w:val="28"/>
        </w:rPr>
        <w:t>
      "4) жыл ішінде екі сауқат немесе сәлемдеме және бір бандероль алуға;</w:t>
      </w:r>
    </w:p>
    <w:p>
      <w:pPr>
        <w:spacing w:after="0"/>
        <w:ind w:left="0"/>
        <w:jc w:val="both"/>
      </w:pPr>
      <w:r>
        <w:rPr>
          <w:rFonts w:ascii="Times New Roman"/>
          <w:b w:val="false"/>
          <w:i w:val="false"/>
          <w:color w:val="000000"/>
          <w:sz w:val="28"/>
        </w:rPr>
        <w:t>
      5) мемлекет басшысы мынадай жағдайларда: қайтыс болуы немесе ауыр науқастануы жұбайының (зайыбының), жақын туысының, науқастың өміріне қауіп төндіретін табиғи апат, айтарлықтай материалдық залал келтірген, оның отбасына немесе өзге де ерекше жеке мән-жайларда пайдалануға кұқылы.</w:t>
      </w:r>
    </w:p>
    <w:p>
      <w:pPr>
        <w:spacing w:after="0"/>
        <w:ind w:left="0"/>
        <w:jc w:val="both"/>
      </w:pPr>
      <w:r>
        <w:rPr>
          <w:rFonts w:ascii="Times New Roman"/>
          <w:b w:val="false"/>
          <w:i w:val="false"/>
          <w:color w:val="000000"/>
          <w:sz w:val="28"/>
        </w:rPr>
        <w:t>
      Сотталғандар камераларда және қауіпсіздігі аралас мекемеде ұсталатын барлық санаттағы адамдардан оқшауланып ұсталады.";</w:t>
      </w:r>
    </w:p>
    <w:p>
      <w:pPr>
        <w:spacing w:after="0"/>
        <w:ind w:left="0"/>
        <w:jc w:val="both"/>
      </w:pPr>
      <w:r>
        <w:rPr>
          <w:rFonts w:ascii="Times New Roman"/>
          <w:b w:val="false"/>
          <w:i w:val="false"/>
          <w:color w:val="000000"/>
          <w:sz w:val="28"/>
        </w:rPr>
        <w:t>
      14) 95-баптың төртінші бөлігінің 1)-3) тармақтары мынадай редакцияда жазылсын:</w:t>
      </w:r>
    </w:p>
    <w:p>
      <w:pPr>
        <w:spacing w:after="0"/>
        <w:ind w:left="0"/>
        <w:jc w:val="both"/>
      </w:pPr>
      <w:r>
        <w:rPr>
          <w:rFonts w:ascii="Times New Roman"/>
          <w:b w:val="false"/>
          <w:i w:val="false"/>
          <w:color w:val="000000"/>
          <w:sz w:val="28"/>
        </w:rPr>
        <w:t>
      "1) кемінде бір көтермелеуі болған әрі соңғы көтермелеу алған күннен бастап үш және одан көп ай бойы жазалаулары болмаған кезде – дәрежесі бірінші оң мінез-құлық;</w:t>
      </w:r>
    </w:p>
    <w:p>
      <w:pPr>
        <w:spacing w:after="0"/>
        <w:ind w:left="0"/>
        <w:jc w:val="both"/>
      </w:pPr>
      <w:r>
        <w:rPr>
          <w:rFonts w:ascii="Times New Roman"/>
          <w:b w:val="false"/>
          <w:i w:val="false"/>
          <w:color w:val="000000"/>
          <w:sz w:val="28"/>
        </w:rPr>
        <w:t>
      2) бірінші оң мінез-құлық дәрежесі болған әрі бірінші оң мінез-құлық дәрежесін алған күннен бастап алты және одан көп ай бойы кемінде бір көтермелеуі бар және жазалаулары болмаған кезде – дәрежесі екінші оң мінез-құлық;</w:t>
      </w:r>
    </w:p>
    <w:p>
      <w:pPr>
        <w:spacing w:after="0"/>
        <w:ind w:left="0"/>
        <w:jc w:val="both"/>
      </w:pPr>
      <w:r>
        <w:rPr>
          <w:rFonts w:ascii="Times New Roman"/>
          <w:b w:val="false"/>
          <w:i w:val="false"/>
          <w:color w:val="000000"/>
          <w:sz w:val="28"/>
        </w:rPr>
        <w:t>
      3) екінші оң мінез-құлық дәрежесі болған әрі екінші оң мінез-құлық дәрежесін алған күннен бастап бір және одан көп жыл бойы кемінде бір көтермелеуі бар және жазалаулары болмаған кезде – дәрежесі үшінші оң мінез-құлық;";</w:t>
      </w:r>
    </w:p>
    <w:p>
      <w:pPr>
        <w:spacing w:after="0"/>
        <w:ind w:left="0"/>
        <w:jc w:val="both"/>
      </w:pPr>
      <w:r>
        <w:rPr>
          <w:rFonts w:ascii="Times New Roman"/>
          <w:b w:val="false"/>
          <w:i w:val="false"/>
          <w:color w:val="000000"/>
          <w:sz w:val="28"/>
        </w:rPr>
        <w:t>
      15) 96-баптың үшінші бөлігінің бірінші абзацындағы "мінез-құлқының үшінші теріс дәрежесі бар және жасаған" деген сөздер "жол берген" деген сөзбен ауыстырылсын;</w:t>
      </w:r>
    </w:p>
    <w:p>
      <w:pPr>
        <w:spacing w:after="0"/>
        <w:ind w:left="0"/>
        <w:jc w:val="both"/>
      </w:pPr>
      <w:r>
        <w:rPr>
          <w:rFonts w:ascii="Times New Roman"/>
          <w:b w:val="false"/>
          <w:i w:val="false"/>
          <w:color w:val="000000"/>
          <w:sz w:val="28"/>
        </w:rPr>
        <w:t>
      16) 97-баптың тоғызыншы бөлігі мынадай мазмұндағы 3) тармақшамен толықтырылсын:</w:t>
      </w:r>
    </w:p>
    <w:bookmarkStart w:name="z13" w:id="12"/>
    <w:p>
      <w:pPr>
        <w:spacing w:after="0"/>
        <w:ind w:left="0"/>
        <w:jc w:val="both"/>
      </w:pPr>
      <w:r>
        <w:rPr>
          <w:rFonts w:ascii="Times New Roman"/>
          <w:b w:val="false"/>
          <w:i w:val="false"/>
          <w:color w:val="000000"/>
          <w:sz w:val="28"/>
        </w:rPr>
        <w:t>
      "3) мекемелерде ұялы байланыстың абоненттік құрылғыларын пайдалануға тыйым салу. Қылмыстық-атқару жүйесінің уәкілетті органы ұялы байланыстың абоненттік құрылғыларын тіркеу қағидаларында белгіленген тәртіппен ұялы байланыстың абоненттік құрылғысының жұмысын тоқтата тұру туралы орындалуы міндетті талапты сәйкестендіру кодтарының орталық дерекқорының операторына жібереді.";</w:t>
      </w:r>
    </w:p>
    <w:bookmarkEnd w:id="12"/>
    <w:p>
      <w:pPr>
        <w:spacing w:after="0"/>
        <w:ind w:left="0"/>
        <w:jc w:val="both"/>
      </w:pPr>
      <w:r>
        <w:rPr>
          <w:rFonts w:ascii="Times New Roman"/>
          <w:b w:val="false"/>
          <w:i w:val="false"/>
          <w:color w:val="000000"/>
          <w:sz w:val="28"/>
        </w:rPr>
        <w:t>
      17) 98-баптың бесінші бөлігінің үшінші абзацындағы "жергілікті" деген сөз "оқшауланған" деген сөзбен ауыстырылсын;</w:t>
      </w:r>
    </w:p>
    <w:p>
      <w:pPr>
        <w:spacing w:after="0"/>
        <w:ind w:left="0"/>
        <w:jc w:val="both"/>
      </w:pPr>
      <w:r>
        <w:rPr>
          <w:rFonts w:ascii="Times New Roman"/>
          <w:b w:val="false"/>
          <w:i w:val="false"/>
          <w:color w:val="000000"/>
          <w:sz w:val="28"/>
        </w:rPr>
        <w:t>
      18) 99-баптың бірінші бөлігі "ақпарат алу үшiн" деген сөздерден кейін ", ұшқышсыз ұшу аппараттарының (құралдарының) немесе экипажсыз және жолаушыларсыз қашықтықтан (автоматты түрде) басқарылатын және басқарылмайтын өзге де ұшу аппараттарының (құралдарының) мекемелер аумағының үстінен және оған іргелес аумақтарда ұшып өтуінің жолын кесу үшін" деген сөздермен толықтырылсын;</w:t>
      </w:r>
    </w:p>
    <w:p>
      <w:pPr>
        <w:spacing w:after="0"/>
        <w:ind w:left="0"/>
        <w:jc w:val="both"/>
      </w:pPr>
      <w:r>
        <w:rPr>
          <w:rFonts w:ascii="Times New Roman"/>
          <w:b w:val="false"/>
          <w:i w:val="false"/>
          <w:color w:val="000000"/>
          <w:sz w:val="28"/>
        </w:rPr>
        <w:t>
      19) 101-бапта:</w:t>
      </w:r>
    </w:p>
    <w:p>
      <w:pPr>
        <w:spacing w:after="0"/>
        <w:ind w:left="0"/>
        <w:jc w:val="both"/>
      </w:pPr>
      <w:r>
        <w:rPr>
          <w:rFonts w:ascii="Times New Roman"/>
          <w:b w:val="false"/>
          <w:i w:val="false"/>
          <w:color w:val="000000"/>
          <w:sz w:val="28"/>
        </w:rPr>
        <w:t>
      бірінші бөлік "Дүлей зілзала болған," деген сөздерден кейін "эпидемия, эпизоотия, ауқымды өрттің кең ошақтары, тіршілікті қамтамасыз ету жүйелерінің ірі авариялары," деген сөздермен толықтырылсын;</w:t>
      </w:r>
    </w:p>
    <w:p>
      <w:pPr>
        <w:spacing w:after="0"/>
        <w:ind w:left="0"/>
        <w:jc w:val="both"/>
      </w:pPr>
      <w:r>
        <w:rPr>
          <w:rFonts w:ascii="Times New Roman"/>
          <w:b w:val="false"/>
          <w:i w:val="false"/>
          <w:color w:val="000000"/>
          <w:sz w:val="28"/>
        </w:rPr>
        <w:t>
      екінші бөліктің екінші абзацы "отыз тәулікке" деген сөздерден кейін "отыз тәулікке дейін" деген сөздермен толықтырылсын;</w:t>
      </w:r>
    </w:p>
    <w:p>
      <w:pPr>
        <w:spacing w:after="0"/>
        <w:ind w:left="0"/>
        <w:jc w:val="both"/>
      </w:pPr>
      <w:r>
        <w:rPr>
          <w:rFonts w:ascii="Times New Roman"/>
          <w:b w:val="false"/>
          <w:i w:val="false"/>
          <w:color w:val="000000"/>
          <w:sz w:val="28"/>
        </w:rPr>
        <w:t>
      20) 104-баптың екінші бөлігінде:</w:t>
      </w:r>
    </w:p>
    <w:p>
      <w:pPr>
        <w:spacing w:after="0"/>
        <w:ind w:left="0"/>
        <w:jc w:val="both"/>
      </w:pPr>
      <w:r>
        <w:rPr>
          <w:rFonts w:ascii="Times New Roman"/>
          <w:b w:val="false"/>
          <w:i w:val="false"/>
          <w:color w:val="000000"/>
          <w:sz w:val="28"/>
        </w:rPr>
        <w:t>
      2) тармақтағы "Қазақстан Республикасының Үкіметі" деген сөздер "қылмыстық-атқару қызметі саласындағы уәкілетті орган" деген сөздермен ауыстырылсын;</w:t>
      </w:r>
    </w:p>
    <w:p>
      <w:pPr>
        <w:spacing w:after="0"/>
        <w:ind w:left="0"/>
        <w:jc w:val="both"/>
      </w:pPr>
      <w:r>
        <w:rPr>
          <w:rFonts w:ascii="Times New Roman"/>
          <w:b w:val="false"/>
          <w:i w:val="false"/>
          <w:color w:val="000000"/>
          <w:sz w:val="28"/>
        </w:rPr>
        <w:t>
      7) тармақ мынадай редакцияда жазылсын:</w:t>
      </w:r>
    </w:p>
    <w:p>
      <w:pPr>
        <w:spacing w:after="0"/>
        <w:ind w:left="0"/>
        <w:jc w:val="both"/>
      </w:pPr>
      <w:r>
        <w:rPr>
          <w:rFonts w:ascii="Times New Roman"/>
          <w:b w:val="false"/>
          <w:i w:val="false"/>
          <w:color w:val="000000"/>
          <w:sz w:val="28"/>
        </w:rPr>
        <w:t>
      "7) бекітілген кестеге сәйкес карантин бөлімшелерінде, тәртіптік изоляторларда, жасақтарда, жеке камераларда, жазаны өтеудің қатаң шарттарында, уақытша оқшаулау үй-жайларында камералар, бөлмелер және жалпы пайдаланылатын үй-жайлар бойынша кезекшілік атқаруға және үй-жайларды санитарлық тазалауды жүргізуге міндетті;";</w:t>
      </w:r>
    </w:p>
    <w:p>
      <w:pPr>
        <w:spacing w:after="0"/>
        <w:ind w:left="0"/>
        <w:jc w:val="both"/>
      </w:pPr>
      <w:r>
        <w:rPr>
          <w:rFonts w:ascii="Times New Roman"/>
          <w:b w:val="false"/>
          <w:i w:val="false"/>
          <w:color w:val="000000"/>
          <w:sz w:val="28"/>
        </w:rPr>
        <w:t>
      21) 109-баптың бірінші бөлігінің бірінші абзацындағы "әрқайсысының" деген сөз "күніне" деген сөзбен ауыстырылсын;</w:t>
      </w:r>
    </w:p>
    <w:p>
      <w:pPr>
        <w:spacing w:after="0"/>
        <w:ind w:left="0"/>
        <w:jc w:val="both"/>
      </w:pPr>
      <w:r>
        <w:rPr>
          <w:rFonts w:ascii="Times New Roman"/>
          <w:b w:val="false"/>
          <w:i w:val="false"/>
          <w:color w:val="000000"/>
          <w:sz w:val="28"/>
        </w:rPr>
        <w:t>
       22) 113-баптың бірінші бөлігінің 2) тармағы мынадай редакцияда жазылсын:</w:t>
      </w:r>
    </w:p>
    <w:p>
      <w:pPr>
        <w:spacing w:after="0"/>
        <w:ind w:left="0"/>
        <w:jc w:val="both"/>
      </w:pPr>
      <w:r>
        <w:rPr>
          <w:rFonts w:ascii="Times New Roman"/>
          <w:b w:val="false"/>
          <w:i w:val="false"/>
          <w:color w:val="000000"/>
          <w:sz w:val="28"/>
        </w:rPr>
        <w:t>
      "2) ұзақ мерзімге – қауіпсіздігі барынша төмен мекемедегі жыл сайынғы ақылы демалыс уақытында тұрғылықты жері бойынша жылына бір рет шығуға құқығы бар.";</w:t>
      </w:r>
    </w:p>
    <w:p>
      <w:pPr>
        <w:spacing w:after="0"/>
        <w:ind w:left="0"/>
        <w:jc w:val="both"/>
      </w:pPr>
      <w:r>
        <w:rPr>
          <w:rFonts w:ascii="Times New Roman"/>
          <w:b w:val="false"/>
          <w:i w:val="false"/>
          <w:color w:val="000000"/>
          <w:sz w:val="28"/>
        </w:rPr>
        <w:t>
      23) 121-бап мынадай мазмұндағы үшінші бөлікпен толықтырылсын:</w:t>
      </w:r>
    </w:p>
    <w:p>
      <w:pPr>
        <w:spacing w:after="0"/>
        <w:ind w:left="0"/>
        <w:jc w:val="both"/>
      </w:pPr>
      <w:r>
        <w:rPr>
          <w:rFonts w:ascii="Times New Roman"/>
          <w:b w:val="false"/>
          <w:i w:val="false"/>
          <w:color w:val="000000"/>
          <w:sz w:val="28"/>
        </w:rPr>
        <w:t>
      "3. Тәртіптік изоляторда, жалғыз адамдық камерада және уақытша оқшаулау үй-жайларында ұсталатын адамдар тәртіптік изолятордың, жалғыз адамдық камераның және уақытша оқшаулау үй-жайларының аумағын абаттандыру және жалпы пайдаланымдағы камераларда және орындарда тұрудың санитариялық-гигиеналық жағдайларын жақсарту бойынша ұзақтығы аптасына екі сағаттан аспайтын ақы төленбейтін жұмыстарға тартылады.";</w:t>
      </w:r>
    </w:p>
    <w:p>
      <w:pPr>
        <w:spacing w:after="0"/>
        <w:ind w:left="0"/>
        <w:jc w:val="both"/>
      </w:pPr>
      <w:r>
        <w:rPr>
          <w:rFonts w:ascii="Times New Roman"/>
          <w:b w:val="false"/>
          <w:i w:val="false"/>
          <w:color w:val="000000"/>
          <w:sz w:val="28"/>
        </w:rPr>
        <w:t>
      24) 122-бапта:</w:t>
      </w:r>
    </w:p>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"Ұстап қалудан қалған сома," деген сөздерден кейін "мөлшеріне қарамастан," деген сөздермен толықтырылсын;</w:t>
      </w:r>
    </w:p>
    <w:p>
      <w:pPr>
        <w:spacing w:after="0"/>
        <w:ind w:left="0"/>
        <w:jc w:val="both"/>
      </w:pPr>
      <w:r>
        <w:rPr>
          <w:rFonts w:ascii="Times New Roman"/>
          <w:b w:val="false"/>
          <w:i w:val="false"/>
          <w:color w:val="000000"/>
          <w:sz w:val="28"/>
        </w:rPr>
        <w:t>
      мынадай мазмұндағы екінші және үшінші абзацтармен толықтырылсын:</w:t>
      </w:r>
    </w:p>
    <w:p>
      <w:pPr>
        <w:spacing w:after="0"/>
        <w:ind w:left="0"/>
        <w:jc w:val="both"/>
      </w:pPr>
      <w:r>
        <w:rPr>
          <w:rFonts w:ascii="Times New Roman"/>
          <w:b w:val="false"/>
          <w:i w:val="false"/>
          <w:color w:val="000000"/>
          <w:sz w:val="28"/>
        </w:rPr>
        <w:t>
      "Бұл ретте соманың қалған бөлігі ең төменгі күнкөріс деңгейінің мөлшерінен аз болуы мүмкін.</w:t>
      </w:r>
    </w:p>
    <w:p>
      <w:pPr>
        <w:spacing w:after="0"/>
        <w:ind w:left="0"/>
        <w:jc w:val="both"/>
      </w:pPr>
      <w:r>
        <w:rPr>
          <w:rFonts w:ascii="Times New Roman"/>
          <w:b w:val="false"/>
          <w:i w:val="false"/>
          <w:color w:val="000000"/>
          <w:sz w:val="28"/>
        </w:rPr>
        <w:t>
      Атқару парақтары немесе басқа да атқару құжаттары бойынша ұстап қалу сотталғандардың туыстарынан немесе басқа адамдардан алатын ақша аударымдарынан да жүргізіледі, бұл ретте ұстап қалуға айына бір рет жиырма айлық есептік көрсеткіштен асатын сома жатады.";</w:t>
      </w:r>
    </w:p>
    <w:p>
      <w:pPr>
        <w:spacing w:after="0"/>
        <w:ind w:left="0"/>
        <w:jc w:val="both"/>
      </w:pPr>
      <w:r>
        <w:rPr>
          <w:rFonts w:ascii="Times New Roman"/>
          <w:b w:val="false"/>
          <w:i w:val="false"/>
          <w:color w:val="000000"/>
          <w:sz w:val="28"/>
        </w:rPr>
        <w:t>
      25) 126-баптың үшінші бөлігіндегі "мінез-құлық дәрежесін айқындау және" деген сөздер алып тасталсын;</w:t>
      </w:r>
    </w:p>
    <w:p>
      <w:pPr>
        <w:spacing w:after="0"/>
        <w:ind w:left="0"/>
        <w:jc w:val="both"/>
      </w:pPr>
      <w:r>
        <w:rPr>
          <w:rFonts w:ascii="Times New Roman"/>
          <w:b w:val="false"/>
          <w:i w:val="false"/>
          <w:color w:val="000000"/>
          <w:sz w:val="28"/>
        </w:rPr>
        <w:t>
      26) 129-бап мынадай мазмұндағы бесінші бөлікпен толықтырылсын:</w:t>
      </w:r>
    </w:p>
    <w:p>
      <w:pPr>
        <w:spacing w:after="0"/>
        <w:ind w:left="0"/>
        <w:jc w:val="both"/>
      </w:pPr>
      <w:r>
        <w:rPr>
          <w:rFonts w:ascii="Times New Roman"/>
          <w:b w:val="false"/>
          <w:i w:val="false"/>
          <w:color w:val="000000"/>
          <w:sz w:val="28"/>
        </w:rPr>
        <w:t>
      "5. Заңды бұза отырып сотталғандарға қолданылған мақтаулар жоғары тұрған лауазымды адамның дәлелді қаулысымен немесе прокурорлық қадағалау актісімен жойылады.";</w:t>
      </w:r>
    </w:p>
    <w:p>
      <w:pPr>
        <w:spacing w:after="0"/>
        <w:ind w:left="0"/>
        <w:jc w:val="both"/>
      </w:pPr>
      <w:r>
        <w:rPr>
          <w:rFonts w:ascii="Times New Roman"/>
          <w:b w:val="false"/>
          <w:i w:val="false"/>
          <w:color w:val="000000"/>
          <w:sz w:val="28"/>
        </w:rPr>
        <w:t>
      27) 130-баптың екінші бөлігі:</w:t>
      </w:r>
    </w:p>
    <w:p>
      <w:pPr>
        <w:spacing w:after="0"/>
        <w:ind w:left="0"/>
        <w:jc w:val="both"/>
      </w:pPr>
      <w:r>
        <w:rPr>
          <w:rFonts w:ascii="Times New Roman"/>
          <w:b w:val="false"/>
          <w:i w:val="false"/>
          <w:color w:val="000000"/>
          <w:sz w:val="28"/>
        </w:rPr>
        <w:t>
      6), 7)-тармақтар мынадай редакцияда жазылсын:</w:t>
      </w:r>
    </w:p>
    <w:p>
      <w:pPr>
        <w:spacing w:after="0"/>
        <w:ind w:left="0"/>
        <w:jc w:val="both"/>
      </w:pPr>
      <w:r>
        <w:rPr>
          <w:rFonts w:ascii="Times New Roman"/>
          <w:b w:val="false"/>
          <w:i w:val="false"/>
          <w:color w:val="000000"/>
          <w:sz w:val="28"/>
        </w:rPr>
        <w:t>
      "6) Қауіпсіздігі барынша төмен мекеменің, медициналық денсаулық сақтау ұйымының және жұмыс объектісінің аумақтарын өз бетінше қалдыруға;</w:t>
      </w:r>
    </w:p>
    <w:p>
      <w:pPr>
        <w:spacing w:after="0"/>
        <w:ind w:left="0"/>
        <w:jc w:val="both"/>
      </w:pPr>
      <w:r>
        <w:rPr>
          <w:rFonts w:ascii="Times New Roman"/>
          <w:b w:val="false"/>
          <w:i w:val="false"/>
          <w:color w:val="000000"/>
          <w:sz w:val="28"/>
        </w:rPr>
        <w:t>
      7) осы кодекстің 113-бабының сегізінші бөлігінде көзделген жағдайларды қоспағанда, оның шегінен тыс қысқа мерзімді және ұзақ мерзімді шығуға рұқсат етілген, сондай-ақ бірінші кезекте қажетті заттарды сатып алу, моншаға, шаштаразға бару үшін, олардың оқуына және атқаратын жұмысына байланысты шығуға рұқсат етілген сотталған адамның мекемеге белгіленген мерзімде оралмауы";</w:t>
      </w:r>
    </w:p>
    <w:p>
      <w:pPr>
        <w:spacing w:after="0"/>
        <w:ind w:left="0"/>
        <w:jc w:val="both"/>
      </w:pPr>
      <w:r>
        <w:rPr>
          <w:rFonts w:ascii="Times New Roman"/>
          <w:b w:val="false"/>
          <w:i w:val="false"/>
          <w:color w:val="000000"/>
          <w:sz w:val="28"/>
        </w:rPr>
        <w:t>
      мынадай мазмұндағы 14), 15) және 16)-тармақтармен толықтырылсын:</w:t>
      </w:r>
    </w:p>
    <w:p>
      <w:pPr>
        <w:spacing w:after="0"/>
        <w:ind w:left="0"/>
        <w:jc w:val="both"/>
      </w:pPr>
      <w:r>
        <w:rPr>
          <w:rFonts w:ascii="Times New Roman"/>
          <w:b w:val="false"/>
          <w:i w:val="false"/>
          <w:color w:val="000000"/>
          <w:sz w:val="28"/>
        </w:rPr>
        <w:t>
      "14) мекеме әкімшілігінің рұқсатынсыз мекеменің ішкі тыйым салынған аймағының қоршауынан өту;";</w:t>
      </w:r>
    </w:p>
    <w:p>
      <w:pPr>
        <w:spacing w:after="0"/>
        <w:ind w:left="0"/>
        <w:jc w:val="both"/>
      </w:pPr>
      <w:r>
        <w:rPr>
          <w:rFonts w:ascii="Times New Roman"/>
          <w:b w:val="false"/>
          <w:i w:val="false"/>
          <w:color w:val="000000"/>
          <w:sz w:val="28"/>
        </w:rPr>
        <w:t>
      15) психоактивті затты пайдалану фактісін және масаң күйді анықтау үшін белгіленген ережелерге сәйкес медициналық куәландырудан өтуден бас тарту;";</w:t>
      </w:r>
    </w:p>
    <w:p>
      <w:pPr>
        <w:spacing w:after="0"/>
        <w:ind w:left="0"/>
        <w:jc w:val="both"/>
      </w:pPr>
      <w:r>
        <w:rPr>
          <w:rFonts w:ascii="Times New Roman"/>
          <w:b w:val="false"/>
          <w:i w:val="false"/>
          <w:color w:val="000000"/>
          <w:sz w:val="28"/>
        </w:rPr>
        <w:t>
      16) бейнебақылау камералары мен бейнетіркегіштердің қажетті көрінісіне кедергі жасау";</w:t>
      </w:r>
    </w:p>
    <w:p>
      <w:pPr>
        <w:spacing w:after="0"/>
        <w:ind w:left="0"/>
        <w:jc w:val="both"/>
      </w:pPr>
      <w:r>
        <w:rPr>
          <w:rFonts w:ascii="Times New Roman"/>
          <w:b w:val="false"/>
          <w:i w:val="false"/>
          <w:color w:val="000000"/>
          <w:sz w:val="28"/>
        </w:rPr>
        <w:t>
      28) 132-бап мынадай мазмұндағы он бірінші бөлікпен толықтырылсын:</w:t>
      </w:r>
    </w:p>
    <w:p>
      <w:pPr>
        <w:spacing w:after="0"/>
        <w:ind w:left="0"/>
        <w:jc w:val="both"/>
      </w:pPr>
      <w:r>
        <w:rPr>
          <w:rFonts w:ascii="Times New Roman"/>
          <w:b w:val="false"/>
          <w:i w:val="false"/>
          <w:color w:val="000000"/>
          <w:sz w:val="28"/>
        </w:rPr>
        <w:t>
      "11. Заңды бұза отырып сотталғандарға қолданылған тәртіптік жазалар жоғары тұрған лауазымды адамның дәлелді қаулысымен не прокурорлық қадағалау актісі бойынша жойылады.";</w:t>
      </w:r>
    </w:p>
    <w:p>
      <w:pPr>
        <w:spacing w:after="0"/>
        <w:ind w:left="0"/>
        <w:jc w:val="both"/>
      </w:pPr>
      <w:r>
        <w:rPr>
          <w:rFonts w:ascii="Times New Roman"/>
          <w:b w:val="false"/>
          <w:i w:val="false"/>
          <w:color w:val="000000"/>
          <w:sz w:val="28"/>
        </w:rPr>
        <w:t>
      29) 136-баптың үшінші бөлігі мынадай редакцияда жазылсын:</w:t>
      </w:r>
    </w:p>
    <w:p>
      <w:pPr>
        <w:spacing w:after="0"/>
        <w:ind w:left="0"/>
        <w:jc w:val="both"/>
      </w:pPr>
      <w:r>
        <w:rPr>
          <w:rFonts w:ascii="Times New Roman"/>
          <w:b w:val="false"/>
          <w:i w:val="false"/>
          <w:color w:val="000000"/>
          <w:sz w:val="28"/>
        </w:rPr>
        <w:t>
      "3. Жеңілдік жағдайында жазасын өтеп жатқан сотталғандар жатақханаларда немесе камераларда тұрады.</w:t>
      </w:r>
    </w:p>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азық-түлік өнімдерін және бірінші кезекте қажетті заттарды сатып алуға ақшаны уақытша орналастырудың қолма-қол ақшаны бақылау шоттарындағы қаражатты ай сайын он бес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он екі сәлемдеме немесе сауқат және он екі бандероль алуға;</w:t>
      </w:r>
    </w:p>
    <w:p>
      <w:pPr>
        <w:spacing w:after="0"/>
        <w:ind w:left="0"/>
        <w:jc w:val="both"/>
      </w:pPr>
      <w:r>
        <w:rPr>
          <w:rFonts w:ascii="Times New Roman"/>
          <w:b w:val="false"/>
          <w:i w:val="false"/>
          <w:color w:val="000000"/>
          <w:sz w:val="28"/>
        </w:rPr>
        <w:t>
      3) бір жыл ішінде он екі қысқа мерзімді және он екі ұзақ мерзімді кездесуге құқылы.";</w:t>
      </w:r>
    </w:p>
    <w:p>
      <w:pPr>
        <w:spacing w:after="0"/>
        <w:ind w:left="0"/>
        <w:jc w:val="both"/>
      </w:pPr>
      <w:r>
        <w:rPr>
          <w:rFonts w:ascii="Times New Roman"/>
          <w:b w:val="false"/>
          <w:i w:val="false"/>
          <w:color w:val="000000"/>
          <w:sz w:val="28"/>
        </w:rPr>
        <w:t>
      30) 137-баптың бесінші бөлігіндегі "кемінде тоғыз ай" деген сөздер "алты ай" деген сөздермен ауыстырылсын;</w:t>
      </w:r>
    </w:p>
    <w:p>
      <w:pPr>
        <w:spacing w:after="0"/>
        <w:ind w:left="0"/>
        <w:jc w:val="both"/>
      </w:pPr>
      <w:r>
        <w:rPr>
          <w:rFonts w:ascii="Times New Roman"/>
          <w:b w:val="false"/>
          <w:i w:val="false"/>
          <w:color w:val="000000"/>
          <w:sz w:val="28"/>
        </w:rPr>
        <w:t>
      31) 138-баптың үшінші бөлігі мынадай редакцияда жазылсын:</w:t>
      </w:r>
    </w:p>
    <w:p>
      <w:pPr>
        <w:spacing w:after="0"/>
        <w:ind w:left="0"/>
        <w:jc w:val="both"/>
      </w:pPr>
      <w:r>
        <w:rPr>
          <w:rFonts w:ascii="Times New Roman"/>
          <w:b w:val="false"/>
          <w:i w:val="false"/>
          <w:color w:val="000000"/>
          <w:sz w:val="28"/>
        </w:rPr>
        <w:t>
      "3. Жазасын жеңiлдiктi жағдайларда өтеп жүрген сотталғандар жатақханаларда немесе камераларда тұрады.</w:t>
      </w:r>
    </w:p>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Азық-түлік өнімдерін және бірінші кезекте қажетті заттарды сатып алуға ақшаны уақытша орналастырудың қолма-қол ақшаны бақылау шоттарында бар қаражатты он екі айлық есептік көрсеткішке дейінгі мөлшерде ай сайын жұмсауға;</w:t>
      </w:r>
    </w:p>
    <w:p>
      <w:pPr>
        <w:spacing w:after="0"/>
        <w:ind w:left="0"/>
        <w:jc w:val="both"/>
      </w:pPr>
      <w:r>
        <w:rPr>
          <w:rFonts w:ascii="Times New Roman"/>
          <w:b w:val="false"/>
          <w:i w:val="false"/>
          <w:color w:val="000000"/>
          <w:sz w:val="28"/>
        </w:rPr>
        <w:t>
      2) жыл ішінде алты сәлемдеме немесе сауқат және алты бандероль алуға;</w:t>
      </w:r>
    </w:p>
    <w:p>
      <w:pPr>
        <w:spacing w:after="0"/>
        <w:ind w:left="0"/>
        <w:jc w:val="both"/>
      </w:pPr>
      <w:r>
        <w:rPr>
          <w:rFonts w:ascii="Times New Roman"/>
          <w:b w:val="false"/>
          <w:i w:val="false"/>
          <w:color w:val="000000"/>
          <w:sz w:val="28"/>
        </w:rPr>
        <w:t>
      3) бір жыл ішінде алты қысқа мерзімді және алты ұзақ кездесулерге ие болуға құқылы";</w:t>
      </w:r>
    </w:p>
    <w:p>
      <w:pPr>
        <w:spacing w:after="0"/>
        <w:ind w:left="0"/>
        <w:jc w:val="both"/>
      </w:pPr>
      <w:r>
        <w:rPr>
          <w:rFonts w:ascii="Times New Roman"/>
          <w:b w:val="false"/>
          <w:i w:val="false"/>
          <w:color w:val="000000"/>
          <w:sz w:val="28"/>
        </w:rPr>
        <w:t>
      32) 143-бапта:</w:t>
      </w:r>
    </w:p>
    <w:p>
      <w:pPr>
        <w:spacing w:after="0"/>
        <w:ind w:left="0"/>
        <w:jc w:val="both"/>
      </w:pPr>
      <w:r>
        <w:rPr>
          <w:rFonts w:ascii="Times New Roman"/>
          <w:b w:val="false"/>
          <w:i w:val="false"/>
          <w:color w:val="000000"/>
          <w:sz w:val="28"/>
        </w:rPr>
        <w:t>
      сегізінші бөлік "қылмыстық-атқару жүйесінің мемлекеттік мекемелеріне" деген сөздерден кейін "(мекеме, қылмыстық-атқару жүйесінің аумақтық органы, -қылмыстық-атқару жүйесінің уәкілетті органы)," деген сөздермен толықтырылсын;</w:t>
      </w:r>
    </w:p>
    <w:p>
      <w:pPr>
        <w:spacing w:after="0"/>
        <w:ind w:left="0"/>
        <w:jc w:val="both"/>
      </w:pPr>
      <w:r>
        <w:rPr>
          <w:rFonts w:ascii="Times New Roman"/>
          <w:b w:val="false"/>
          <w:i w:val="false"/>
          <w:color w:val="000000"/>
          <w:sz w:val="28"/>
        </w:rPr>
        <w:t>
      тоғызыншы бөлік мынадай мазмұндағы сегізінші абзацпен толықтырылсын:</w:t>
      </w:r>
    </w:p>
    <w:p>
      <w:pPr>
        <w:spacing w:after="0"/>
        <w:ind w:left="0"/>
        <w:jc w:val="both"/>
      </w:pPr>
      <w:r>
        <w:rPr>
          <w:rFonts w:ascii="Times New Roman"/>
          <w:b w:val="false"/>
          <w:i w:val="false"/>
          <w:color w:val="000000"/>
          <w:sz w:val="28"/>
        </w:rPr>
        <w:t>
      "Осы бөліктің 3) және 6) тармақшаларында көзделген жағдайларда сотталғандар қылмыстық-атқару жүйесінің мемлекеттік мекемелерінде қалдырылуы мүмкін.";</w:t>
      </w:r>
    </w:p>
    <w:p>
      <w:pPr>
        <w:spacing w:after="0"/>
        <w:ind w:left="0"/>
        <w:jc w:val="both"/>
      </w:pPr>
      <w:r>
        <w:rPr>
          <w:rFonts w:ascii="Times New Roman"/>
          <w:b w:val="false"/>
          <w:i w:val="false"/>
          <w:color w:val="000000"/>
          <w:sz w:val="28"/>
        </w:rPr>
        <w:t>
      33) 146-баптың төртінші бөлігінде:</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"жеңілдетілген" деген сөзден кейін "қарапайым," деген сөзбен толықтырылсын;</w:t>
      </w:r>
    </w:p>
    <w:p>
      <w:pPr>
        <w:spacing w:after="0"/>
        <w:ind w:left="0"/>
        <w:jc w:val="both"/>
      </w:pPr>
      <w:r>
        <w:rPr>
          <w:rFonts w:ascii="Times New Roman"/>
          <w:b w:val="false"/>
          <w:i w:val="false"/>
          <w:color w:val="000000"/>
          <w:sz w:val="28"/>
        </w:rPr>
        <w:t>
      "жергілікті" деген сөз "оқшауланған" деген сөзбен ауыстырылсын;</w:t>
      </w:r>
    </w:p>
    <w:p>
      <w:pPr>
        <w:spacing w:after="0"/>
        <w:ind w:left="0"/>
        <w:jc w:val="both"/>
      </w:pPr>
      <w:r>
        <w:rPr>
          <w:rFonts w:ascii="Times New Roman"/>
          <w:b w:val="false"/>
          <w:i w:val="false"/>
          <w:color w:val="000000"/>
          <w:sz w:val="28"/>
        </w:rPr>
        <w:t>
      жетінші абзацтағы "Дағдылы" деген сөз алып тасталсын;</w:t>
      </w:r>
    </w:p>
    <w:p>
      <w:pPr>
        <w:spacing w:after="0"/>
        <w:ind w:left="0"/>
        <w:jc w:val="both"/>
      </w:pPr>
      <w:r>
        <w:rPr>
          <w:rFonts w:ascii="Times New Roman"/>
          <w:b w:val="false"/>
          <w:i w:val="false"/>
          <w:color w:val="000000"/>
          <w:sz w:val="28"/>
        </w:rPr>
        <w:t>
      34) 149-баптың төртінші бөлігіндегі "жергілікті" деген сөз "оқшауланған" деген сөзбен ауыстырылсын;</w:t>
      </w:r>
    </w:p>
    <w:p>
      <w:pPr>
        <w:spacing w:after="0"/>
        <w:ind w:left="0"/>
        <w:jc w:val="both"/>
      </w:pPr>
      <w:r>
        <w:rPr>
          <w:rFonts w:ascii="Times New Roman"/>
          <w:b w:val="false"/>
          <w:i w:val="false"/>
          <w:color w:val="000000"/>
          <w:sz w:val="28"/>
        </w:rPr>
        <w:t>
      35) 152-бап мынадай мазмұндағы төртінші абзацпен толықтырылсын:</w:t>
      </w:r>
    </w:p>
    <w:p>
      <w:pPr>
        <w:spacing w:after="0"/>
        <w:ind w:left="0"/>
        <w:jc w:val="both"/>
      </w:pPr>
      <w:r>
        <w:rPr>
          <w:rFonts w:ascii="Times New Roman"/>
          <w:b w:val="false"/>
          <w:i w:val="false"/>
          <w:color w:val="000000"/>
          <w:sz w:val="28"/>
        </w:rPr>
        <w:t>
      "Заңды бұза отырып сотталғандарға қолданылған мақтаулар жоғары тұрған лауазымды адамның дәлелді қаулысымен немесе прокурорлық қадағалау актісімен жойылады.";</w:t>
      </w:r>
    </w:p>
    <w:p>
      <w:pPr>
        <w:spacing w:after="0"/>
        <w:ind w:left="0"/>
        <w:jc w:val="both"/>
      </w:pPr>
      <w:r>
        <w:rPr>
          <w:rFonts w:ascii="Times New Roman"/>
          <w:b w:val="false"/>
          <w:i w:val="false"/>
          <w:color w:val="000000"/>
          <w:sz w:val="28"/>
        </w:rPr>
        <w:t>
      36) 154-бап мынадай мазмұндағы жетінші бөлікпен толықтырылсын:</w:t>
      </w:r>
    </w:p>
    <w:p>
      <w:pPr>
        <w:spacing w:after="0"/>
        <w:ind w:left="0"/>
        <w:jc w:val="both"/>
      </w:pPr>
      <w:r>
        <w:rPr>
          <w:rFonts w:ascii="Times New Roman"/>
          <w:b w:val="false"/>
          <w:i w:val="false"/>
          <w:color w:val="000000"/>
          <w:sz w:val="28"/>
        </w:rPr>
        <w:t>
      "7. Заңды бұза отырып сотталғандарға қолданылған тәртіптік жазалар жоғары тұрған лауазымды адамның дәлелді қаулысымен не прокурорлық қадағалау актісі бойынша жойылады.";</w:t>
      </w:r>
    </w:p>
    <w:p>
      <w:pPr>
        <w:spacing w:after="0"/>
        <w:ind w:left="0"/>
        <w:jc w:val="both"/>
      </w:pPr>
      <w:r>
        <w:rPr>
          <w:rFonts w:ascii="Times New Roman"/>
          <w:b w:val="false"/>
          <w:i w:val="false"/>
          <w:color w:val="000000"/>
          <w:sz w:val="28"/>
        </w:rPr>
        <w:t>
      37) 162-баптың оныншы бөлігі мынадай мазмұндағы төртінші абзацпен толықтырылсын:</w:t>
      </w:r>
    </w:p>
    <w:p>
      <w:pPr>
        <w:spacing w:after="0"/>
        <w:ind w:left="0"/>
        <w:jc w:val="both"/>
      </w:pPr>
      <w:r>
        <w:rPr>
          <w:rFonts w:ascii="Times New Roman"/>
          <w:b w:val="false"/>
          <w:i w:val="false"/>
          <w:color w:val="000000"/>
          <w:sz w:val="28"/>
        </w:rPr>
        <w:t>
      "Сот өмір бойына бас бостандығынан айыруға сотталған адамды шартты түрде мерзімінен бұрын босатудан бас тартқан кезде, өтінішхатты қайта енгізу бас тарту туралы қаулы шығарылған күннен бастап үш жыл өткеннен кейін орын алуы мүмкін.";</w:t>
      </w:r>
    </w:p>
    <w:p>
      <w:pPr>
        <w:spacing w:after="0"/>
        <w:ind w:left="0"/>
        <w:jc w:val="both"/>
      </w:pPr>
      <w:r>
        <w:rPr>
          <w:rFonts w:ascii="Times New Roman"/>
          <w:b w:val="false"/>
          <w:i w:val="false"/>
          <w:color w:val="000000"/>
          <w:sz w:val="28"/>
        </w:rPr>
        <w:t>
      38) 169-бапта:</w:t>
      </w:r>
    </w:p>
    <w:p>
      <w:pPr>
        <w:spacing w:after="0"/>
        <w:ind w:left="0"/>
        <w:jc w:val="both"/>
      </w:pPr>
      <w:r>
        <w:rPr>
          <w:rFonts w:ascii="Times New Roman"/>
          <w:b w:val="false"/>
          <w:i w:val="false"/>
          <w:color w:val="000000"/>
          <w:sz w:val="28"/>
        </w:rPr>
        <w:t>
      бірінші бөлік мынадай мазмұндағы абзацпен толықтырылсын:</w:t>
      </w:r>
    </w:p>
    <w:p>
      <w:pPr>
        <w:spacing w:after="0"/>
        <w:ind w:left="0"/>
        <w:jc w:val="both"/>
      </w:pPr>
      <w:r>
        <w:rPr>
          <w:rFonts w:ascii="Times New Roman"/>
          <w:b w:val="false"/>
          <w:i w:val="false"/>
          <w:color w:val="000000"/>
          <w:sz w:val="28"/>
        </w:rPr>
        <w:t>
      "Электрондық бақылау құралдарын қолдану жазаны өтеуден шартты түрде мерзімінен бұрын босатылған адамдарға өмір бойына бас бостандығынан айыруға міндетті болып табылады.";</w:t>
      </w:r>
    </w:p>
    <w:p>
      <w:pPr>
        <w:spacing w:after="0"/>
        <w:ind w:left="0"/>
        <w:jc w:val="both"/>
      </w:pPr>
      <w:r>
        <w:rPr>
          <w:rFonts w:ascii="Times New Roman"/>
          <w:b w:val="false"/>
          <w:i w:val="false"/>
          <w:color w:val="000000"/>
          <w:sz w:val="28"/>
        </w:rPr>
        <w:t>
      үшінші бөлік "шартты түрде-мерзімінен бұрын босату," деген сөздерден кейін "қылмыс жасаған қылмыстық құқық бұзушылық, оның ішінде қайтадан қылмыс жасаса, егер сотқа дейінгі өндіріс тоқтатылды бабы бірінші бөлігінің негізінде 65, бірінші және үшінші бөліктерінің 68-бабының, бөлшектер екінші және төртінші 78-бабының, Қазақстан Республикасы Қылмыстық кодексінің" деген сөздермен толықтырылсын;</w:t>
      </w:r>
    </w:p>
    <w:p>
      <w:pPr>
        <w:spacing w:after="0"/>
        <w:ind w:left="0"/>
        <w:jc w:val="both"/>
      </w:pPr>
      <w:r>
        <w:rPr>
          <w:rFonts w:ascii="Times New Roman"/>
          <w:b w:val="false"/>
          <w:i w:val="false"/>
          <w:color w:val="000000"/>
          <w:sz w:val="28"/>
        </w:rPr>
        <w:t>
      39) қосымшаның 8) тармағы "қылмыс жасауы үшiн пайдаланылған" деген сөздерден кейін "немесе ол қылмыстық құқық бұзушылық жасау салдарынан алынған " деген сөздермен толықтырылсын.</w:t>
      </w:r>
    </w:p>
    <w:bookmarkStart w:name="z14" w:id="13"/>
    <w:p>
      <w:pPr>
        <w:spacing w:after="0"/>
        <w:ind w:left="0"/>
        <w:jc w:val="both"/>
      </w:pPr>
      <w:r>
        <w:rPr>
          <w:rFonts w:ascii="Times New Roman"/>
          <w:b w:val="false"/>
          <w:i w:val="false"/>
          <w:color w:val="000000"/>
          <w:sz w:val="28"/>
        </w:rPr>
        <w:t xml:space="preserve">
      5. "Жедел-iздестiру қызметi туралы" 1994 жылғы 15 қыркүйектегі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1) 12-баптың 4-тармағындағы 1) тармақшасында:</w:t>
      </w:r>
    </w:p>
    <w:p>
      <w:pPr>
        <w:spacing w:after="0"/>
        <w:ind w:left="0"/>
        <w:jc w:val="both"/>
      </w:pPr>
      <w:r>
        <w:rPr>
          <w:rFonts w:ascii="Times New Roman"/>
          <w:b w:val="false"/>
          <w:i w:val="false"/>
          <w:color w:val="000000"/>
          <w:sz w:val="28"/>
        </w:rPr>
        <w:t>
       "197 (үшінші бөлігі)," деген сөздерден кейін "206 (екінші бөлігі және 2-1)," деген сөздермен толықтырылсын;</w:t>
      </w:r>
    </w:p>
    <w:p>
      <w:pPr>
        <w:spacing w:after="0"/>
        <w:ind w:left="0"/>
        <w:jc w:val="both"/>
      </w:pPr>
      <w:r>
        <w:rPr>
          <w:rFonts w:ascii="Times New Roman"/>
          <w:b w:val="false"/>
          <w:i w:val="false"/>
          <w:color w:val="000000"/>
          <w:sz w:val="28"/>
        </w:rPr>
        <w:t>
       "207 (екінші бөлігі)," деген сөздерден кейін " 208 (екінші бөлігі және 2-1)," деген сөздермен толықтырылсын.</w:t>
      </w:r>
    </w:p>
    <w:bookmarkStart w:name="z15" w:id="14"/>
    <w:p>
      <w:pPr>
        <w:spacing w:after="0"/>
        <w:ind w:left="0"/>
        <w:jc w:val="both"/>
      </w:pP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Заңында:</w:t>
      </w:r>
    </w:p>
    <w:bookmarkEnd w:id="14"/>
    <w:p>
      <w:pPr>
        <w:spacing w:after="0"/>
        <w:ind w:left="0"/>
        <w:jc w:val="both"/>
      </w:pPr>
      <w:r>
        <w:rPr>
          <w:rFonts w:ascii="Times New Roman"/>
          <w:b w:val="false"/>
          <w:i w:val="false"/>
          <w:color w:val="000000"/>
          <w:sz w:val="28"/>
        </w:rPr>
        <w:t>
      1) 50-баптың 6-тармағының а) тармақшасындағы "мөрмен расталған және" деген сөздер алып тасталсын.</w:t>
      </w:r>
    </w:p>
    <w:bookmarkStart w:name="z17" w:id="15"/>
    <w:p>
      <w:pPr>
        <w:spacing w:after="0"/>
        <w:ind w:left="0"/>
        <w:jc w:val="both"/>
      </w:pPr>
      <w:r>
        <w:rPr>
          <w:rFonts w:ascii="Times New Roman"/>
          <w:b w:val="false"/>
          <w:i w:val="false"/>
          <w:color w:val="000000"/>
          <w:sz w:val="28"/>
        </w:rPr>
        <w:t>
      7. "Адамдарды қоғамнан уақытша оқшаулауды қамтамасыз ететін арнайы мекемелерде, арнайы үй-жайларда ұстау тәртібі мен шарттары туралы" 1999 жылғы 30 наурыздағы Қазақстан Республикасының Заңына:</w:t>
      </w:r>
    </w:p>
    <w:bookmarkEnd w:id="15"/>
    <w:p>
      <w:pPr>
        <w:spacing w:after="0"/>
        <w:ind w:left="0"/>
        <w:jc w:val="both"/>
      </w:pPr>
      <w:r>
        <w:rPr>
          <w:rFonts w:ascii="Times New Roman"/>
          <w:b w:val="false"/>
          <w:i w:val="false"/>
          <w:color w:val="000000"/>
          <w:sz w:val="28"/>
        </w:rPr>
        <w:t>
      1) 2-баптың 1) тармақшасы "әкімшілік қамауға алынған" деген сөздерден кейін "және қамауға сотталған" деген сөздермен толықтырылсын;</w:t>
      </w:r>
    </w:p>
    <w:p>
      <w:pPr>
        <w:spacing w:after="0"/>
        <w:ind w:left="0"/>
        <w:jc w:val="both"/>
      </w:pPr>
      <w:r>
        <w:rPr>
          <w:rFonts w:ascii="Times New Roman"/>
          <w:b w:val="false"/>
          <w:i w:val="false"/>
          <w:color w:val="000000"/>
          <w:sz w:val="28"/>
        </w:rPr>
        <w:t>
      2) 9-1-баптың 1-тармағы "әкімшілік қамауға алынған" деген сөздерден кейін "және қамауға сотталған" деген сөздермен толықтырылсын;</w:t>
      </w:r>
    </w:p>
    <w:p>
      <w:pPr>
        <w:spacing w:after="0"/>
        <w:ind w:left="0"/>
        <w:jc w:val="both"/>
      </w:pPr>
      <w:r>
        <w:rPr>
          <w:rFonts w:ascii="Times New Roman"/>
          <w:b w:val="false"/>
          <w:i w:val="false"/>
          <w:color w:val="000000"/>
          <w:sz w:val="28"/>
        </w:rPr>
        <w:t>
      3) 15-баптың 1-тармағының 15) тармақшасындағы "сезіктілер мен айыпталушылардың" деген сөздер "күдіктілер, айыпталушылар және сотталушылардың" деген сөздермен ауыстырылсын;</w:t>
      </w:r>
    </w:p>
    <w:p>
      <w:pPr>
        <w:spacing w:after="0"/>
        <w:ind w:left="0"/>
        <w:jc w:val="both"/>
      </w:pPr>
      <w:r>
        <w:rPr>
          <w:rFonts w:ascii="Times New Roman"/>
          <w:b w:val="false"/>
          <w:i w:val="false"/>
          <w:color w:val="000000"/>
          <w:sz w:val="28"/>
        </w:rPr>
        <w:t>
      4) 21-баптағы "Үкіметі белгілеген" деген сөздер "қылмыстық-атқару қызметі саласындағы уәкілетті орган айқындайтын" деген сөздермен ауыстырылсын;</w:t>
      </w:r>
    </w:p>
    <w:p>
      <w:pPr>
        <w:spacing w:after="0"/>
        <w:ind w:left="0"/>
        <w:jc w:val="both"/>
      </w:pPr>
      <w:r>
        <w:rPr>
          <w:rFonts w:ascii="Times New Roman"/>
          <w:b w:val="false"/>
          <w:i w:val="false"/>
          <w:color w:val="000000"/>
          <w:sz w:val="28"/>
        </w:rPr>
        <w:t>
      5) 46-бапта: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"тіршілікті қамтамасыз ету жүйелері" деген сөздерден кейін "төтенше, ерекше немесе әскери жағдай мекемесінің орналасқан ауданындағы енгізу," деген сөздермен толықтырылсын;</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"Ерекше жағдайлар режимін енгізу мақсаттарына көрсетілген мерзімдерде қол жеткізілмеген жағдайда оның қолданылу уақытын көрсетілген лауазымды адамдар қосымша отыз тәулікке дейін ұзартады.";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Ерекше жағдайлар режимін енгізу кезінде:</w:t>
      </w:r>
    </w:p>
    <w:p>
      <w:pPr>
        <w:spacing w:after="0"/>
        <w:ind w:left="0"/>
        <w:jc w:val="both"/>
      </w:pPr>
      <w:r>
        <w:rPr>
          <w:rFonts w:ascii="Times New Roman"/>
          <w:b w:val="false"/>
          <w:i w:val="false"/>
          <w:color w:val="000000"/>
          <w:sz w:val="28"/>
        </w:rPr>
        <w:t>
      1) күзетпен ұсталатын күдіктілерді, айыпталушылар мен сотталушыларды күзету, өткізу режимі және қадағалау күшейтіледі;</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күдіктілердің, айыпталушылардың және сотталушылардың қатысуымен өткізілетін барлық іс-шаралар;</w:t>
      </w:r>
    </w:p>
    <w:p>
      <w:pPr>
        <w:spacing w:after="0"/>
        <w:ind w:left="0"/>
        <w:jc w:val="both"/>
      </w:pPr>
      <w:r>
        <w:rPr>
          <w:rFonts w:ascii="Times New Roman"/>
          <w:b w:val="false"/>
          <w:i w:val="false"/>
          <w:color w:val="000000"/>
          <w:sz w:val="28"/>
        </w:rPr>
        <w:t>
      сәлемдемелер мен хабарларды қабылдау;</w:t>
      </w:r>
    </w:p>
    <w:p>
      <w:pPr>
        <w:spacing w:after="0"/>
        <w:ind w:left="0"/>
        <w:jc w:val="both"/>
      </w:pPr>
      <w:r>
        <w:rPr>
          <w:rFonts w:ascii="Times New Roman"/>
          <w:b w:val="false"/>
          <w:i w:val="false"/>
          <w:color w:val="000000"/>
          <w:sz w:val="28"/>
        </w:rPr>
        <w:t>
      қорғаушымен танысу;</w:t>
      </w:r>
    </w:p>
    <w:p>
      <w:pPr>
        <w:spacing w:after="0"/>
        <w:ind w:left="0"/>
        <w:jc w:val="both"/>
      </w:pPr>
      <w:r>
        <w:rPr>
          <w:rFonts w:ascii="Times New Roman"/>
          <w:b w:val="false"/>
          <w:i w:val="false"/>
          <w:color w:val="000000"/>
          <w:sz w:val="28"/>
        </w:rPr>
        <w:t>
      осы Заңның 17-бабында аталған туыстарымен және өзге де адамдармен кездесу;</w:t>
      </w:r>
    </w:p>
    <w:p>
      <w:pPr>
        <w:spacing w:after="0"/>
        <w:ind w:left="0"/>
        <w:jc w:val="both"/>
      </w:pPr>
      <w:r>
        <w:rPr>
          <w:rFonts w:ascii="Times New Roman"/>
          <w:b w:val="false"/>
          <w:i w:val="false"/>
          <w:color w:val="000000"/>
          <w:sz w:val="28"/>
        </w:rPr>
        <w:t>
      күдіктілердің, айыпталушылардың және сотталушылардың тергеу әрекеттері мен сот отырыстарына қатысу үшін кетуі;</w:t>
      </w:r>
    </w:p>
    <w:p>
      <w:pPr>
        <w:spacing w:after="0"/>
        <w:ind w:left="0"/>
        <w:jc w:val="both"/>
      </w:pPr>
      <w:r>
        <w:rPr>
          <w:rFonts w:ascii="Times New Roman"/>
          <w:b w:val="false"/>
          <w:i w:val="false"/>
          <w:color w:val="000000"/>
          <w:sz w:val="28"/>
        </w:rPr>
        <w:t>
      күдіктілерді, айыпталушыларды, сотталушыларды уақытша ұстау изоляторларына ауыстыру шектелуі немесе тоқтатылуы мүмкін;</w:t>
      </w:r>
    </w:p>
    <w:p>
      <w:pPr>
        <w:spacing w:after="0"/>
        <w:ind w:left="0"/>
        <w:jc w:val="both"/>
      </w:pPr>
      <w:r>
        <w:rPr>
          <w:rFonts w:ascii="Times New Roman"/>
          <w:b w:val="false"/>
          <w:i w:val="false"/>
          <w:color w:val="000000"/>
          <w:sz w:val="28"/>
        </w:rPr>
        <w:t>
      3)мынадай:</w:t>
      </w:r>
    </w:p>
    <w:p>
      <w:pPr>
        <w:spacing w:after="0"/>
        <w:ind w:left="0"/>
        <w:jc w:val="both"/>
      </w:pPr>
      <w:r>
        <w:rPr>
          <w:rFonts w:ascii="Times New Roman"/>
          <w:b w:val="false"/>
          <w:i w:val="false"/>
          <w:color w:val="000000"/>
          <w:sz w:val="28"/>
        </w:rPr>
        <w:t>
      күдіктіге, айыпталушыға, сотталушыға қылмыстық процесті жүргізетін адамның немесе органның жеке қаражатынан төленетін жазбаша рұқсаты негізінде телефон арқылы сөйлесу;</w:t>
      </w:r>
    </w:p>
    <w:p>
      <w:pPr>
        <w:spacing w:after="0"/>
        <w:ind w:left="0"/>
        <w:jc w:val="both"/>
      </w:pPr>
      <w:r>
        <w:rPr>
          <w:rFonts w:ascii="Times New Roman"/>
          <w:b w:val="false"/>
          <w:i w:val="false"/>
          <w:color w:val="000000"/>
          <w:sz w:val="28"/>
        </w:rPr>
        <w:t>
      күдіктілермен, айыпталушылармен және сотталушылармен қорғаушылармен, туыстарымен және өзге де адамдармен осы Заңның 17-бабында көзделген тәртіппен мекемеде бар телекоммуникация құралдарын қолдана отырып танысу ұйымдастырылуы мүмкін.";</w:t>
      </w:r>
    </w:p>
    <w:p>
      <w:pPr>
        <w:spacing w:after="0"/>
        <w:ind w:left="0"/>
        <w:jc w:val="both"/>
      </w:pPr>
      <w:r>
        <w:rPr>
          <w:rFonts w:ascii="Times New Roman"/>
          <w:b w:val="false"/>
          <w:i w:val="false"/>
          <w:color w:val="000000"/>
          <w:sz w:val="28"/>
        </w:rPr>
        <w:t>
      6) 3-2-тараудың тақырыбы "әкімшілік қамауға алынған" деген сөздерден кейін "және қамауға сотталған" деген сөздермен толықтырылсын;</w:t>
      </w:r>
    </w:p>
    <w:p>
      <w:pPr>
        <w:spacing w:after="0"/>
        <w:ind w:left="0"/>
        <w:jc w:val="both"/>
      </w:pPr>
      <w:r>
        <w:rPr>
          <w:rFonts w:ascii="Times New Roman"/>
          <w:b w:val="false"/>
          <w:i w:val="false"/>
          <w:color w:val="000000"/>
          <w:sz w:val="28"/>
        </w:rPr>
        <w:t>
      7) 46-6-бапта:</w:t>
      </w:r>
    </w:p>
    <w:p>
      <w:pPr>
        <w:spacing w:after="0"/>
        <w:ind w:left="0"/>
        <w:jc w:val="both"/>
      </w:pPr>
      <w:r>
        <w:rPr>
          <w:rFonts w:ascii="Times New Roman"/>
          <w:b w:val="false"/>
          <w:i w:val="false"/>
          <w:color w:val="000000"/>
          <w:sz w:val="28"/>
        </w:rPr>
        <w:t>
      "әкімшілік қамауға алынған" деген сөздерден кейін "және қамауға сотталған" деген сөздермен толықтырылсын;</w:t>
      </w:r>
    </w:p>
    <w:p>
      <w:pPr>
        <w:spacing w:after="0"/>
        <w:ind w:left="0"/>
        <w:jc w:val="both"/>
      </w:pPr>
      <w:r>
        <w:rPr>
          <w:rFonts w:ascii="Times New Roman"/>
          <w:b w:val="false"/>
          <w:i w:val="false"/>
          <w:color w:val="000000"/>
          <w:sz w:val="28"/>
        </w:rPr>
        <w:t>
      бесінші бөлік мынадай мазмұндағы үшінші абзацпен толықтырылсын:</w:t>
      </w:r>
    </w:p>
    <w:p>
      <w:pPr>
        <w:spacing w:after="0"/>
        <w:ind w:left="0"/>
        <w:jc w:val="both"/>
      </w:pPr>
      <w:r>
        <w:rPr>
          <w:rFonts w:ascii="Times New Roman"/>
          <w:b w:val="false"/>
          <w:i w:val="false"/>
          <w:color w:val="000000"/>
          <w:sz w:val="28"/>
        </w:rPr>
        <w:t>
      "Арнайы қабылдағышта әкімшілік қамауға алынған және қамауға алуға сотталған адамдар орналастырылған кезде бөлек ұсталады.";</w:t>
      </w:r>
    </w:p>
    <w:p>
      <w:pPr>
        <w:spacing w:after="0"/>
        <w:ind w:left="0"/>
        <w:jc w:val="both"/>
      </w:pPr>
      <w:r>
        <w:rPr>
          <w:rFonts w:ascii="Times New Roman"/>
          <w:b w:val="false"/>
          <w:i w:val="false"/>
          <w:color w:val="000000"/>
          <w:sz w:val="28"/>
        </w:rPr>
        <w:t>
      8) 46-7-бап "әкімшілік қамауға алынған" деген сөздерден кейін "және қамауға сотталған" деген сөздермен толықтырылсын;</w:t>
      </w:r>
    </w:p>
    <w:p>
      <w:pPr>
        <w:spacing w:after="0"/>
        <w:ind w:left="0"/>
        <w:jc w:val="both"/>
      </w:pPr>
      <w:r>
        <w:rPr>
          <w:rFonts w:ascii="Times New Roman"/>
          <w:b w:val="false"/>
          <w:i w:val="false"/>
          <w:color w:val="000000"/>
          <w:sz w:val="28"/>
        </w:rPr>
        <w:t>
      9) 46-8-бап "әкімшілік қамауға алынған" деген сөздерден кейін "және қамауға сотталған" деген сөздермен толықтырылсын;</w:t>
      </w:r>
    </w:p>
    <w:p>
      <w:pPr>
        <w:spacing w:after="0"/>
        <w:ind w:left="0"/>
        <w:jc w:val="both"/>
      </w:pPr>
      <w:r>
        <w:rPr>
          <w:rFonts w:ascii="Times New Roman"/>
          <w:b w:val="false"/>
          <w:i w:val="false"/>
          <w:color w:val="000000"/>
          <w:sz w:val="28"/>
        </w:rPr>
        <w:t>
      10) 46-9-бап "әкімшілік қамауға алынған" деген сөздерден кейін "және қамауға сотталған" деген сөздермен толықтырылсын.</w:t>
      </w:r>
    </w:p>
    <w:bookmarkStart w:name="z16" w:id="16"/>
    <w:p>
      <w:pPr>
        <w:spacing w:after="0"/>
        <w:ind w:left="0"/>
        <w:jc w:val="both"/>
      </w:pPr>
      <w:r>
        <w:rPr>
          <w:rFonts w:ascii="Times New Roman"/>
          <w:b w:val="false"/>
          <w:i w:val="false"/>
          <w:color w:val="000000"/>
          <w:sz w:val="28"/>
        </w:rPr>
        <w:t xml:space="preserve">
      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1) 15-1-баптың 1 және 2-тарқмақтары мынадай редакцияда жазылсын:</w:t>
      </w:r>
    </w:p>
    <w:p>
      <w:pPr>
        <w:spacing w:after="0"/>
        <w:ind w:left="0"/>
        <w:jc w:val="both"/>
      </w:pPr>
      <w:r>
        <w:rPr>
          <w:rFonts w:ascii="Times New Roman"/>
          <w:b w:val="false"/>
          <w:i w:val="false"/>
          <w:color w:val="000000"/>
          <w:sz w:val="28"/>
        </w:rPr>
        <w:t>
      "1. Қылмыстық-атқару жүйесі мекемелерін олардың аумақтары шегінде ішкі істер органдарымен, аумақ шегінде қылмыстық-атқару (пенитенциарлық) жүйесінің уәкілетті органымен күзетуді қамтамасыз ету мақсатында:</w:t>
      </w:r>
    </w:p>
    <w:p>
      <w:pPr>
        <w:spacing w:after="0"/>
        <w:ind w:left="0"/>
        <w:jc w:val="both"/>
      </w:pPr>
      <w:r>
        <w:rPr>
          <w:rFonts w:ascii="Times New Roman"/>
          <w:b w:val="false"/>
          <w:i w:val="false"/>
          <w:color w:val="000000"/>
          <w:sz w:val="28"/>
        </w:rPr>
        <w:t>
      1) радиосигналды бұғаттауға не абоненттік құрылғыларды рұқсатсыз пайдалануды анықтауға және (немесе) жолын кесуге арналған арнайы техникалық жабдық қолданылады;</w:t>
      </w:r>
    </w:p>
    <w:p>
      <w:pPr>
        <w:spacing w:after="0"/>
        <w:ind w:left="0"/>
        <w:jc w:val="both"/>
      </w:pPr>
      <w:r>
        <w:rPr>
          <w:rFonts w:ascii="Times New Roman"/>
          <w:b w:val="false"/>
          <w:i w:val="false"/>
          <w:color w:val="000000"/>
          <w:sz w:val="28"/>
        </w:rPr>
        <w:t>
      2) ұялы байланыстың абоненттік құрылғыларын тіркеу қағидаларына сәйкес қылмыстық-атқару (пенитенциарлық) жүйесі мекемелерінде және тергеу изоляторларында пайдаланылатын ұялы байланыстың абоненттік құрылғысының жұмысын сәйкестендіру коды бойынша тоқтата тұру және қайта бастау жүзеге асырылады.</w:t>
      </w:r>
    </w:p>
    <w:p>
      <w:pPr>
        <w:spacing w:after="0"/>
        <w:ind w:left="0"/>
        <w:jc w:val="both"/>
      </w:pPr>
      <w:r>
        <w:rPr>
          <w:rFonts w:ascii="Times New Roman"/>
          <w:b w:val="false"/>
          <w:i w:val="false"/>
          <w:color w:val="000000"/>
          <w:sz w:val="28"/>
        </w:rPr>
        <w:t>
      2. Байланыс операторлары қылмыстық-атқару (пенитенциарлық) жүйесі мекемелерінің аумағында радиосигналдың таралуын азайту мақсатында уақтылы ден қоюды және шаралар қабылдауды қоса алғанда, меншікті байланыс желілерін оңтайландыруды қамтамасыз етуге міндетті.";</w:t>
      </w:r>
    </w:p>
    <w:p>
      <w:pPr>
        <w:spacing w:after="0"/>
        <w:ind w:left="0"/>
        <w:jc w:val="both"/>
      </w:pPr>
      <w:r>
        <w:rPr>
          <w:rFonts w:ascii="Times New Roman"/>
          <w:b w:val="false"/>
          <w:i w:val="false"/>
          <w:color w:val="000000"/>
          <w:sz w:val="28"/>
        </w:rPr>
        <w:t>
      2) 41-1-бап мынадай мазмұндағы 1-4-тармақпен толықтырылсын:</w:t>
      </w:r>
    </w:p>
    <w:p>
      <w:pPr>
        <w:spacing w:after="0"/>
        <w:ind w:left="0"/>
        <w:jc w:val="both"/>
      </w:pPr>
      <w:r>
        <w:rPr>
          <w:rFonts w:ascii="Times New Roman"/>
          <w:b w:val="false"/>
          <w:i w:val="false"/>
          <w:color w:val="000000"/>
          <w:sz w:val="28"/>
        </w:rPr>
        <w:t>
      "1-4. Қылмыстық-атқару (пенитенциарлық) жүйесінің мекемелерінде ұялы байланыстың абоненттік құрылғыларын пайдалануға тыйым салуды қамтамасыз ету мақсатында қылмыстық-атқару (пенитенциарлық) жүйесінің уәкілетті органы ұялы байланыстың абоненттік құрылғыларын тіркеу қағидаларында белгіленген тәртіппен ұялы байланыстың абоненттік құрылғысының жұмысын тоқтата тұру туралы орындалуы міндетті талапты сәйкестендіру кодтарының орталық дерекқорының операторына жібереді.".</w:t>
      </w:r>
    </w:p>
    <w:bookmarkStart w:name="z18" w:id="17"/>
    <w:p>
      <w:pPr>
        <w:spacing w:after="0"/>
        <w:ind w:left="0"/>
        <w:jc w:val="both"/>
      </w:pPr>
      <w:r>
        <w:rPr>
          <w:rFonts w:ascii="Times New Roman"/>
          <w:b w:val="false"/>
          <w:i w:val="false"/>
          <w:color w:val="000000"/>
          <w:sz w:val="28"/>
        </w:rPr>
        <w:t xml:space="preserve">
      9.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1) 95-баптың 1-тармағы мынадай мазмұндағы үшінші абзацпен толықтырылсын:</w:t>
      </w:r>
    </w:p>
    <w:p>
      <w:pPr>
        <w:spacing w:after="0"/>
        <w:ind w:left="0"/>
        <w:jc w:val="both"/>
      </w:pPr>
      <w:r>
        <w:rPr>
          <w:rFonts w:ascii="Times New Roman"/>
          <w:b w:val="false"/>
          <w:i w:val="false"/>
          <w:color w:val="000000"/>
          <w:sz w:val="28"/>
        </w:rPr>
        <w:t>
      "Осы тармақ бас бостандығынан айыру жазасын өтеп жатқан адамдарға қолданылмайды.";</w:t>
      </w:r>
    </w:p>
    <w:p>
      <w:pPr>
        <w:spacing w:after="0"/>
        <w:ind w:left="0"/>
        <w:jc w:val="both"/>
      </w:pPr>
      <w:r>
        <w:rPr>
          <w:rFonts w:ascii="Times New Roman"/>
          <w:b w:val="false"/>
          <w:i w:val="false"/>
          <w:color w:val="000000"/>
          <w:sz w:val="28"/>
        </w:rPr>
        <w:t>
      2) 148-баптың 1-тармағы мынадай мазмұндағы 7-1) тармақшамен толықтырылсын:</w:t>
      </w:r>
    </w:p>
    <w:p>
      <w:pPr>
        <w:spacing w:after="0"/>
        <w:ind w:left="0"/>
        <w:jc w:val="both"/>
      </w:pPr>
      <w:r>
        <w:rPr>
          <w:rFonts w:ascii="Times New Roman"/>
          <w:b w:val="false"/>
          <w:i w:val="false"/>
          <w:color w:val="000000"/>
          <w:sz w:val="28"/>
        </w:rPr>
        <w:t>
      "7-1) адвокаттың сұрау салуы бойынша заң көмегін көрсетуге байланысты қажетті мәліметтерді беру;".</w:t>
      </w:r>
    </w:p>
    <w:bookmarkStart w:name="z19" w:id="18"/>
    <w:p>
      <w:pPr>
        <w:spacing w:after="0"/>
        <w:ind w:left="0"/>
        <w:jc w:val="both"/>
      </w:pPr>
      <w:r>
        <w:rPr>
          <w:rFonts w:ascii="Times New Roman"/>
          <w:b w:val="false"/>
          <w:i w:val="false"/>
          <w:color w:val="000000"/>
          <w:sz w:val="28"/>
        </w:rPr>
        <w:t xml:space="preserve">
      10.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1) 21-баптың 4-тармақтың 1) тармақшасындағы "мөрмен расталған және" деген сөздер алып тасталсын.</w:t>
      </w:r>
    </w:p>
    <w:bookmarkStart w:name="z20" w:id="19"/>
    <w:p>
      <w:pPr>
        <w:spacing w:after="0"/>
        <w:ind w:left="0"/>
        <w:jc w:val="both"/>
      </w:pPr>
      <w:r>
        <w:rPr>
          <w:rFonts w:ascii="Times New Roman"/>
          <w:b w:val="false"/>
          <w:i w:val="false"/>
          <w:color w:val="000000"/>
          <w:sz w:val="28"/>
        </w:rPr>
        <w:t>
      11. "Қазақстан Республикасының Ішкі істер органдары туралы" 2014 жылғы 23 сәуірдегі Қазақстан Республикасының Заңына:</w:t>
      </w:r>
    </w:p>
    <w:bookmarkEnd w:id="19"/>
    <w:p>
      <w:pPr>
        <w:spacing w:after="0"/>
        <w:ind w:left="0"/>
        <w:jc w:val="both"/>
      </w:pPr>
      <w:r>
        <w:rPr>
          <w:rFonts w:ascii="Times New Roman"/>
          <w:b w:val="false"/>
          <w:i w:val="false"/>
          <w:color w:val="000000"/>
          <w:sz w:val="28"/>
        </w:rPr>
        <w:t>
      1) 6-баптың 1-тармағының 39-1) тармақшасындағы "мемлекеттік психиатриялық мекеменің" деген сөздер "мемлекеттік психиатриялық ұйымның" деген сөздермен ауыстырылсын;</w:t>
      </w:r>
    </w:p>
    <w:p>
      <w:pPr>
        <w:spacing w:after="0"/>
        <w:ind w:left="0"/>
        <w:jc w:val="both"/>
      </w:pPr>
      <w:r>
        <w:rPr>
          <w:rFonts w:ascii="Times New Roman"/>
          <w:b w:val="false"/>
          <w:i w:val="false"/>
          <w:color w:val="000000"/>
          <w:sz w:val="28"/>
        </w:rPr>
        <w:t>
      2) 12-баптың 1-тармағында:</w:t>
      </w:r>
    </w:p>
    <w:p>
      <w:pPr>
        <w:spacing w:after="0"/>
        <w:ind w:left="0"/>
        <w:jc w:val="both"/>
      </w:pPr>
      <w:r>
        <w:rPr>
          <w:rFonts w:ascii="Times New Roman"/>
          <w:b w:val="false"/>
          <w:i w:val="false"/>
          <w:color w:val="000000"/>
          <w:sz w:val="28"/>
        </w:rPr>
        <w:t>
      3) тармақ "әкімшілік полиция" деген сөздерден кейін "және пробация қызметі" деген сөздермен толықтырылсын;</w:t>
      </w:r>
    </w:p>
    <w:p>
      <w:pPr>
        <w:spacing w:after="0"/>
        <w:ind w:left="0"/>
        <w:jc w:val="both"/>
      </w:pPr>
      <w:r>
        <w:rPr>
          <w:rFonts w:ascii="Times New Roman"/>
          <w:b w:val="false"/>
          <w:i w:val="false"/>
          <w:color w:val="000000"/>
          <w:sz w:val="28"/>
        </w:rPr>
        <w:t>
      4) тармақ "байланыс қызметтері" деген сөздерден кейін "пробация қызметтері және" деген сөздермен толықтырылсын;</w:t>
      </w:r>
    </w:p>
    <w:p>
      <w:pPr>
        <w:spacing w:after="0"/>
        <w:ind w:left="0"/>
        <w:jc w:val="both"/>
      </w:pPr>
      <w:r>
        <w:rPr>
          <w:rFonts w:ascii="Times New Roman"/>
          <w:b w:val="false"/>
          <w:i w:val="false"/>
          <w:color w:val="000000"/>
          <w:sz w:val="28"/>
        </w:rPr>
        <w:t>
      5) тармақ "полиция инспекторларының" деген сөздерден кейін "және пробация қызметтерінің" деген сөздермен толықтырылсын.</w:t>
      </w:r>
    </w:p>
    <w:bookmarkStart w:name="z21" w:id="20"/>
    <w:p>
      <w:pPr>
        <w:spacing w:after="0"/>
        <w:ind w:left="0"/>
        <w:jc w:val="both"/>
      </w:pPr>
      <w:r>
        <w:rPr>
          <w:rFonts w:ascii="Times New Roman"/>
          <w:b w:val="false"/>
          <w:i w:val="false"/>
          <w:color w:val="000000"/>
          <w:sz w:val="28"/>
        </w:rPr>
        <w:t xml:space="preserve">
      12.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1) 34-баптың 2-тармағы мынадай мазмұндағы 1-2) тармақшамен толықтырылсын:</w:t>
      </w:r>
    </w:p>
    <w:p>
      <w:pPr>
        <w:spacing w:after="0"/>
        <w:ind w:left="0"/>
        <w:jc w:val="both"/>
      </w:pPr>
      <w:r>
        <w:rPr>
          <w:rFonts w:ascii="Times New Roman"/>
          <w:b w:val="false"/>
          <w:i w:val="false"/>
          <w:color w:val="000000"/>
          <w:sz w:val="28"/>
        </w:rPr>
        <w:t>
      "1-2) осы Заңның 8-бабының 12), 13), 14) және 15) тармақшаларында көрсетілген қоғамдық қатынастарды реттейтін кодекстерге өзгерістер және (немесе) толықтырулар енгізуді көздейтін заңдардың жобаларын әзірлеу басқаларға өзгерістер және (немесе) толықтырулар енгізуді көздемейтін заңмен жылына бір реттен артық емес жүзеге асырылады Қазақстан Республикасының заңнамалық актілері.</w:t>
      </w:r>
    </w:p>
    <w:p>
      <w:pPr>
        <w:spacing w:after="0"/>
        <w:ind w:left="0"/>
        <w:jc w:val="both"/>
      </w:pPr>
      <w:r>
        <w:rPr>
          <w:rFonts w:ascii="Times New Roman"/>
          <w:b w:val="false"/>
          <w:i w:val="false"/>
          <w:color w:val="000000"/>
          <w:sz w:val="28"/>
        </w:rPr>
        <w:t>
      Осы тармақта көзделген кодекстерге өзара байланысты өзгерістер және (немесе) толықтырулар енгізілетін жағдайларда осындай өзгерістерді және (немесе) толықтыруларды бір заңмен енгізуге жол беріледі.</w:t>
      </w:r>
    </w:p>
    <w:p>
      <w:pPr>
        <w:spacing w:after="0"/>
        <w:ind w:left="0"/>
        <w:jc w:val="both"/>
      </w:pPr>
      <w:r>
        <w:rPr>
          <w:rFonts w:ascii="Times New Roman"/>
          <w:b w:val="false"/>
          <w:i w:val="false"/>
          <w:color w:val="000000"/>
          <w:sz w:val="28"/>
        </w:rPr>
        <w:t>
      Өзгерістерді және (немесе) толықтыруларды әзірлеу немесе енгізу бөлігіндегі талап жылына бір реттен артық қолданылмайды:</w:t>
      </w:r>
    </w:p>
    <w:p>
      <w:pPr>
        <w:spacing w:after="0"/>
        <w:ind w:left="0"/>
        <w:jc w:val="both"/>
      </w:pPr>
      <w:r>
        <w:rPr>
          <w:rFonts w:ascii="Times New Roman"/>
          <w:b w:val="false"/>
          <w:i w:val="false"/>
          <w:color w:val="000000"/>
          <w:sz w:val="28"/>
        </w:rPr>
        <w:t>
      - осы Заңның 17-1-бабының 15-тармағында белгіленген жағдайларда кодекстер мен заңдардың жобаларына;</w:t>
      </w:r>
    </w:p>
    <w:p>
      <w:pPr>
        <w:spacing w:after="0"/>
        <w:ind w:left="0"/>
        <w:jc w:val="both"/>
      </w:pPr>
      <w:r>
        <w:rPr>
          <w:rFonts w:ascii="Times New Roman"/>
          <w:b w:val="false"/>
          <w:i w:val="false"/>
          <w:color w:val="000000"/>
          <w:sz w:val="28"/>
        </w:rPr>
        <w:t>
      - жауапкершілікті алып тастаған немесе жеңілдеткен жағдайда.</w:t>
      </w:r>
    </w:p>
    <w:p>
      <w:pPr>
        <w:spacing w:after="0"/>
        <w:ind w:left="0"/>
        <w:jc w:val="both"/>
      </w:pPr>
      <w:r>
        <w:rPr>
          <w:rFonts w:ascii="Times New Roman"/>
          <w:b w:val="false"/>
          <w:i w:val="false"/>
          <w:color w:val="000000"/>
          <w:sz w:val="28"/>
        </w:rPr>
        <w:t>
      Заңның осындай жобасын әзірлеу кезінде осы Заңның 8-бабының 12), 13), 14) және 15) тармақшаларында көрсетілген кодекстерге өзгерістер енгізу жөніндегі Әдістеменің талаптары, сондай-ақ заңды жауапкершілікке тарту жөніндегі талдау талаптары ескеріледі".</w:t>
      </w:r>
    </w:p>
    <w:bookmarkStart w:name="z22" w:id="21"/>
    <w:p>
      <w:pPr>
        <w:spacing w:after="0"/>
        <w:ind w:left="0"/>
        <w:jc w:val="both"/>
      </w:pPr>
      <w:r>
        <w:rPr>
          <w:rFonts w:ascii="Times New Roman"/>
          <w:b w:val="false"/>
          <w:i w:val="false"/>
          <w:color w:val="000000"/>
          <w:sz w:val="28"/>
        </w:rPr>
        <w:t xml:space="preserve">
      13.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1) 11-баптың 3-тармағының 1)-тармақшасынан "мөрмен расталған және" деген сөздер алып тасталсын.</w:t>
      </w:r>
    </w:p>
    <w:bookmarkStart w:name="z23" w:id="22"/>
    <w:p>
      <w:pPr>
        <w:spacing w:after="0"/>
        <w:ind w:left="0"/>
        <w:jc w:val="both"/>
      </w:pPr>
      <w:r>
        <w:rPr>
          <w:rFonts w:ascii="Times New Roman"/>
          <w:b w:val="false"/>
          <w:i w:val="false"/>
          <w:color w:val="000000"/>
          <w:sz w:val="28"/>
        </w:rPr>
        <w:t>
      2-бап. Осы Заң 2026 жылғы 1 қаңтардан бастап қолданысқа енгізілетін 1-баптың 2-тармағының 1) және 2) тармақшаларынан басқа, алғашқы ресми жарияланған күнінен кейін күнтізбелік алпыс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