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a95c" w14:textId="0daa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ғылым академиясы" коммерциялық емес акционерлік қоғамының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11 сәуірдегі № 281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Ұлттық ғылым академиясының кейбір мәселелері туралы" Қазақстан Республикасы Президентінің 2023 жылғы 27 наурыздағы № 152 Жарлығының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ғылым академиясы" коммерциялық емес акционерлік қоғамының атауы Қазақстан Республикасы Президентінің жанындағы "Қазақстан Республикасының Ұлттық ғылым академиясы" коммерциялық емес акционерлік қоғамы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Ғылым және жоғары білім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және ұйымдардағы мемлекеттік қатысу үлестеріне мемлекеттік меншік түрлері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қ."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123-162-жол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"123-162. Қазақстан Республикасы Президентінің жанындағы "Қазақстан Республикасының Ұлттық ғылым академиясы" коммерциялық емес акционерлік қоғамы".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ұйымдардағы акциялардың мемлекеттік пакеттерін және мемлекеттік үлестерді иелену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иелену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мемлекеттік қатысу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Ғылым және жоғары білім министрлігіне" деген бөлімде: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406-32-1-жол мынадай редакцияда жазылсын: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"406-32-1. Қазақстан Республикасы Президентінің жанындағы "Қазақстан Республикасының Ұлттық ғылым академиясы" коммерциялық емес акционерлік қоғамы".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министрлігіне акцияларының мемлекеттік пакеттерін және қатысу үлестерін иелену және пайдалану құқықтары берілген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мынадай редакцияда жазылсын: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Қазақстан Республикасы Президентінің жанындағы "Қазақстан Республикасының Ұлттық ғылым академиясы" коммерциялық емес акционерлік қоғамы.".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