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7c3e" w14:textId="a767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12 сәуірдегі № 285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"Жетісу облысының табиғи ресурстар және табиғатты пайдалануды реттеу басқармасы" мемлекеттік мекемесі "Алакөл орман шаруашылығы" коммуналдық мемлекеттік мекемесінің (бұдан әрі – мекеме) орман қоры жерлері санатынан жалпы ауданы 16,9630 гектар жер учаскелерi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Жетісу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учаскесінің "Үшарал – Достық" республикалық маңызы бар автомобиль жолының 0-184 км 180-184 км учаскесі реконструкциялау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  </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мекеменің теңгеріміне бере отырып,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сәуірдегі</w:t>
            </w:r>
            <w:r>
              <w:br/>
            </w:r>
            <w:r>
              <w:rPr>
                <w:rFonts w:ascii="Times New Roman"/>
                <w:b w:val="false"/>
                <w:i w:val="false"/>
                <w:color w:val="000000"/>
                <w:sz w:val="20"/>
              </w:rPr>
              <w:t>№ 285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w:t>
            </w:r>
          </w:p>
          <w:p>
            <w:pPr>
              <w:spacing w:after="20"/>
              <w:ind w:left="20"/>
              <w:jc w:val="both"/>
            </w:pPr>
            <w:r>
              <w:rPr>
                <w:rFonts w:ascii="Times New Roman"/>
                <w:b w:val="false"/>
                <w:i w:val="false"/>
                <w:color w:val="000000"/>
                <w:sz w:val="20"/>
              </w:rPr>
              <w:t>
көмкерілгені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көмкерілмегені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табиғи ресурстар және табиғатты пайдалануды реттеу басқармасы" мемлекеттік мекемесінің "Алакөл орман шаруашылығы"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