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2d46" w14:textId="8a3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майнинг жөніндегі қызметті лицензиялауды жүзеге асыру бойынша лицензиарды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сәуірдегі № 293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Цифрлық даму, инновациялар және аэроғарыш өнеркәсібі министрлігі цифрлық майнинг жөніндегі қызметті лицензиялауды жүзеге асыру бойынша лицензиар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