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7ee4" w14:textId="20c7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13 сәуірдегі № 294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1944 жылы 7 желтоқсанда Чикаго қаласында қол қойылған Халықаралық азаматтық авиация туралы конвенцияға сәйкес әзірленген Қазақстан Республикасының әуе кеңістігін пайдалану қағидалары әуе кеңістігін пайдаланушылардың қажеттіліктерін қанағаттандыру, әуе кеңістігін пайдалану қауіпсіздігін қамтамасыз ету мақсатында, ел экономикасы мен қорғанысы мүддесінде Қазақстан Республикасының әуе кеңістігін пайдалану тәртібін айқындайды.</w:t>
      </w:r>
    </w:p>
    <w:bookmarkEnd w:id="3"/>
    <w:bookmarkStart w:name="z6" w:id="4"/>
    <w:p>
      <w:pPr>
        <w:spacing w:after="0"/>
        <w:ind w:left="0"/>
        <w:jc w:val="both"/>
      </w:pPr>
      <w:r>
        <w:rPr>
          <w:rFonts w:ascii="Times New Roman"/>
          <w:b w:val="false"/>
          <w:i w:val="false"/>
          <w:color w:val="000000"/>
          <w:sz w:val="28"/>
        </w:rPr>
        <w:t>
      2. Осы Қағидаларда мынадай анықтамалар пайдаланылады:</w:t>
      </w:r>
    </w:p>
    <w:bookmarkEnd w:id="4"/>
    <w:bookmarkStart w:name="z7" w:id="5"/>
    <w:p>
      <w:pPr>
        <w:spacing w:after="0"/>
        <w:ind w:left="0"/>
        <w:jc w:val="both"/>
      </w:pPr>
      <w:r>
        <w:rPr>
          <w:rFonts w:ascii="Times New Roman"/>
          <w:b w:val="false"/>
          <w:i w:val="false"/>
          <w:color w:val="000000"/>
          <w:sz w:val="28"/>
        </w:rPr>
        <w:t>
      1) авиациялық жұмыстар ауданы – әуе кемелерінің авиациялық жұмыстарды орындауы шегінде географиялық координаттармен белгіленген аудан;</w:t>
      </w:r>
    </w:p>
    <w:bookmarkEnd w:id="5"/>
    <w:p>
      <w:pPr>
        <w:spacing w:after="0"/>
        <w:ind w:left="0"/>
        <w:jc w:val="both"/>
      </w:pPr>
      <w:r>
        <w:rPr>
          <w:rFonts w:ascii="Times New Roman"/>
          <w:b w:val="false"/>
          <w:i w:val="false"/>
          <w:color w:val="000000"/>
          <w:sz w:val="28"/>
        </w:rPr>
        <w:t>
      2) ағымдағы ұшу жоспары – кейінгі диспетчерлік рұқсаттарға негізделген ықтимал өзгерістерді қоса алғандағы ұшу жоспары;</w:t>
      </w:r>
    </w:p>
    <w:p>
      <w:pPr>
        <w:spacing w:after="0"/>
        <w:ind w:left="0"/>
        <w:jc w:val="both"/>
      </w:pPr>
      <w:r>
        <w:rPr>
          <w:rFonts w:ascii="Times New Roman"/>
          <w:b w:val="false"/>
          <w:i w:val="false"/>
          <w:color w:val="000000"/>
          <w:sz w:val="28"/>
        </w:rPr>
        <w:t>
      3) аэростат – күштік қондырғы қозғалысқа түсірмейтін, ауадан жеңіл ұшу аппараты;</w:t>
      </w:r>
    </w:p>
    <w:p>
      <w:pPr>
        <w:spacing w:after="0"/>
        <w:ind w:left="0"/>
        <w:jc w:val="both"/>
      </w:pPr>
      <w:r>
        <w:rPr>
          <w:rFonts w:ascii="Times New Roman"/>
          <w:b w:val="false"/>
          <w:i w:val="false"/>
          <w:color w:val="000000"/>
          <w:sz w:val="28"/>
        </w:rPr>
        <w:t>
      4) автожир (гироплан) – ұшқан кезде шамамен тігінен орналасқан, осьтердің айналысында еркін айналып тұратын бір немесе бірнеше тірек бұрандамен ауаның реакциясы есебінен ұсталып тұратын, ауадан ауыр ұшу аппараты;</w:t>
      </w:r>
    </w:p>
    <w:p>
      <w:pPr>
        <w:spacing w:after="0"/>
        <w:ind w:left="0"/>
        <w:jc w:val="both"/>
      </w:pPr>
      <w:r>
        <w:rPr>
          <w:rFonts w:ascii="Times New Roman"/>
          <w:b w:val="false"/>
          <w:i w:val="false"/>
          <w:color w:val="000000"/>
          <w:sz w:val="28"/>
        </w:rPr>
        <w:t>
      5) әуеайлақ ауданы (тораптық диспетчерлік аудан (Terminal control area (ТMA) – бір немесе бірнеше ірі әуеайлақ маңында әуе қозғалысына қызмет көрсету маршруттарының түйісу орнында құрылатын диспетчерлік аудан;</w:t>
      </w:r>
    </w:p>
    <w:p>
      <w:pPr>
        <w:spacing w:after="0"/>
        <w:ind w:left="0"/>
        <w:jc w:val="both"/>
      </w:pPr>
      <w:r>
        <w:rPr>
          <w:rFonts w:ascii="Times New Roman"/>
          <w:b w:val="false"/>
          <w:i w:val="false"/>
          <w:color w:val="000000"/>
          <w:sz w:val="28"/>
        </w:rPr>
        <w:t>
      6) әуе кеңістігін пайдалану қауіпсіздігі – әуе кеңістігін адам өмірі мен денсаулығына қауіп төндірмей, мемлекетке, азаматтарға және заңды тұлғаларға материалдық залал келтірмей пайдалану жөніндегі қызметтің барлық түрлерінің орындалуын қамтамасыз ету қабілетін айқындайтын әуе кеңістігін пайдаланудың белгіленген тәртібінің кешенді сипаттамасы;</w:t>
      </w:r>
    </w:p>
    <w:p>
      <w:pPr>
        <w:spacing w:after="0"/>
        <w:ind w:left="0"/>
        <w:jc w:val="both"/>
      </w:pPr>
      <w:r>
        <w:rPr>
          <w:rFonts w:ascii="Times New Roman"/>
          <w:b w:val="false"/>
          <w:i w:val="false"/>
          <w:color w:val="000000"/>
          <w:sz w:val="28"/>
        </w:rPr>
        <w:t>
      7) әуе кеңістігін пайдалану – жүру барысында түрлі материалдық объектілердің (әуе кемелерінің, зымырандар мен басқа да объектілердің әуе кеңістігінде қозғалуы жүзеге асырылатын қызмет, сондай-ақ әуе қозғалысының қауіпсіздігіне қатер төндіруі мүмкін басқа да қызмет (биік құрылыстар салу, жүру барысында электр магниттік және басқа да сәулелер бөлінетін қызмет, көру мүмкіндігін нашарлататын заттардың атмосфераға таралуы, жарылыс жұмыстарын жүргізу және т.с.с);</w:t>
      </w:r>
    </w:p>
    <w:p>
      <w:pPr>
        <w:spacing w:after="0"/>
        <w:ind w:left="0"/>
        <w:jc w:val="both"/>
      </w:pPr>
      <w:r>
        <w:rPr>
          <w:rFonts w:ascii="Times New Roman"/>
          <w:b w:val="false"/>
          <w:i w:val="false"/>
          <w:color w:val="000000"/>
          <w:sz w:val="28"/>
        </w:rPr>
        <w:t>
      8) әуе кеңістігін пайдалануды үйлестіру – әуедегі жағдайларға, метеорологиялық, аэронавигациялық жағдайларға байланысты және әуе кеңістігін пайдаланудағы мемлекеттік басымдықтарға сәйкес әуе кеңістігін пайдалануды оңтайландыруға бағытталған, әуе кеңістігін пайдалануды жоспарлау және әуе қозғалысына қызмет көрсету (басқару) барысында жүзеге асырылатын қызмет;</w:t>
      </w:r>
    </w:p>
    <w:p>
      <w:pPr>
        <w:spacing w:after="0"/>
        <w:ind w:left="0"/>
        <w:jc w:val="both"/>
      </w:pPr>
      <w:r>
        <w:rPr>
          <w:rFonts w:ascii="Times New Roman"/>
          <w:b w:val="false"/>
          <w:i w:val="false"/>
          <w:color w:val="000000"/>
          <w:sz w:val="28"/>
        </w:rPr>
        <w:t>
      9) әуе кеңістігін пайдалану жоспары – әуе қозғалысын жоспарлау органдарына ұсынылатын жоспарланған қызмет туралы белгілі бір мәліметтер;</w:t>
      </w:r>
    </w:p>
    <w:p>
      <w:pPr>
        <w:spacing w:after="0"/>
        <w:ind w:left="0"/>
        <w:jc w:val="both"/>
      </w:pPr>
      <w:r>
        <w:rPr>
          <w:rFonts w:ascii="Times New Roman"/>
          <w:b w:val="false"/>
          <w:i w:val="false"/>
          <w:color w:val="000000"/>
          <w:sz w:val="28"/>
        </w:rPr>
        <w:t>
      10) әуе кеңістігін пайдалануды жоспарлау – әуе кеңістігін пайдалануды, әуе қозғалысын ұйымдастыруды, әуе кеңістігін, мемлекеттік басымдықтарға сәйкес, оның пайдаланушылары арасында орны, уақыты және биіктігі бойынша бөлу жолымен әуе қозғалысы ағынын ұйымдастыруды рұқсат ету және барлау тәртібінде қамтамасыз ету мақсатында жүзеге асырылатын қызмет;</w:t>
      </w:r>
    </w:p>
    <w:p>
      <w:pPr>
        <w:spacing w:after="0"/>
        <w:ind w:left="0"/>
        <w:jc w:val="both"/>
      </w:pPr>
      <w:r>
        <w:rPr>
          <w:rFonts w:ascii="Times New Roman"/>
          <w:b w:val="false"/>
          <w:i w:val="false"/>
          <w:color w:val="000000"/>
          <w:sz w:val="28"/>
        </w:rPr>
        <w:t>
      11) әуе кеңістігінің құрылымы – әуе кеңістігін пайдалану қызметін жүзеге асыруға арналған әуе кеңістігі элементтерінің тік және көлденең жазықтықта шектелген жиынтығы;</w:t>
      </w:r>
    </w:p>
    <w:p>
      <w:pPr>
        <w:spacing w:after="0"/>
        <w:ind w:left="0"/>
        <w:jc w:val="both"/>
      </w:pPr>
      <w:r>
        <w:rPr>
          <w:rFonts w:ascii="Times New Roman"/>
          <w:b w:val="false"/>
          <w:i w:val="false"/>
          <w:color w:val="000000"/>
          <w:sz w:val="28"/>
        </w:rPr>
        <w:t>
      12) әуе қозғалысына қызмет көрсету (бұдан әрі – ӘҚҚ) маршруты – әуе қозғалысына қызмет көрсетуді қамтамасыз ету мақсатында қозғалыс ағынын бағыттауға арналған белгіленген маршрут. "ӘҚҚ маршруты" термині тиісті жағдайларда әуе трассасын, бақыланатын немесе бақыланбайтын маршрутты, ұшып келу немесе ұшып шығу маршрутын және басқа да маршруттарды айқындау үшін пайдаланылады;</w:t>
      </w:r>
    </w:p>
    <w:p>
      <w:pPr>
        <w:spacing w:after="0"/>
        <w:ind w:left="0"/>
        <w:jc w:val="both"/>
      </w:pPr>
      <w:r>
        <w:rPr>
          <w:rFonts w:ascii="Times New Roman"/>
          <w:b w:val="false"/>
          <w:i w:val="false"/>
          <w:color w:val="000000"/>
          <w:sz w:val="28"/>
        </w:rPr>
        <w:t>
      13) әуе қозғалысына қызмет көрсету аумағы – белгіленген мөлшердегі әуе кеңістігі, олардың шекарасында әуе трассалары бойынша әуе қозғалысына және олардан тыс маршруттарға қызмет көрсету диспетчерлік орталықтың диспетчері арқылы жүзеге асырылады;</w:t>
      </w:r>
    </w:p>
    <w:p>
      <w:pPr>
        <w:spacing w:after="0"/>
        <w:ind w:left="0"/>
        <w:jc w:val="both"/>
      </w:pPr>
      <w:r>
        <w:rPr>
          <w:rFonts w:ascii="Times New Roman"/>
          <w:b w:val="false"/>
          <w:i w:val="false"/>
          <w:color w:val="000000"/>
          <w:sz w:val="28"/>
        </w:rPr>
        <w:t>
      14) әуеайлақтағы қозғалыс аймағы (Aerodrome Traffic Zone) –әуеайлақтағы қозғалыс қауіпсіздігін қамтамасыз ету үшін белгіленген, әуеайлақ маңындағы белгілі бір өлшемдегі әуе кеңістігі;</w:t>
      </w:r>
    </w:p>
    <w:p>
      <w:pPr>
        <w:spacing w:after="0"/>
        <w:ind w:left="0"/>
        <w:jc w:val="both"/>
      </w:pPr>
      <w:r>
        <w:rPr>
          <w:rFonts w:ascii="Times New Roman"/>
          <w:b w:val="false"/>
          <w:i w:val="false"/>
          <w:color w:val="000000"/>
          <w:sz w:val="28"/>
        </w:rPr>
        <w:t>
      15) әуе шабуылына қарсы қорғаныс органдары (бұдан әрі – ӘШҚҚ органдары) – Қазақстан Республикасы Қарулы Күштерінің әуе шабуылына қарсы қорғаныс бойынша жауынгерлік кезекшілік жүргізу міндеті жүктелген жедел органдары;</w:t>
      </w:r>
    </w:p>
    <w:p>
      <w:pPr>
        <w:spacing w:after="0"/>
        <w:ind w:left="0"/>
        <w:jc w:val="both"/>
      </w:pPr>
      <w:r>
        <w:rPr>
          <w:rFonts w:ascii="Times New Roman"/>
          <w:b w:val="false"/>
          <w:i w:val="false"/>
          <w:color w:val="000000"/>
          <w:sz w:val="28"/>
        </w:rPr>
        <w:t>
      16) бойлық эшелондау – әуе кемелерін бір биіктікте уақыт немесе жол сызығы бойындағы ара қашықтық бойынша белгіленген аралықтарға шоғырландыру;</w:t>
      </w:r>
    </w:p>
    <w:p>
      <w:pPr>
        <w:spacing w:after="0"/>
        <w:ind w:left="0"/>
        <w:jc w:val="both"/>
      </w:pPr>
      <w:r>
        <w:rPr>
          <w:rFonts w:ascii="Times New Roman"/>
          <w:b w:val="false"/>
          <w:i w:val="false"/>
          <w:color w:val="000000"/>
          <w:sz w:val="28"/>
        </w:rPr>
        <w:t>
      17) бүйірден эшелондау – әуе кемелерін бір биіктікте ұшу сызықтары арасындағы арақашықтық немесе бұрыштық жылжу бойынша белгіленген аралықтарға шоғырландыру;</w:t>
      </w:r>
    </w:p>
    <w:p>
      <w:pPr>
        <w:spacing w:after="0"/>
        <w:ind w:left="0"/>
        <w:jc w:val="both"/>
      </w:pPr>
      <w:r>
        <w:rPr>
          <w:rFonts w:ascii="Times New Roman"/>
          <w:b w:val="false"/>
          <w:i w:val="false"/>
          <w:color w:val="000000"/>
          <w:sz w:val="28"/>
        </w:rPr>
        <w:t>
      18) "Брифинг" тобы – әуе қозғалысына қызмет көрсету органының және қозғалысын жоспарлау және ұшу алдында ақпараттық қызмет көрсету функциясын қамтамасыз ететін құрылымдық бөлімшесі;</w:t>
      </w:r>
    </w:p>
    <w:p>
      <w:pPr>
        <w:spacing w:after="0"/>
        <w:ind w:left="0"/>
        <w:jc w:val="both"/>
      </w:pPr>
      <w:r>
        <w:rPr>
          <w:rFonts w:ascii="Times New Roman"/>
          <w:b w:val="false"/>
          <w:i w:val="false"/>
          <w:color w:val="000000"/>
          <w:sz w:val="28"/>
        </w:rPr>
        <w:t>
      19) диспетчерлік аудан (CTА) – жер бетінде белгіленген шекарадан жоғары жайылған бақыланатын әуе кеңістігі;</w:t>
      </w:r>
    </w:p>
    <w:p>
      <w:pPr>
        <w:spacing w:after="0"/>
        <w:ind w:left="0"/>
        <w:jc w:val="both"/>
      </w:pPr>
      <w:r>
        <w:rPr>
          <w:rFonts w:ascii="Times New Roman"/>
          <w:b w:val="false"/>
          <w:i w:val="false"/>
          <w:color w:val="000000"/>
          <w:sz w:val="28"/>
        </w:rPr>
        <w:t>
      20) диспетчерлік аймақ (CTR) – жер бетінен белгіленген жоғарғы шекараға дейін жоғары жайылған бақыланатын әуе кеңістігі;</w:t>
      </w:r>
    </w:p>
    <w:p>
      <w:pPr>
        <w:spacing w:after="0"/>
        <w:ind w:left="0"/>
        <w:jc w:val="both"/>
      </w:pPr>
      <w:r>
        <w:rPr>
          <w:rFonts w:ascii="Times New Roman"/>
          <w:b w:val="false"/>
          <w:i w:val="false"/>
          <w:color w:val="000000"/>
          <w:sz w:val="28"/>
        </w:rPr>
        <w:t>
      21) диспетчерлік рұқсат – ұшуды орындаумен және тиісті жағдайлармен және белгіленген ұшу қағидаларымен байланысты әуе кемесінің экипажына әуе қозғалысына қызмет көрсету органы беретін рұқсат;</w:t>
      </w:r>
    </w:p>
    <w:p>
      <w:pPr>
        <w:spacing w:after="0"/>
        <w:ind w:left="0"/>
        <w:jc w:val="both"/>
      </w:pPr>
      <w:r>
        <w:rPr>
          <w:rFonts w:ascii="Times New Roman"/>
          <w:b w:val="false"/>
          <w:i w:val="false"/>
          <w:color w:val="000000"/>
          <w:sz w:val="28"/>
        </w:rPr>
        <w:t>
      22) диспетчерлік нұсқау – пилотқа нақты жағдайда нақты іс-қимылды ұйғаратын әуе қозғалысын пайдалану органының директивті нұсқаулары;</w:t>
      </w:r>
    </w:p>
    <w:p>
      <w:pPr>
        <w:spacing w:after="0"/>
        <w:ind w:left="0"/>
        <w:jc w:val="both"/>
      </w:pPr>
      <w:r>
        <w:rPr>
          <w:rFonts w:ascii="Times New Roman"/>
          <w:b w:val="false"/>
          <w:i w:val="false"/>
          <w:color w:val="000000"/>
          <w:sz w:val="28"/>
        </w:rPr>
        <w:t>
      23) дирижабль – күштік қондырғы қозғалысқа түсіретін ауадан жеңіл ұшу аппараты;</w:t>
      </w:r>
    </w:p>
    <w:p>
      <w:pPr>
        <w:spacing w:after="0"/>
        <w:ind w:left="0"/>
        <w:jc w:val="both"/>
      </w:pPr>
      <w:r>
        <w:rPr>
          <w:rFonts w:ascii="Times New Roman"/>
          <w:b w:val="false"/>
          <w:i w:val="false"/>
          <w:color w:val="000000"/>
          <w:sz w:val="28"/>
        </w:rPr>
        <w:t>
      24) жауапкершілік аймағы (ауданы) – әуе қозғалысына қызмет көрсету (әуе қозғалысын басқару) органдары өз функцияларын жүзеге асыратын белгіленген өлшемдегі әуе кеңістігі;</w:t>
      </w:r>
    </w:p>
    <w:p>
      <w:pPr>
        <w:spacing w:after="0"/>
        <w:ind w:left="0"/>
        <w:jc w:val="both"/>
      </w:pPr>
      <w:r>
        <w:rPr>
          <w:rFonts w:ascii="Times New Roman"/>
          <w:b w:val="false"/>
          <w:i w:val="false"/>
          <w:color w:val="000000"/>
          <w:sz w:val="28"/>
        </w:rPr>
        <w:t>
      25) жауап бергіштің (транспондердің) міндетті түрде болуы талап етілетін әуе кеңістігінің аймағы (TMZ) – белгіленген рәсімдерге сәйкес пайдаланылатын бақылау жүйесіне арналған жауапкердің әуе кемесін міндетті жабдықтау талап етілетін ұшу кезіндегі белгілі бір өлшемдегі әуе кеңістігінің аймағы;</w:t>
      </w:r>
    </w:p>
    <w:p>
      <w:pPr>
        <w:spacing w:after="0"/>
        <w:ind w:left="0"/>
        <w:jc w:val="both"/>
      </w:pPr>
      <w:r>
        <w:rPr>
          <w:rFonts w:ascii="Times New Roman"/>
          <w:b w:val="false"/>
          <w:i w:val="false"/>
          <w:color w:val="000000"/>
          <w:sz w:val="28"/>
        </w:rPr>
        <w:t>
      26) тікелей көру аймағынан тыс ұшу (BVLOS) – пилотсыз әуе кемесі тұрақты тікелей визуалды байланыстан тыс немесе сыртқы пилот немесе оператор пилотсыз әуе кемесінің орналасқан жерін көзбен шолып бақылауға және басқа әуе кемелеріне, адамдарға және соқтығысуды болдырмау үшін кедергілерге қатысты пилотсыз әуе кемесінің ұшу траекториясын бақылауға мүмкіндігі бар қашықтықтан тыс орналасқан пилотсыз әуе кемесінің ұшу түрі;</w:t>
      </w:r>
    </w:p>
    <w:p>
      <w:pPr>
        <w:spacing w:after="0"/>
        <w:ind w:left="0"/>
        <w:jc w:val="both"/>
      </w:pPr>
      <w:r>
        <w:rPr>
          <w:rFonts w:ascii="Times New Roman"/>
          <w:b w:val="false"/>
          <w:i w:val="false"/>
          <w:color w:val="000000"/>
          <w:sz w:val="28"/>
        </w:rPr>
        <w:t>
      27) Қазақстан Республикасының Мемлекеттік шекарасынан ұшып өтудің әуе дәлізі – Қазақстан Республикасының Мемлекеттік шекарасының үстіндегі әуе кеңістігінің халықаралық ұшуды орындайтын әуе кемелерінің қиып өтуі үшін белгіленген бөлігі;</w:t>
      </w:r>
    </w:p>
    <w:p>
      <w:pPr>
        <w:spacing w:after="0"/>
        <w:ind w:left="0"/>
        <w:jc w:val="both"/>
      </w:pPr>
      <w:r>
        <w:rPr>
          <w:rFonts w:ascii="Times New Roman"/>
          <w:b w:val="false"/>
          <w:i w:val="false"/>
          <w:color w:val="000000"/>
          <w:sz w:val="28"/>
        </w:rPr>
        <w:t>
      28) қашықтықтан сәйкестендіру жүйесі – ұшуды орындау процесінде пилотсыз әуе кемесі туралы ақпаратты жергілікті таратуды қамтамасыз ететін жүйе;</w:t>
      </w:r>
    </w:p>
    <w:p>
      <w:pPr>
        <w:spacing w:after="0"/>
        <w:ind w:left="0"/>
        <w:jc w:val="both"/>
      </w:pPr>
      <w:r>
        <w:rPr>
          <w:rFonts w:ascii="Times New Roman"/>
          <w:b w:val="false"/>
          <w:i w:val="false"/>
          <w:color w:val="000000"/>
          <w:sz w:val="28"/>
        </w:rPr>
        <w:t>
      29) қайталанатын ұшу жоспары (RPL) – ӘҚҚ органдары сақтау және қайта пайдалану үшін пайдаланушы ұсынатын, негізгі ерекшеліктері бірдей, жиі қайталанатын, тұрақты түрде орындалатын бірқатар жеке ұшумен байланысты ұшу жоспары;</w:t>
      </w:r>
    </w:p>
    <w:p>
      <w:pPr>
        <w:spacing w:after="0"/>
        <w:ind w:left="0"/>
        <w:jc w:val="both"/>
      </w:pPr>
      <w:r>
        <w:rPr>
          <w:rFonts w:ascii="Times New Roman"/>
          <w:b w:val="false"/>
          <w:i w:val="false"/>
          <w:color w:val="000000"/>
          <w:sz w:val="28"/>
        </w:rPr>
        <w:t>
      30) қалыптарды жинаудың есептік уақыты – әуе кемесі ұшумен байланысты қозғалысты бастаған кездегі есептеу уақыты;</w:t>
      </w:r>
    </w:p>
    <w:p>
      <w:pPr>
        <w:spacing w:after="0"/>
        <w:ind w:left="0"/>
        <w:jc w:val="both"/>
      </w:pPr>
      <w:r>
        <w:rPr>
          <w:rFonts w:ascii="Times New Roman"/>
          <w:b w:val="false"/>
          <w:i w:val="false"/>
          <w:color w:val="000000"/>
          <w:sz w:val="28"/>
        </w:rPr>
        <w:t>
      31) қосарлы мақсаттағы өнім – өзінің қасиеттері мен техникалық ерекшеліктеріне қарай жаппай жою қару-жарақтарын және оларды жеткізу құралдарын жасау мақсаттарына арналған өнім;</w:t>
      </w:r>
    </w:p>
    <w:p>
      <w:pPr>
        <w:spacing w:after="0"/>
        <w:ind w:left="0"/>
        <w:jc w:val="both"/>
      </w:pPr>
      <w:r>
        <w:rPr>
          <w:rFonts w:ascii="Times New Roman"/>
          <w:b w:val="false"/>
          <w:i w:val="false"/>
          <w:color w:val="000000"/>
          <w:sz w:val="28"/>
        </w:rPr>
        <w:t>
      32) қосымша тұрақты рейс – авиакомпанияның өзінің тұрақты рейсіне қосымша сол авиамаршрутта бір күнде орындайтын рейсі;</w:t>
      </w:r>
    </w:p>
    <w:p>
      <w:pPr>
        <w:spacing w:after="0"/>
        <w:ind w:left="0"/>
        <w:jc w:val="both"/>
      </w:pPr>
      <w:r>
        <w:rPr>
          <w:rFonts w:ascii="Times New Roman"/>
          <w:b w:val="false"/>
          <w:i w:val="false"/>
          <w:color w:val="000000"/>
          <w:sz w:val="28"/>
        </w:rPr>
        <w:t>
      33) қысқа мерзімді шектеу – әуе кемелерінің ұшуды қауіпсіз орындауын қамтамасыз ету үшін әуе кеңістігінің белгілі бір бөлігін пайдалануға тыйым салу немесе шектеу;</w:t>
      </w:r>
    </w:p>
    <w:p>
      <w:pPr>
        <w:spacing w:after="0"/>
        <w:ind w:left="0"/>
        <w:jc w:val="both"/>
      </w:pPr>
      <w:r>
        <w:rPr>
          <w:rFonts w:ascii="Times New Roman"/>
          <w:b w:val="false"/>
          <w:i w:val="false"/>
          <w:color w:val="000000"/>
          <w:sz w:val="28"/>
        </w:rPr>
        <w:t>
      34) радиобайланыс міндетті түрде жүргізілетін әуе кеңістігінің аймағы (RMZ) – ұшу кезінде бортта белгіленген рәсімдерге сәйкес пайдаланылатын екіжақты радиобайланыс жүргізуге арналған жабдықтың міндетті түрде болуы тиіс белгілі бір өлшемдегі әуе кеңістігінің аймағы;</w:t>
      </w:r>
    </w:p>
    <w:p>
      <w:pPr>
        <w:spacing w:after="0"/>
        <w:ind w:left="0"/>
        <w:jc w:val="both"/>
      </w:pPr>
      <w:r>
        <w:rPr>
          <w:rFonts w:ascii="Times New Roman"/>
          <w:b w:val="false"/>
          <w:i w:val="false"/>
          <w:color w:val="000000"/>
          <w:sz w:val="28"/>
        </w:rPr>
        <w:t>
      35) пилотсыз әуе кемелерінің ұшуына арналған әуе кеңістігінің аймағы (UFZ – unmanned flight zone) – пилотсыз әуе кемелерінің ұшуын орындауға арналған белгілі бір мөлшердегі әуе кеңістігінің арнайы аймағы;</w:t>
      </w:r>
    </w:p>
    <w:p>
      <w:pPr>
        <w:spacing w:after="0"/>
        <w:ind w:left="0"/>
        <w:jc w:val="both"/>
      </w:pPr>
      <w:r>
        <w:rPr>
          <w:rFonts w:ascii="Times New Roman"/>
          <w:b w:val="false"/>
          <w:i w:val="false"/>
          <w:color w:val="000000"/>
          <w:sz w:val="28"/>
        </w:rPr>
        <w:t>
      36) пилотсыз әуе кемелерінің ұшуына шектеу қойылған аймақ – пилотсыз әуе кемелерінің ұшуы белгілі бір шарттармен шектелген, Қазақстан Республикасы аумағының үстінде белгіленген мөлшерлердегі әуе кеңістігінің бөлігі;</w:t>
      </w:r>
    </w:p>
    <w:p>
      <w:pPr>
        <w:spacing w:after="0"/>
        <w:ind w:left="0"/>
        <w:jc w:val="both"/>
      </w:pPr>
      <w:r>
        <w:rPr>
          <w:rFonts w:ascii="Times New Roman"/>
          <w:b w:val="false"/>
          <w:i w:val="false"/>
          <w:color w:val="000000"/>
          <w:sz w:val="28"/>
        </w:rPr>
        <w:t>
      37) пилотсыз авиациялық жүйелерді қолдана отырып, ұшуларды орындау үшін әуе кеңістігін пайдалануға арналған өтінім – пилотсыз авиациялық жүйелерді қолдана отырып, ұшуларды орындау кезінде әуе кеңістігін пайдалануға байланысты қызметті жүзеге асырудың қауіпсіздігін қамтамасыз ету мақсатында әуе кеңістігін пайдаланушылар беретін белгіленген нысандағы құжат;</w:t>
      </w:r>
    </w:p>
    <w:p>
      <w:pPr>
        <w:spacing w:after="0"/>
        <w:ind w:left="0"/>
        <w:jc w:val="both"/>
      </w:pPr>
      <w:r>
        <w:rPr>
          <w:rFonts w:ascii="Times New Roman"/>
          <w:b w:val="false"/>
          <w:i w:val="false"/>
          <w:color w:val="000000"/>
          <w:sz w:val="28"/>
        </w:rPr>
        <w:t>
      38) пилотсыз әуе кемесі (бұдан әрі – ПӘК) – бортында пилотсыз автономды жұмыс істеуге және (немесе) қашықтан басқаруға арналған немесе пайдаланылатын әуе кемесі;</w:t>
      </w:r>
    </w:p>
    <w:p>
      <w:pPr>
        <w:spacing w:after="0"/>
        <w:ind w:left="0"/>
        <w:jc w:val="both"/>
      </w:pPr>
      <w:r>
        <w:rPr>
          <w:rFonts w:ascii="Times New Roman"/>
          <w:b w:val="false"/>
          <w:i w:val="false"/>
          <w:color w:val="000000"/>
          <w:sz w:val="28"/>
        </w:rPr>
        <w:t>
      39) пилотсыз авиациялық жүйе (бұдан әрі – ПАЖ) – пилотсыз әуе кемесін әуе кеңістігінде қауіпсіз және тиімді пайдалану үшін қажетті пилотсыз әуе кемесі және онымен байланысты элементтер (пилотсыз әуе кемесін басқаратын байланыс арналары мен компоненттерін қоса алғанда);</w:t>
      </w:r>
    </w:p>
    <w:p>
      <w:pPr>
        <w:spacing w:after="0"/>
        <w:ind w:left="0"/>
        <w:jc w:val="both"/>
      </w:pPr>
      <w:r>
        <w:rPr>
          <w:rFonts w:ascii="Times New Roman"/>
          <w:b w:val="false"/>
          <w:i w:val="false"/>
          <w:color w:val="000000"/>
          <w:sz w:val="28"/>
        </w:rPr>
        <w:t>
      40) планер – күштік қондырғы қозғалысқа түсірмейтін ауадан ауыр ұшу аппараты, оның көтеру күші негізінен осы ұшу жағдайларында қозғалмайтын беттердегі аэродинамикалық реакциялар есебінен құрылады;</w:t>
      </w:r>
    </w:p>
    <w:p>
      <w:pPr>
        <w:spacing w:after="0"/>
        <w:ind w:left="0"/>
        <w:jc w:val="both"/>
      </w:pPr>
      <w:r>
        <w:rPr>
          <w:rFonts w:ascii="Times New Roman"/>
          <w:b w:val="false"/>
          <w:i w:val="false"/>
          <w:color w:val="000000"/>
          <w:sz w:val="28"/>
        </w:rPr>
        <w:t>
      41) радиокөру аймағы шегінде ұшу (RLOS) – ұшуды басқару үшін пайдаланылатын таратқыш (тар) мен қабылдағыш (тар) радиобайланыстың бірлескен желісінің қолданылу аймағы шегінде болатын пилотсыз әуе кемесінің ұшуы;</w:t>
      </w:r>
    </w:p>
    <w:p>
      <w:pPr>
        <w:spacing w:after="0"/>
        <w:ind w:left="0"/>
        <w:jc w:val="both"/>
      </w:pPr>
      <w:r>
        <w:rPr>
          <w:rFonts w:ascii="Times New Roman"/>
          <w:b w:val="false"/>
          <w:i w:val="false"/>
          <w:color w:val="000000"/>
          <w:sz w:val="28"/>
        </w:rPr>
        <w:t>
      42) радиокөру аймағынан тыс ұшу (BRLOS) – ұшуды басқару үшін пайдаланылатын таратқыш (тар) мен қабылдағыш (тар) бірлескен радиобайланыс желісінің әрекет ету аймағы шегінде болмайтын пилотсыз әуе кемесінің ұшуы;</w:t>
      </w:r>
    </w:p>
    <w:p>
      <w:pPr>
        <w:spacing w:after="0"/>
        <w:ind w:left="0"/>
        <w:jc w:val="both"/>
      </w:pPr>
      <w:r>
        <w:rPr>
          <w:rFonts w:ascii="Times New Roman"/>
          <w:b w:val="false"/>
          <w:i w:val="false"/>
          <w:color w:val="000000"/>
          <w:sz w:val="28"/>
        </w:rPr>
        <w:t>
      43) тікелей көру аймағы шегінде ұшу (VLOS) – сыртқы пилот немесе оператор сыртқы пилоттың немесе оператордың орналасқан жерінен көлденеңінен 500 метрден аспайтын қашықтықта бөгде адамның көмегінсіз пилотсыз әуе кемесімен тұрақты визуалды байланыс жасай алатын және пилотсыз әуе кемесінің басқа әуе кемелеріне, адамдарға және соқтығысуды болдырмау үшін кедергілерге қатысты ұшу траекториясын бақылай алатын пилотсыз әуе кемесінің ұшу түрі;</w:t>
      </w:r>
    </w:p>
    <w:p>
      <w:pPr>
        <w:spacing w:after="0"/>
        <w:ind w:left="0"/>
        <w:jc w:val="both"/>
      </w:pPr>
      <w:r>
        <w:rPr>
          <w:rFonts w:ascii="Times New Roman"/>
          <w:b w:val="false"/>
          <w:i w:val="false"/>
          <w:color w:val="000000"/>
          <w:sz w:val="28"/>
        </w:rPr>
        <w:t>
      44) тігінен эшелондау – әуе кемелерін биіктігі жағынан белгіленген аралықтарға келтіру;</w:t>
      </w:r>
    </w:p>
    <w:p>
      <w:pPr>
        <w:spacing w:after="0"/>
        <w:ind w:left="0"/>
        <w:jc w:val="both"/>
      </w:pPr>
      <w:r>
        <w:rPr>
          <w:rFonts w:ascii="Times New Roman"/>
          <w:b w:val="false"/>
          <w:i w:val="false"/>
          <w:color w:val="000000"/>
          <w:sz w:val="28"/>
        </w:rPr>
        <w:t>
      45) уақытша режимдер белгілеуге ұсыным - әуе кеңістігін пайдалануға байланысты қызметті жүзеге асыру қауіпсіздігін қамтамасыз ету мақсатында әуе кеңістігін пайдаланушылардың әуе кеңістігінің басқа пайдаланушыларының қызметіне тыйым салу немесе әуе кеңістігін пайдаланушыларға берілетін уақытша режимдерді белгілеуге берілетін өтінім;</w:t>
      </w:r>
    </w:p>
    <w:p>
      <w:pPr>
        <w:spacing w:after="0"/>
        <w:ind w:left="0"/>
        <w:jc w:val="both"/>
      </w:pPr>
      <w:r>
        <w:rPr>
          <w:rFonts w:ascii="Times New Roman"/>
          <w:b w:val="false"/>
          <w:i w:val="false"/>
          <w:color w:val="000000"/>
          <w:sz w:val="28"/>
        </w:rPr>
        <w:t>
      46) ұсынылған ұшу жоспары – пилот немесе оның уәкілетті өкілі ӘҚҚ органына берген күйдегі, кейіннен ешқандай өзгеріс енгізілмеген ұшу жоспары;</w:t>
      </w:r>
    </w:p>
    <w:p>
      <w:pPr>
        <w:spacing w:after="0"/>
        <w:ind w:left="0"/>
        <w:jc w:val="both"/>
      </w:pPr>
      <w:r>
        <w:rPr>
          <w:rFonts w:ascii="Times New Roman"/>
          <w:b w:val="false"/>
          <w:i w:val="false"/>
          <w:color w:val="000000"/>
          <w:sz w:val="28"/>
        </w:rPr>
        <w:t>
      47) ұшу ақпаратының аймағы (FIZ) – шекарасында ұшу ақпаратының әуеайлақтық қызметі (AFIS) немесе басқа орган берген өкілеттікке сәйкес ұшу-ақпараттық қызмет көрсету мен авариялық хабар таратуды қамтамасыз ететін ұшу ақпараты аймағының бөлігі;</w:t>
      </w:r>
    </w:p>
    <w:p>
      <w:pPr>
        <w:spacing w:after="0"/>
        <w:ind w:left="0"/>
        <w:jc w:val="both"/>
      </w:pPr>
      <w:r>
        <w:rPr>
          <w:rFonts w:ascii="Times New Roman"/>
          <w:b w:val="false"/>
          <w:i w:val="false"/>
          <w:color w:val="000000"/>
          <w:sz w:val="28"/>
        </w:rPr>
        <w:t>
      48) ұшып келудің есептік уақыты:</w:t>
      </w:r>
    </w:p>
    <w:p>
      <w:pPr>
        <w:spacing w:after="0"/>
        <w:ind w:left="0"/>
        <w:jc w:val="both"/>
      </w:pPr>
      <w:r>
        <w:rPr>
          <w:rFonts w:ascii="Times New Roman"/>
          <w:b w:val="false"/>
          <w:i w:val="false"/>
          <w:color w:val="000000"/>
          <w:sz w:val="28"/>
        </w:rPr>
        <w:t>
      аспаптар бойынша ұшу кезінде – аспаптар бойынша қонуға беттеу маневрін орындау болжанатын навигациялық құралдармен белгіленетін межелі нүктеге әуе кемесі ұшып келуінің есептік уақыты немесе осы әуеайлақпен байланысты навигациялық құралдардың болмауы кезінде – әуе кемесінің әуеайлақ үстіндегі нүктеге келу уақыты;</w:t>
      </w:r>
    </w:p>
    <w:p>
      <w:pPr>
        <w:spacing w:after="0"/>
        <w:ind w:left="0"/>
        <w:jc w:val="both"/>
      </w:pPr>
      <w:r>
        <w:rPr>
          <w:rFonts w:ascii="Times New Roman"/>
          <w:b w:val="false"/>
          <w:i w:val="false"/>
          <w:color w:val="000000"/>
          <w:sz w:val="28"/>
        </w:rPr>
        <w:t>
      визуалды ұшу қағидалары (бұдан әрі – ВҰҚ) бойынша ұшуды орындау кезінде – әуе кемесінің әуеайлақ үстіндегі нүктеге келуінің есептік уақыты;</w:t>
      </w:r>
    </w:p>
    <w:p>
      <w:pPr>
        <w:spacing w:after="0"/>
        <w:ind w:left="0"/>
        <w:jc w:val="both"/>
      </w:pPr>
      <w:r>
        <w:rPr>
          <w:rFonts w:ascii="Times New Roman"/>
          <w:b w:val="false"/>
          <w:i w:val="false"/>
          <w:color w:val="000000"/>
          <w:sz w:val="28"/>
        </w:rPr>
        <w:t>
      49) ұшу биіктігі – белгіленген деңгейден әуе кемесіне дейінгі тігінен алғандағы қашықтық;</w:t>
      </w:r>
    </w:p>
    <w:p>
      <w:pPr>
        <w:spacing w:after="0"/>
        <w:ind w:left="0"/>
        <w:jc w:val="both"/>
      </w:pPr>
      <w:r>
        <w:rPr>
          <w:rFonts w:ascii="Times New Roman"/>
          <w:b w:val="false"/>
          <w:i w:val="false"/>
          <w:color w:val="000000"/>
          <w:sz w:val="28"/>
        </w:rPr>
        <w:t>
      50) ұшу маршруты – негізгі пунктімен анықталған жер (су) бетінде әуе кемесі ұшуының берілген (белгіленген) траекториясының проекциясы;</w:t>
      </w:r>
    </w:p>
    <w:p>
      <w:pPr>
        <w:spacing w:after="0"/>
        <w:ind w:left="0"/>
        <w:jc w:val="both"/>
      </w:pPr>
      <w:r>
        <w:rPr>
          <w:rFonts w:ascii="Times New Roman"/>
          <w:b w:val="false"/>
          <w:i w:val="false"/>
          <w:color w:val="000000"/>
          <w:sz w:val="28"/>
        </w:rPr>
        <w:t>
      51) ұшу ақпаратының ауданы (FIR) – шегінде ұшу-ақпараттық қызмет көрсету және авариялық хабардар ету қамтамасыз етілетін белгілі бір өлшемдегі әуе кеңістігі;</w:t>
      </w:r>
    </w:p>
    <w:p>
      <w:pPr>
        <w:spacing w:after="0"/>
        <w:ind w:left="0"/>
        <w:jc w:val="both"/>
      </w:pPr>
      <w:r>
        <w:rPr>
          <w:rFonts w:ascii="Times New Roman"/>
          <w:b w:val="false"/>
          <w:i w:val="false"/>
          <w:color w:val="000000"/>
          <w:sz w:val="28"/>
        </w:rPr>
        <w:t>
      52) халықаралық әуе трассасы – халықаралық ұшуларға арналған ашық әуе трассасы;</w:t>
      </w:r>
    </w:p>
    <w:p>
      <w:pPr>
        <w:spacing w:after="0"/>
        <w:ind w:left="0"/>
        <w:jc w:val="both"/>
      </w:pPr>
      <w:r>
        <w:rPr>
          <w:rFonts w:ascii="Times New Roman"/>
          <w:b w:val="false"/>
          <w:i w:val="false"/>
          <w:color w:val="000000"/>
          <w:sz w:val="28"/>
        </w:rPr>
        <w:t>
      53) эшелондау – әуе кемелерін әуе кеңістігінде белгіленген аралықтарға тік, бойлай немесе бүйірлей шоғырландыру;</w:t>
      </w:r>
    </w:p>
    <w:p>
      <w:pPr>
        <w:spacing w:after="0"/>
        <w:ind w:left="0"/>
        <w:jc w:val="both"/>
      </w:pPr>
      <w:r>
        <w:rPr>
          <w:rFonts w:ascii="Times New Roman"/>
          <w:b w:val="false"/>
          <w:i w:val="false"/>
          <w:color w:val="000000"/>
          <w:sz w:val="28"/>
        </w:rPr>
        <w:t>
      54) NOTAM-офис – NОТАМ хабарламасын шығаратын аэронавигациялық қызмет көрсетушінің құрылымдық бөлімшесі;</w:t>
      </w:r>
    </w:p>
    <w:p>
      <w:pPr>
        <w:spacing w:after="0"/>
        <w:ind w:left="0"/>
        <w:jc w:val="both"/>
      </w:pPr>
      <w:r>
        <w:rPr>
          <w:rFonts w:ascii="Times New Roman"/>
          <w:b w:val="false"/>
          <w:i w:val="false"/>
          <w:color w:val="000000"/>
          <w:sz w:val="28"/>
        </w:rPr>
        <w:t>
      55) NОТАМ хабарламасы – кез келген аэронавигациялық жабдықты, қызмет көрсетуді және қағиданы қолданысқа енгізу, жай-күйі немесе өзгерту туралы ақпаратты, сондай-ақ ұшуды орындаумен байланысты қауіп туралы алдын ала ескертудің персонал үшін маңызды мәні бар қауіп туралы ақпаратты, сондай-ақ өзге де аэронавигациялық ақпаратты қамтитын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 Әуе кеңістігінің құрылымы мынадай элементтерді қамтиды:</w:t>
      </w:r>
    </w:p>
    <w:bookmarkEnd w:id="6"/>
    <w:p>
      <w:pPr>
        <w:spacing w:after="0"/>
        <w:ind w:left="0"/>
        <w:jc w:val="both"/>
      </w:pPr>
      <w:r>
        <w:rPr>
          <w:rFonts w:ascii="Times New Roman"/>
          <w:b w:val="false"/>
          <w:i w:val="false"/>
          <w:color w:val="000000"/>
          <w:sz w:val="28"/>
        </w:rPr>
        <w:t>
      1) ұшу ақпаратының аудандары (аймақтар) және диспетчерлік аудандар;</w:t>
      </w:r>
    </w:p>
    <w:p>
      <w:pPr>
        <w:spacing w:after="0"/>
        <w:ind w:left="0"/>
        <w:jc w:val="both"/>
      </w:pPr>
      <w:r>
        <w:rPr>
          <w:rFonts w:ascii="Times New Roman"/>
          <w:b w:val="false"/>
          <w:i w:val="false"/>
          <w:color w:val="000000"/>
          <w:sz w:val="28"/>
        </w:rPr>
        <w:t>
      2) әуе қозғалысына қызмет көрсету маршруттары;</w:t>
      </w:r>
    </w:p>
    <w:p>
      <w:pPr>
        <w:spacing w:after="0"/>
        <w:ind w:left="0"/>
        <w:jc w:val="both"/>
      </w:pPr>
      <w:r>
        <w:rPr>
          <w:rFonts w:ascii="Times New Roman"/>
          <w:b w:val="false"/>
          <w:i w:val="false"/>
          <w:color w:val="000000"/>
          <w:sz w:val="28"/>
        </w:rPr>
        <w:t>
      3) тораптық диспетчерлік аудандар, диспетчерлік аймақтар мен әуеайлақтағы қозғалыс аймақтары;</w:t>
      </w:r>
    </w:p>
    <w:p>
      <w:pPr>
        <w:spacing w:after="0"/>
        <w:ind w:left="0"/>
        <w:jc w:val="both"/>
      </w:pPr>
      <w:r>
        <w:rPr>
          <w:rFonts w:ascii="Times New Roman"/>
          <w:b w:val="false"/>
          <w:i w:val="false"/>
          <w:color w:val="000000"/>
          <w:sz w:val="28"/>
        </w:rPr>
        <w:t>
      4) бақыланбайтын әуе кеңістігінің аудандары;</w:t>
      </w:r>
    </w:p>
    <w:p>
      <w:pPr>
        <w:spacing w:after="0"/>
        <w:ind w:left="0"/>
        <w:jc w:val="both"/>
      </w:pPr>
      <w:r>
        <w:rPr>
          <w:rFonts w:ascii="Times New Roman"/>
          <w:b w:val="false"/>
          <w:i w:val="false"/>
          <w:color w:val="000000"/>
          <w:sz w:val="28"/>
        </w:rPr>
        <w:t>
      5) мемлекеттік авиацияның арнайы ұшу аймақтары;</w:t>
      </w:r>
    </w:p>
    <w:p>
      <w:pPr>
        <w:spacing w:after="0"/>
        <w:ind w:left="0"/>
        <w:jc w:val="both"/>
      </w:pPr>
      <w:r>
        <w:rPr>
          <w:rFonts w:ascii="Times New Roman"/>
          <w:b w:val="false"/>
          <w:i w:val="false"/>
          <w:color w:val="000000"/>
          <w:sz w:val="28"/>
        </w:rPr>
        <w:t>
      6) тыйым салынған аймақтар;</w:t>
      </w:r>
    </w:p>
    <w:p>
      <w:pPr>
        <w:spacing w:after="0"/>
        <w:ind w:left="0"/>
        <w:jc w:val="both"/>
      </w:pPr>
      <w:r>
        <w:rPr>
          <w:rFonts w:ascii="Times New Roman"/>
          <w:b w:val="false"/>
          <w:i w:val="false"/>
          <w:color w:val="000000"/>
          <w:sz w:val="28"/>
        </w:rPr>
        <w:t>
      7) қауіпті аймақтар;</w:t>
      </w:r>
    </w:p>
    <w:p>
      <w:pPr>
        <w:spacing w:after="0"/>
        <w:ind w:left="0"/>
        <w:jc w:val="both"/>
      </w:pPr>
      <w:r>
        <w:rPr>
          <w:rFonts w:ascii="Times New Roman"/>
          <w:b w:val="false"/>
          <w:i w:val="false"/>
          <w:color w:val="000000"/>
          <w:sz w:val="28"/>
        </w:rPr>
        <w:t>
      8) ұшуды шектеу аймақтары;</w:t>
      </w:r>
    </w:p>
    <w:p>
      <w:pPr>
        <w:spacing w:after="0"/>
        <w:ind w:left="0"/>
        <w:jc w:val="both"/>
      </w:pPr>
      <w:r>
        <w:rPr>
          <w:rFonts w:ascii="Times New Roman"/>
          <w:b w:val="false"/>
          <w:i w:val="false"/>
          <w:color w:val="000000"/>
          <w:sz w:val="28"/>
        </w:rPr>
        <w:t>
      9) әуе трассалары;</w:t>
      </w:r>
    </w:p>
    <w:p>
      <w:pPr>
        <w:spacing w:after="0"/>
        <w:ind w:left="0"/>
        <w:jc w:val="both"/>
      </w:pPr>
      <w:r>
        <w:rPr>
          <w:rFonts w:ascii="Times New Roman"/>
          <w:b w:val="false"/>
          <w:i w:val="false"/>
          <w:color w:val="000000"/>
          <w:sz w:val="28"/>
        </w:rPr>
        <w:t>
      10) жауапкердің (транспондердің) міндетті түрде болуы талап етілетін әуе кеңістігінің аймағы (TMZ);</w:t>
      </w:r>
    </w:p>
    <w:p>
      <w:pPr>
        <w:spacing w:after="0"/>
        <w:ind w:left="0"/>
        <w:jc w:val="both"/>
      </w:pPr>
      <w:r>
        <w:rPr>
          <w:rFonts w:ascii="Times New Roman"/>
          <w:b w:val="false"/>
          <w:i w:val="false"/>
          <w:color w:val="000000"/>
          <w:sz w:val="28"/>
        </w:rPr>
        <w:t>
      11) радиобайланыс міндетті түрде жүргізілетін әуе кеңістігінің аймағы (RMZ);</w:t>
      </w:r>
    </w:p>
    <w:p>
      <w:pPr>
        <w:spacing w:after="0"/>
        <w:ind w:left="0"/>
        <w:jc w:val="both"/>
      </w:pPr>
      <w:r>
        <w:rPr>
          <w:rFonts w:ascii="Times New Roman"/>
          <w:b w:val="false"/>
          <w:i w:val="false"/>
          <w:color w:val="000000"/>
          <w:sz w:val="28"/>
        </w:rPr>
        <w:t>
      12) пилотсыз әуе кемелерінің ұшуын шектеу аймағы;</w:t>
      </w:r>
    </w:p>
    <w:p>
      <w:pPr>
        <w:spacing w:after="0"/>
        <w:ind w:left="0"/>
        <w:jc w:val="both"/>
      </w:pPr>
      <w:r>
        <w:rPr>
          <w:rFonts w:ascii="Times New Roman"/>
          <w:b w:val="false"/>
          <w:i w:val="false"/>
          <w:color w:val="000000"/>
          <w:sz w:val="28"/>
        </w:rPr>
        <w:t>
      13) пилотсыз әуе кемелерінің ұшуына арналған әуе кеңістігінің аймағы.</w:t>
      </w:r>
    </w:p>
    <w:bookmarkStart w:name="z10" w:id="7"/>
    <w:p>
      <w:pPr>
        <w:spacing w:after="0"/>
        <w:ind w:left="0"/>
        <w:jc w:val="both"/>
      </w:pPr>
      <w:r>
        <w:rPr>
          <w:rFonts w:ascii="Times New Roman"/>
          <w:b w:val="false"/>
          <w:i w:val="false"/>
          <w:color w:val="000000"/>
          <w:sz w:val="28"/>
        </w:rPr>
        <w:t>
      Әуе қозғалысына қызмет көрсетуді қамтамасыз ету туралы шешім қабылданған әуе кеңістігінің белгілі бір бөліктері мен белгілі бір әуеайлақтар әуе қозғалысына қызмет көрсету түріне сәйкес белгіленуге тиіс.";</w:t>
      </w:r>
    </w:p>
    <w:bookmarkEnd w:id="7"/>
    <w:bookmarkStart w:name="z11" w:id="8"/>
    <w:p>
      <w:pPr>
        <w:spacing w:after="0"/>
        <w:ind w:left="0"/>
        <w:jc w:val="both"/>
      </w:pPr>
      <w:r>
        <w:rPr>
          <w:rFonts w:ascii="Times New Roman"/>
          <w:b w:val="false"/>
          <w:i w:val="false"/>
          <w:color w:val="000000"/>
          <w:sz w:val="28"/>
        </w:rPr>
        <w:t>
      мынадай мазмұндағы 7-9-тармақпен толықтырылсын:</w:t>
      </w:r>
    </w:p>
    <w:bookmarkEnd w:id="8"/>
    <w:bookmarkStart w:name="z12" w:id="9"/>
    <w:p>
      <w:pPr>
        <w:spacing w:after="0"/>
        <w:ind w:left="0"/>
        <w:jc w:val="both"/>
      </w:pPr>
      <w:r>
        <w:rPr>
          <w:rFonts w:ascii="Times New Roman"/>
          <w:b w:val="false"/>
          <w:i w:val="false"/>
          <w:color w:val="000000"/>
          <w:sz w:val="28"/>
        </w:rPr>
        <w:t>
      "7-9. Пилотсыз әуе кемелерінің ұшуына арналған әуе кеңістігі аймақтарының шекаралары (UFZ – unmanned flight zone) тыйым салынған және қауіпті аймақтарды, ұшуды шектеу аймақтарын және пилотсыз әуе кемелерінің ұшуын шектеу аймақтарын қоспағанда, жер бетінен 200 метр биіктікке дейінгі республикалық және облыстық маңызы бар қалалардың әкімшілік шекаралары шегінде белгіленеді.</w:t>
      </w:r>
    </w:p>
    <w:bookmarkEnd w:id="9"/>
    <w:p>
      <w:pPr>
        <w:spacing w:after="0"/>
        <w:ind w:left="0"/>
        <w:jc w:val="both"/>
      </w:pPr>
      <w:r>
        <w:rPr>
          <w:rFonts w:ascii="Times New Roman"/>
          <w:b w:val="false"/>
          <w:i w:val="false"/>
          <w:color w:val="000000"/>
          <w:sz w:val="28"/>
        </w:rPr>
        <w:t>
      Пилотсыз әуе кемелерінің ұшуы үшін әуе кеңістігі аймақтарының шекаралары осы Қағидаларға 3-1-қосымшада келтірілген тәртіпке сәйкес белгіленеді.</w:t>
      </w:r>
    </w:p>
    <w:p>
      <w:pPr>
        <w:spacing w:after="0"/>
        <w:ind w:left="0"/>
        <w:jc w:val="both"/>
      </w:pPr>
      <w:r>
        <w:rPr>
          <w:rFonts w:ascii="Times New Roman"/>
          <w:b w:val="false"/>
          <w:i w:val="false"/>
          <w:color w:val="000000"/>
          <w:sz w:val="28"/>
        </w:rPr>
        <w:t>
      Пилотсыз әуе кемелерінің ұшуы үшін әуе кеңістігі аймақтарының шегінде пилотсыз әуе кемелерінің барлық ұшулары қашықтықтан сәйкестендіру жүйесі қосылған кезде орындалуы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"17-2. Елді мекендердің тығыз қоныстанған аудандарында пилотсыз авиациялық жүйелерді қолдана отырып ұшуларды, сондай-ақ осы Қағидалардың 82-1-тармағында көрсетілген ұшуларды орындау кезінде пайдаланушы Қазақстан Республикасының әуе кеңістігінде пилотсыз авиациялық жүйелерді пайдалану қағидаларында айқындалатын нысан бойынша ПАЖ пайдаланушы мен ӘҚБ тиісті орталығы арасындағы өзара іс-қимыл жөніндегі нұсқаулықты әзірлейді, бекітеді және ӘҚБ орталығына және жауапкершілік аймағында ұшуларды орындау жоспарланған ӘҚҚ органына келісуге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"22. Қауіпті аймақтар ұшу қауіпсіздігіне қатер төндіруі мүмкін кез келген қызмет түрлерінің мүддесі үшін Қазақстан Республикасының ӘҚҚ немесе ӘҚБ органдарының жауапкершілік аймағындағы шекара маңы белдеуінен тыс Каспий теңізі акваториясының үстінде белгіленеді.</w:t>
      </w:r>
    </w:p>
    <w:bookmarkEnd w:id="11"/>
    <w:p>
      <w:pPr>
        <w:spacing w:after="0"/>
        <w:ind w:left="0"/>
        <w:jc w:val="both"/>
      </w:pPr>
      <w:r>
        <w:rPr>
          <w:rFonts w:ascii="Times New Roman"/>
          <w:b w:val="false"/>
          <w:i w:val="false"/>
          <w:color w:val="000000"/>
          <w:sz w:val="28"/>
        </w:rPr>
        <w:t>
      Егер осы аймақтағы қызмет әуе кеңістігін пайдаланушылар хабардар етілуі қажет тәуекелмен байланысты болғанда, қауіпті аймақтар ӘҚБ БО шешімі бойынша Қазақстан Республикасы аумағының үстінде белгіленуі мүмкін.</w:t>
      </w:r>
    </w:p>
    <w:bookmarkStart w:name="z17" w:id="12"/>
    <w:p>
      <w:pPr>
        <w:spacing w:after="0"/>
        <w:ind w:left="0"/>
        <w:jc w:val="both"/>
      </w:pPr>
      <w:r>
        <w:rPr>
          <w:rFonts w:ascii="Times New Roman"/>
          <w:b w:val="false"/>
          <w:i w:val="false"/>
          <w:color w:val="000000"/>
          <w:sz w:val="28"/>
        </w:rPr>
        <w:t>
      23. Ұшуды шектеу аймақтары Қазақстан Республикасы аумағының үстінде, сондай-ақ аумақтық сулардың үстінде мыналармен байланысты қызметтің мынадай қызмет түрлерінің мүддесі үшін белгіленеді:</w:t>
      </w:r>
    </w:p>
    <w:bookmarkEnd w:id="12"/>
    <w:p>
      <w:pPr>
        <w:spacing w:after="0"/>
        <w:ind w:left="0"/>
        <w:jc w:val="both"/>
      </w:pPr>
      <w:r>
        <w:rPr>
          <w:rFonts w:ascii="Times New Roman"/>
          <w:b w:val="false"/>
          <w:i w:val="false"/>
          <w:color w:val="000000"/>
          <w:sz w:val="28"/>
        </w:rPr>
        <w:t>
      1) атыстардың барлық түрлерін жүргізу аудандары;</w:t>
      </w:r>
    </w:p>
    <w:p>
      <w:pPr>
        <w:spacing w:after="0"/>
        <w:ind w:left="0"/>
        <w:jc w:val="both"/>
      </w:pPr>
      <w:r>
        <w:rPr>
          <w:rFonts w:ascii="Times New Roman"/>
          <w:b w:val="false"/>
          <w:i w:val="false"/>
          <w:color w:val="000000"/>
          <w:sz w:val="28"/>
        </w:rPr>
        <w:t>
      2) зымырандарды ұшыру;</w:t>
      </w:r>
    </w:p>
    <w:p>
      <w:pPr>
        <w:spacing w:after="0"/>
        <w:ind w:left="0"/>
        <w:jc w:val="both"/>
      </w:pPr>
      <w:r>
        <w:rPr>
          <w:rFonts w:ascii="Times New Roman"/>
          <w:b w:val="false"/>
          <w:i w:val="false"/>
          <w:color w:val="000000"/>
          <w:sz w:val="28"/>
        </w:rPr>
        <w:t>
      3) жарылыс жұмыстары;</w:t>
      </w:r>
    </w:p>
    <w:p>
      <w:pPr>
        <w:spacing w:after="0"/>
        <w:ind w:left="0"/>
        <w:jc w:val="both"/>
      </w:pPr>
      <w:r>
        <w:rPr>
          <w:rFonts w:ascii="Times New Roman"/>
          <w:b w:val="false"/>
          <w:i w:val="false"/>
          <w:color w:val="000000"/>
          <w:sz w:val="28"/>
        </w:rPr>
        <w:t>
      4) мемлекеттік табиғи қорықтар;</w:t>
      </w:r>
    </w:p>
    <w:p>
      <w:pPr>
        <w:spacing w:after="0"/>
        <w:ind w:left="0"/>
        <w:jc w:val="both"/>
      </w:pPr>
      <w:r>
        <w:rPr>
          <w:rFonts w:ascii="Times New Roman"/>
          <w:b w:val="false"/>
          <w:i w:val="false"/>
          <w:color w:val="000000"/>
          <w:sz w:val="28"/>
        </w:rPr>
        <w:t>
      5) ұлттық саябақтар;</w:t>
      </w:r>
    </w:p>
    <w:p>
      <w:pPr>
        <w:spacing w:after="0"/>
        <w:ind w:left="0"/>
        <w:jc w:val="both"/>
      </w:pPr>
      <w:r>
        <w:rPr>
          <w:rFonts w:ascii="Times New Roman"/>
          <w:b w:val="false"/>
          <w:i w:val="false"/>
          <w:color w:val="000000"/>
          <w:sz w:val="28"/>
        </w:rPr>
        <w:t>
      6) тарих және мәдениет ескерткіштері;</w:t>
      </w:r>
    </w:p>
    <w:p>
      <w:pPr>
        <w:spacing w:after="0"/>
        <w:ind w:left="0"/>
        <w:jc w:val="both"/>
      </w:pPr>
      <w:r>
        <w:rPr>
          <w:rFonts w:ascii="Times New Roman"/>
          <w:b w:val="false"/>
          <w:i w:val="false"/>
          <w:color w:val="000000"/>
          <w:sz w:val="28"/>
        </w:rPr>
        <w:t>
      7) мүдделі мемлекеттік органдардың ұсынысы бойынша қорғалатын объектілердің үстінде;</w:t>
      </w:r>
    </w:p>
    <w:p>
      <w:pPr>
        <w:spacing w:after="0"/>
        <w:ind w:left="0"/>
        <w:jc w:val="both"/>
      </w:pPr>
      <w:r>
        <w:rPr>
          <w:rFonts w:ascii="Times New Roman"/>
          <w:b w:val="false"/>
          <w:i w:val="false"/>
          <w:color w:val="000000"/>
          <w:sz w:val="28"/>
        </w:rPr>
        <w:t>
      8) оқ-дәрілер сақталатын объектілерде олармен жұмыстар жүргізу;</w:t>
      </w:r>
    </w:p>
    <w:p>
      <w:pPr>
        <w:spacing w:after="0"/>
        <w:ind w:left="0"/>
        <w:jc w:val="both"/>
      </w:pPr>
      <w:r>
        <w:rPr>
          <w:rFonts w:ascii="Times New Roman"/>
          <w:b w:val="false"/>
          <w:i w:val="false"/>
          <w:color w:val="000000"/>
          <w:sz w:val="28"/>
        </w:rPr>
        <w:t>
      9) атмосферада ғылыми зерттеулерді жүзеге асыру;</w:t>
      </w:r>
    </w:p>
    <w:p>
      <w:pPr>
        <w:spacing w:after="0"/>
        <w:ind w:left="0"/>
        <w:jc w:val="both"/>
      </w:pPr>
      <w:r>
        <w:rPr>
          <w:rFonts w:ascii="Times New Roman"/>
          <w:b w:val="false"/>
          <w:i w:val="false"/>
          <w:color w:val="000000"/>
          <w:sz w:val="28"/>
        </w:rPr>
        <w:t>
      10) электромагниттік сәулелену;</w:t>
      </w:r>
    </w:p>
    <w:p>
      <w:pPr>
        <w:spacing w:after="0"/>
        <w:ind w:left="0"/>
        <w:jc w:val="both"/>
      </w:pPr>
      <w:r>
        <w:rPr>
          <w:rFonts w:ascii="Times New Roman"/>
          <w:b w:val="false"/>
          <w:i w:val="false"/>
          <w:color w:val="000000"/>
          <w:sz w:val="28"/>
        </w:rPr>
        <w:t>
      11) жарық сәулелену;</w:t>
      </w:r>
    </w:p>
    <w:p>
      <w:pPr>
        <w:spacing w:after="0"/>
        <w:ind w:left="0"/>
        <w:jc w:val="both"/>
      </w:pPr>
      <w:r>
        <w:rPr>
          <w:rFonts w:ascii="Times New Roman"/>
          <w:b w:val="false"/>
          <w:i w:val="false"/>
          <w:color w:val="000000"/>
          <w:sz w:val="28"/>
        </w:rPr>
        <w:t>
      12) басқарылмайтын аэростаттарды немесе зондтарды (осы Қағидалардың 83-1-тармағына сәйкес жеңіл деп жіктелетін басқарылмайтын аэростаттарды немесе зондтарды қоспағанда) іске қосу аудандары;</w:t>
      </w:r>
    </w:p>
    <w:p>
      <w:pPr>
        <w:spacing w:after="0"/>
        <w:ind w:left="0"/>
        <w:jc w:val="both"/>
      </w:pPr>
      <w:r>
        <w:rPr>
          <w:rFonts w:ascii="Times New Roman"/>
          <w:b w:val="false"/>
          <w:i w:val="false"/>
          <w:color w:val="000000"/>
          <w:sz w:val="28"/>
        </w:rPr>
        <w:t>
      13) тасымалдағыш зымырандардан бөлінетін бөліктердің құлау аймақтары.";</w:t>
      </w:r>
    </w:p>
    <w:bookmarkStart w:name="z18" w:id="13"/>
    <w:p>
      <w:pPr>
        <w:spacing w:after="0"/>
        <w:ind w:left="0"/>
        <w:jc w:val="both"/>
      </w:pPr>
      <w:r>
        <w:rPr>
          <w:rFonts w:ascii="Times New Roman"/>
          <w:b w:val="false"/>
          <w:i w:val="false"/>
          <w:color w:val="000000"/>
          <w:sz w:val="28"/>
        </w:rPr>
        <w:t>
      мынадай мазмұндағы 23-1-тармақпен толықтырылсын:</w:t>
      </w:r>
    </w:p>
    <w:bookmarkEnd w:id="13"/>
    <w:bookmarkStart w:name="z19" w:id="14"/>
    <w:p>
      <w:pPr>
        <w:spacing w:after="0"/>
        <w:ind w:left="0"/>
        <w:jc w:val="both"/>
      </w:pPr>
      <w:r>
        <w:rPr>
          <w:rFonts w:ascii="Times New Roman"/>
          <w:b w:val="false"/>
          <w:i w:val="false"/>
          <w:color w:val="000000"/>
          <w:sz w:val="28"/>
        </w:rPr>
        <w:t xml:space="preserve">
      "23-1. Пилотсыз әуе кемелерінің ұшуын шектеу аймақтары белгіленген шарттарға сәйкес пилотсыз әуе кемелерінің ұшуын толық немесе ішінара шектеуге арналған. </w:t>
      </w:r>
    </w:p>
    <w:bookmarkEnd w:id="14"/>
    <w:p>
      <w:pPr>
        <w:spacing w:after="0"/>
        <w:ind w:left="0"/>
        <w:jc w:val="both"/>
      </w:pPr>
      <w:r>
        <w:rPr>
          <w:rFonts w:ascii="Times New Roman"/>
          <w:b w:val="false"/>
          <w:i w:val="false"/>
          <w:color w:val="000000"/>
          <w:sz w:val="28"/>
        </w:rPr>
        <w:t>
      Пилотсыз әуе кемелерінің ұшуын шектеудің тұрақты жұмыс істейтін аймақтары Қазақстан Республикасы Үкіметінің 2011 жылғы 7 қазандағы № 1151 қаулысымен бекітілген Мемлекеттік күзетілуі тиіс объектілерді айқындау қағидаларында көрсетілген мемлекеттік күзетілуі тиіс объектілердің,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қызметінің объектілерінің, сондай-ақ Қазақстан Республикасы Ішкі істер министрлігінің қылмыстық-атқару жүйесі объектілерінің үстінде белгіленеді.</w:t>
      </w:r>
    </w:p>
    <w:p>
      <w:pPr>
        <w:spacing w:after="0"/>
        <w:ind w:left="0"/>
        <w:jc w:val="both"/>
      </w:pPr>
      <w:r>
        <w:rPr>
          <w:rFonts w:ascii="Times New Roman"/>
          <w:b w:val="false"/>
          <w:i w:val="false"/>
          <w:color w:val="000000"/>
          <w:sz w:val="28"/>
        </w:rPr>
        <w:t xml:space="preserve">
      Пилотсыз әуе кемелерінің ұшуына шектеу қойылған аймақтары басқа мемлекеттік объектілердің, мүдделі мемлекеттік органдарды ұсыну жөніндегі сыни инфрақұрылым объектілерінің үстінде, сондай-ақ бақыланатын әуеайлақтардың маңында белгіленуі мүмкін. </w:t>
      </w:r>
    </w:p>
    <w:p>
      <w:pPr>
        <w:spacing w:after="0"/>
        <w:ind w:left="0"/>
        <w:jc w:val="both"/>
      </w:pPr>
      <w:r>
        <w:rPr>
          <w:rFonts w:ascii="Times New Roman"/>
          <w:b w:val="false"/>
          <w:i w:val="false"/>
          <w:color w:val="000000"/>
          <w:sz w:val="28"/>
        </w:rPr>
        <w:t>
      Пилотсыз әуе кемелерінің ұшуына шектеу қойылған аймақтар осы Қағидаларға 3-1-қосымшада келтірілген тәртіпке сәйкес белгіленеді.</w:t>
      </w:r>
    </w:p>
    <w:p>
      <w:pPr>
        <w:spacing w:after="0"/>
        <w:ind w:left="0"/>
        <w:jc w:val="both"/>
      </w:pPr>
      <w:r>
        <w:rPr>
          <w:rFonts w:ascii="Times New Roman"/>
          <w:b w:val="false"/>
          <w:i w:val="false"/>
          <w:color w:val="000000"/>
          <w:sz w:val="28"/>
        </w:rPr>
        <w:t>
      Пилотсыз әуе кемелерінің ұшуына шектеу қойылған аймақтарды белгілеу кезінде мыналар ескерілуі мүмкін:</w:t>
      </w:r>
    </w:p>
    <w:p>
      <w:pPr>
        <w:spacing w:after="0"/>
        <w:ind w:left="0"/>
        <w:jc w:val="both"/>
      </w:pPr>
      <w:r>
        <w:rPr>
          <w:rFonts w:ascii="Times New Roman"/>
          <w:b w:val="false"/>
          <w:i w:val="false"/>
          <w:color w:val="000000"/>
          <w:sz w:val="28"/>
        </w:rPr>
        <w:t>
      1) ПӘК-тың құрылыс түрі;</w:t>
      </w:r>
    </w:p>
    <w:p>
      <w:pPr>
        <w:spacing w:after="0"/>
        <w:ind w:left="0"/>
        <w:jc w:val="both"/>
      </w:pPr>
      <w:r>
        <w:rPr>
          <w:rFonts w:ascii="Times New Roman"/>
          <w:b w:val="false"/>
          <w:i w:val="false"/>
          <w:color w:val="000000"/>
          <w:sz w:val="28"/>
        </w:rPr>
        <w:t>
      2) ПӘК-тың ең жоғары ұшу салмағы;</w:t>
      </w:r>
    </w:p>
    <w:p>
      <w:pPr>
        <w:spacing w:after="0"/>
        <w:ind w:left="0"/>
        <w:jc w:val="both"/>
      </w:pPr>
      <w:r>
        <w:rPr>
          <w:rFonts w:ascii="Times New Roman"/>
          <w:b w:val="false"/>
          <w:i w:val="false"/>
          <w:color w:val="000000"/>
          <w:sz w:val="28"/>
        </w:rPr>
        <w:t>
      3) ПӘК қозғалтқышының түрі (электр, ішкі жану қозғалтқышы);</w:t>
      </w:r>
    </w:p>
    <w:p>
      <w:pPr>
        <w:spacing w:after="0"/>
        <w:ind w:left="0"/>
        <w:jc w:val="both"/>
      </w:pPr>
      <w:r>
        <w:rPr>
          <w:rFonts w:ascii="Times New Roman"/>
          <w:b w:val="false"/>
          <w:i w:val="false"/>
          <w:color w:val="000000"/>
          <w:sz w:val="28"/>
        </w:rPr>
        <w:t>
      4) авиациялық жұмыстардың түрі.";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"24. Егер мүддесіне орай қауіпті аймақ, ұшуға шектеу қойылған аймақ, пилотсыз әуе кемелерінің шектеу қойылған аймағы белгіленген қызмет тұрақты сипатта болмаса, қауіпті аймақтың, ұшуға шектеу қойылған аймақтың және пилотсыз әуе кемелерінің шектеу қойылған аймағының әрекеті уақыт кезеңімен шектеледі.</w:t>
      </w:r>
    </w:p>
    <w:bookmarkEnd w:id="15"/>
    <w:p>
      <w:pPr>
        <w:spacing w:after="0"/>
        <w:ind w:left="0"/>
        <w:jc w:val="both"/>
      </w:pPr>
      <w:r>
        <w:rPr>
          <w:rFonts w:ascii="Times New Roman"/>
          <w:b w:val="false"/>
          <w:i w:val="false"/>
          <w:color w:val="000000"/>
          <w:sz w:val="28"/>
        </w:rPr>
        <w:t>
      Уақыт кезеңімен шектелген қауіпті аймақтардағы, ұшуға шектеу қойылған аймақтардағы қызмет туралы мәліметтер осы Қағидаларға 3-қосымшада көзделген әуе кемелерінің қозғалысы және әуе кеңістігін пайдалануға байланысты қызметті жүргізу туралы хабарламалардың түрлеріне сәйкес NOTAM хабарламасы арқылы жеткізіледі.</w:t>
      </w:r>
    </w:p>
    <w:p>
      <w:pPr>
        <w:spacing w:after="0"/>
        <w:ind w:left="0"/>
        <w:jc w:val="both"/>
      </w:pPr>
      <w:r>
        <w:rPr>
          <w:rFonts w:ascii="Times New Roman"/>
          <w:b w:val="false"/>
          <w:i w:val="false"/>
          <w:color w:val="000000"/>
          <w:sz w:val="28"/>
        </w:rPr>
        <w:t>
      Пилотсыз әуе кемелерінің ұшуына шектеу қойылған аймақтарын уақытша белгілеу туралы мәліметтерді әуе кеңістігін пайдаланушыларға жауапкершілік аймағында осы аймақ белгіленген ӘҚБ орталықтары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"26-1. Тыйым салынған аймақтарды, қауіпті аймақтарды, ұшу шектелген аймақтарды бастапқы белгілеген кезде әр аймаққа белгі тағайындалады.</w:t>
      </w:r>
    </w:p>
    <w:bookmarkEnd w:id="16"/>
    <w:p>
      <w:pPr>
        <w:spacing w:after="0"/>
        <w:ind w:left="0"/>
        <w:jc w:val="both"/>
      </w:pPr>
      <w:r>
        <w:rPr>
          <w:rFonts w:ascii="Times New Roman"/>
          <w:b w:val="false"/>
          <w:i w:val="false"/>
          <w:color w:val="000000"/>
          <w:sz w:val="28"/>
        </w:rPr>
        <w:t>
      Пилотсыз әуе кемелерінің ұшуын шектеу аймақтары үшін әрбір аймаққа белгі осы аймақ тұрақты негізде белгіленгенде ғана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"26-3. Белгілеу әріптер мен цифрлардың мынадай тобынан құралады:</w:t>
      </w:r>
    </w:p>
    <w:bookmarkEnd w:id="17"/>
    <w:p>
      <w:pPr>
        <w:spacing w:after="0"/>
        <w:ind w:left="0"/>
        <w:jc w:val="both"/>
      </w:pPr>
      <w:r>
        <w:rPr>
          <w:rFonts w:ascii="Times New Roman"/>
          <w:b w:val="false"/>
          <w:i w:val="false"/>
          <w:color w:val="000000"/>
          <w:sz w:val="28"/>
        </w:rPr>
        <w:t>
      1) әріптік белгілеу UA;</w:t>
      </w:r>
    </w:p>
    <w:p>
      <w:pPr>
        <w:spacing w:after="0"/>
        <w:ind w:left="0"/>
        <w:jc w:val="both"/>
      </w:pPr>
      <w:r>
        <w:rPr>
          <w:rFonts w:ascii="Times New Roman"/>
          <w:b w:val="false"/>
          <w:i w:val="false"/>
          <w:color w:val="000000"/>
          <w:sz w:val="28"/>
        </w:rPr>
        <w:t>
      2) Р әрпі – тиісінше тыйым салынған аймақ үшін, R әрпі – ұшуды шектеу аймағы үшін. RU әріптері –пилотсыз әуе кемелерінің ұшуын шектеу аймағы үшін және D әрпі – қауіпті аймақ үшін;</w:t>
      </w:r>
    </w:p>
    <w:p>
      <w:pPr>
        <w:spacing w:after="0"/>
        <w:ind w:left="0"/>
        <w:jc w:val="both"/>
      </w:pPr>
      <w:r>
        <w:rPr>
          <w:rFonts w:ascii="Times New Roman"/>
          <w:b w:val="false"/>
          <w:i w:val="false"/>
          <w:color w:val="000000"/>
          <w:sz w:val="28"/>
        </w:rPr>
        <w:t>
      3) Қазақстан Республикасының аумағы шегінде қайталанбайтын нөмір.";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"27. Қызмет тұрақты негізде жүзеге асырылатын тыйым салынған аймақтардағы, ұшуды шектеу аймақтарындағы немесе пилотсыз әуе кемелерінің ұшуларына шектеу қойылған аймақтарындағы әуе кеңістігін пайдалануға төмендегі жағдайлардан басқа жағдайларда тыйым салынады:</w:t>
      </w:r>
    </w:p>
    <w:bookmarkEnd w:id="18"/>
    <w:p>
      <w:pPr>
        <w:spacing w:after="0"/>
        <w:ind w:left="0"/>
        <w:jc w:val="both"/>
      </w:pPr>
      <w:r>
        <w:rPr>
          <w:rFonts w:ascii="Times New Roman"/>
          <w:b w:val="false"/>
          <w:i w:val="false"/>
          <w:color w:val="000000"/>
          <w:sz w:val="28"/>
        </w:rPr>
        <w:t>
      1) мүддесі үшін осындай аймақтар белгіленген адамдардың әуе кеңістігін пайдалануы;</w:t>
      </w:r>
    </w:p>
    <w:p>
      <w:pPr>
        <w:spacing w:after="0"/>
        <w:ind w:left="0"/>
        <w:jc w:val="both"/>
      </w:pPr>
      <w:r>
        <w:rPr>
          <w:rFonts w:ascii="Times New Roman"/>
          <w:b w:val="false"/>
          <w:i w:val="false"/>
          <w:color w:val="000000"/>
          <w:sz w:val="28"/>
        </w:rPr>
        <w:t>
      2) тәртіп бұзушы әуе кемелерін ұстау үшін ұшуды орындау, сондай-ақ мемлекет мүддесінде басқа да шұғыл тапсырмаларды орындау;</w:t>
      </w:r>
    </w:p>
    <w:p>
      <w:pPr>
        <w:spacing w:after="0"/>
        <w:ind w:left="0"/>
        <w:jc w:val="both"/>
      </w:pPr>
      <w:r>
        <w:rPr>
          <w:rFonts w:ascii="Times New Roman"/>
          <w:b w:val="false"/>
          <w:i w:val="false"/>
          <w:color w:val="000000"/>
          <w:sz w:val="28"/>
        </w:rPr>
        <w:t>
      3) төтенше жағдайларда іздестіру-құтқару жұмыстарын және көмек көрсету жұмыстарын жүргізу мақсатында ұшуларды орындау;</w:t>
      </w:r>
    </w:p>
    <w:p>
      <w:pPr>
        <w:spacing w:after="0"/>
        <w:ind w:left="0"/>
        <w:jc w:val="both"/>
      </w:pPr>
      <w:r>
        <w:rPr>
          <w:rFonts w:ascii="Times New Roman"/>
          <w:b w:val="false"/>
          <w:i w:val="false"/>
          <w:color w:val="000000"/>
          <w:sz w:val="28"/>
        </w:rPr>
        <w:t>
      4) әуе кемелерінің Қазақстан Республикасымен жасалған халықаралық шарттарға сәйкес жүзеге асырылатын ұшуларды орындауы.</w:t>
      </w:r>
    </w:p>
    <w:bookmarkStart w:name="z28" w:id="19"/>
    <w:p>
      <w:pPr>
        <w:spacing w:after="0"/>
        <w:ind w:left="0"/>
        <w:jc w:val="both"/>
      </w:pPr>
      <w:r>
        <w:rPr>
          <w:rFonts w:ascii="Times New Roman"/>
          <w:b w:val="false"/>
          <w:i w:val="false"/>
          <w:color w:val="000000"/>
          <w:sz w:val="28"/>
        </w:rPr>
        <w:t>
      28. Осы Қағидалардың 27-тармағында көзделмеген жағдайларда, қызмет тұрақты негізде жүзеге асырылатын тыйым салынған аймақтағы немесе ұшуды шектеу аймағындағы әуе кеңістігін пайдалану қажет болған кезде әуе кеңістігін пайдаланушылар мемлекеттік авиация саласындағы уәкілетті органның рұқсатын алады.";</w:t>
      </w:r>
    </w:p>
    <w:bookmarkEnd w:id="19"/>
    <w:bookmarkStart w:name="z29" w:id="20"/>
    <w:p>
      <w:pPr>
        <w:spacing w:after="0"/>
        <w:ind w:left="0"/>
        <w:jc w:val="both"/>
      </w:pPr>
      <w:r>
        <w:rPr>
          <w:rFonts w:ascii="Times New Roman"/>
          <w:b w:val="false"/>
          <w:i w:val="false"/>
          <w:color w:val="000000"/>
          <w:sz w:val="28"/>
        </w:rPr>
        <w:t>
      мынадай мазмұндағы 28-1-тармақпен толықтырылсын:</w:t>
      </w:r>
    </w:p>
    <w:bookmarkEnd w:id="20"/>
    <w:bookmarkStart w:name="z30" w:id="21"/>
    <w:p>
      <w:pPr>
        <w:spacing w:after="0"/>
        <w:ind w:left="0"/>
        <w:jc w:val="both"/>
      </w:pPr>
      <w:r>
        <w:rPr>
          <w:rFonts w:ascii="Times New Roman"/>
          <w:b w:val="false"/>
          <w:i w:val="false"/>
          <w:color w:val="000000"/>
          <w:sz w:val="28"/>
        </w:rPr>
        <w:t>
      "28-1. Қауіпті аймақтың әуе кеңістігін пайдалануға әуе кемесінің командирі осы әуе кеңістігінің ұшуы кезінде ұшу үшін елеулі салдарлар туындамайтыны туралы шешім қабылдаған жағдайда ғана жол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"30-1. Пилотсыз әуе кемелерінің шекаралық белдеудің үстіндегі әуе кеңістігінде ұшуы "Қазақстан Республикасының әуе кеңістігін пайдалану және авиация қызметі туралы" Қазақстан Республикасының Заңы 33-бабының 4-тармағына сәйкес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"32. Адамдардың өмірін құтқару және денсаулығын қорғау, қылмыстардың жолын кесу және ашу жөніндегі іс-шараларды жүзеге асыру мақсатында әуе кемелерінің белгіленген схемалардан (маршруттардан) тыс елді мекендердің халық тығыз орналасқан аудандарының үстінен ұшуы, сондай-ақ авиациялық жұмыстарды, парашюттен секіруді орындау, пилотсыз авиациялық жүйелерді қолдана отырып ұшулар, байланатын аэростаттардың көтерілуі осындай ұшуларды ұйымдастырушының ұшуды орындау қауіпсіздігін қамтамасыз етуімен, көрсетілген іс-шараларды іске асыруды қамтамасыз ететін биіктікте орындалады.</w:t>
      </w:r>
    </w:p>
    <w:bookmarkEnd w:id="23"/>
    <w:p>
      <w:pPr>
        <w:spacing w:after="0"/>
        <w:ind w:left="0"/>
        <w:jc w:val="both"/>
      </w:pPr>
      <w:r>
        <w:rPr>
          <w:rFonts w:ascii="Times New Roman"/>
          <w:b w:val="false"/>
          <w:i w:val="false"/>
          <w:color w:val="000000"/>
          <w:sz w:val="28"/>
        </w:rPr>
        <w:t>
      Ұшу және қону кезеңімен, адамдардың өмірін құтқару және денсаулығын қорғау, қылмыстардың жолын кесу және ашу жөніндегі іс-шаралармен байланысты ұшуларды, сондай-ақ Қазақстан Республикасы Мемлекеттік күзет қызметінің күзет іс-шараларын өткізу шеңберінде орындалатын ұшуларды қоспағанда, белгіленген схемалардан (маршруттардан) тыс бақыланатын әуе кеңістігіндегі елді мекендердің үстінен визуалды ұшу (бұдан әрі – ВҰҚ) қағидалары бойынша азаматтық әуе кемелерінің ұшуларын орындауды келісуді әуе кемесін пайдаланушы осы Қағидалардың 63-тармағына сәйкес жүзеге асырады.</w:t>
      </w:r>
    </w:p>
    <w:p>
      <w:pPr>
        <w:spacing w:after="0"/>
        <w:ind w:left="0"/>
        <w:jc w:val="both"/>
      </w:pPr>
      <w:r>
        <w:rPr>
          <w:rFonts w:ascii="Times New Roman"/>
          <w:b w:val="false"/>
          <w:i w:val="false"/>
          <w:color w:val="000000"/>
          <w:sz w:val="28"/>
        </w:rPr>
        <w:t>
      Белгіленген схемалардан (маршруттардан) тыс елді мекендердің үстінен КШҰ қағидалары бойынша мемлекеттік әуе кемелерінің ұшуына және авиацияның барлық түріндегі пилотсыз әуе кемелерінің ұшуына рұқсат беруді ӘҚБ орталықтары осы Қағидалардың 4-бөлімінде көзделген тәртіппен ұшу жоспарын (әуе кеңістігін пайдалануға өтінім) ұсынған кезде жүргізеді.</w:t>
      </w:r>
    </w:p>
    <w:bookmarkStart w:name="z35" w:id="24"/>
    <w:p>
      <w:pPr>
        <w:spacing w:after="0"/>
        <w:ind w:left="0"/>
        <w:jc w:val="both"/>
      </w:pPr>
      <w:r>
        <w:rPr>
          <w:rFonts w:ascii="Times New Roman"/>
          <w:b w:val="false"/>
          <w:i w:val="false"/>
          <w:color w:val="000000"/>
          <w:sz w:val="28"/>
        </w:rPr>
        <w:t>
      ӘҚБ орталықтары осындай ұшуларды келісу кезінде:</w:t>
      </w:r>
    </w:p>
    <w:bookmarkEnd w:id="24"/>
    <w:p>
      <w:pPr>
        <w:spacing w:after="0"/>
        <w:ind w:left="0"/>
        <w:jc w:val="both"/>
      </w:pPr>
      <w:r>
        <w:rPr>
          <w:rFonts w:ascii="Times New Roman"/>
          <w:b w:val="false"/>
          <w:i w:val="false"/>
          <w:color w:val="000000"/>
          <w:sz w:val="28"/>
        </w:rPr>
        <w:t>
      1) мемлекеттік авиация саласындағы уәкілетті органның арнайы рұқсаты берілген ұшуларды қоспағанда, тыйым салынған аймақтарға және шектеу аймақтарына кіруді болдырмайды;</w:t>
      </w:r>
    </w:p>
    <w:p>
      <w:pPr>
        <w:spacing w:after="0"/>
        <w:ind w:left="0"/>
        <w:jc w:val="both"/>
      </w:pPr>
      <w:r>
        <w:rPr>
          <w:rFonts w:ascii="Times New Roman"/>
          <w:b w:val="false"/>
          <w:i w:val="false"/>
          <w:color w:val="000000"/>
          <w:sz w:val="28"/>
        </w:rPr>
        <w:t>
      2) осы Қағидалардың 82-2-тармағында көзделген қажетті келісулердің болуын тексереді.</w:t>
      </w:r>
    </w:p>
    <w:p>
      <w:pPr>
        <w:spacing w:after="0"/>
        <w:ind w:left="0"/>
        <w:jc w:val="both"/>
      </w:pPr>
      <w:r>
        <w:rPr>
          <w:rFonts w:ascii="Times New Roman"/>
          <w:b w:val="false"/>
          <w:i w:val="false"/>
          <w:color w:val="000000"/>
          <w:sz w:val="28"/>
        </w:rPr>
        <w:t>
      Күзет іс-шараларын жүргізу кезеңінде, пилотсыз әуе кемелерін қоса алғанда, әуе кемелерінің елді мекендер үстінде ұшуы Қазақстан Республикасының Ұлттық қауіпсіздік органдарымен және Мемлекеттік күзет қызметімен келісіледі.</w:t>
      </w:r>
    </w:p>
    <w:bookmarkStart w:name="z36" w:id="25"/>
    <w:p>
      <w:pPr>
        <w:spacing w:after="0"/>
        <w:ind w:left="0"/>
        <w:jc w:val="both"/>
      </w:pPr>
      <w:r>
        <w:rPr>
          <w:rFonts w:ascii="Times New Roman"/>
          <w:b w:val="false"/>
          <w:i w:val="false"/>
          <w:color w:val="000000"/>
          <w:sz w:val="28"/>
        </w:rPr>
        <w:t>
      Бақыланбайтын әуе кеңістігінде ВҰҚ қағидалары бойынша ұшуларды орындау кезінде әуе кемесін пайдаланушы, егер бұл ұшуға арналған тапсырмада немесе ұшу жоспарында көзделмесе, елді мекендердің үстінен ұшуды орындамайды.";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"45. Әуе кеңістігін пайдалануды жоспарлауды азаматтық авиация саласындағы уәкілетті органға ведомстволық бағынысты аэронавигациялық қызметті көрсетуді берушінің Әуе қозғалысын жоспарлаудың бас орталығы (бұдан әрі – ӘҚЖ БО) ӘҚБ БО-мен бірлесіп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"47. ӘҚБ БО операциялық әуе қозғалысы үшін ұсынылған барлық ұшу жоспарлары, сондай-ақ әуе кеңістігін пайдалануға берілген өтінімдер негізінде әуе кеңістігін пайдалануды жоспарлауды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"55. Әуе кеңістігін пайдалану жоспары төмендегідей бөлінеді:</w:t>
      </w:r>
    </w:p>
    <w:bookmarkEnd w:id="28"/>
    <w:p>
      <w:pPr>
        <w:spacing w:after="0"/>
        <w:ind w:left="0"/>
        <w:jc w:val="both"/>
      </w:pPr>
      <w:r>
        <w:rPr>
          <w:rFonts w:ascii="Times New Roman"/>
          <w:b w:val="false"/>
          <w:i w:val="false"/>
          <w:color w:val="000000"/>
          <w:sz w:val="28"/>
        </w:rPr>
        <w:t>
      1) әуе кемелерінің ұшу жоспарлары;</w:t>
      </w:r>
    </w:p>
    <w:p>
      <w:pPr>
        <w:spacing w:after="0"/>
        <w:ind w:left="0"/>
        <w:jc w:val="both"/>
      </w:pPr>
      <w:r>
        <w:rPr>
          <w:rFonts w:ascii="Times New Roman"/>
          <w:b w:val="false"/>
          <w:i w:val="false"/>
          <w:color w:val="000000"/>
          <w:sz w:val="28"/>
        </w:rPr>
        <w:t>
      2) басқарылатын аэростаттардың, дирижабльдердің ұшу жоспарлары;</w:t>
      </w:r>
    </w:p>
    <w:p>
      <w:pPr>
        <w:spacing w:after="0"/>
        <w:ind w:left="0"/>
        <w:jc w:val="both"/>
      </w:pPr>
      <w:r>
        <w:rPr>
          <w:rFonts w:ascii="Times New Roman"/>
          <w:b w:val="false"/>
          <w:i w:val="false"/>
          <w:color w:val="000000"/>
          <w:sz w:val="28"/>
        </w:rPr>
        <w:t>
      3) планерлердің (дельтапландар мен парапландардың) ұшуы кезінде әуе кеңістігін пайдалану жоспарлары;</w:t>
      </w:r>
    </w:p>
    <w:p>
      <w:pPr>
        <w:spacing w:after="0"/>
        <w:ind w:left="0"/>
        <w:jc w:val="both"/>
      </w:pPr>
      <w:r>
        <w:rPr>
          <w:rFonts w:ascii="Times New Roman"/>
          <w:b w:val="false"/>
          <w:i w:val="false"/>
          <w:color w:val="000000"/>
          <w:sz w:val="28"/>
        </w:rPr>
        <w:t>
      4) пилотсыз авиациялық жүйелерді қолдана отырып ұшуды орындау кезінде әуе кеңістігін пайдалану жоспарлары;</w:t>
      </w:r>
    </w:p>
    <w:p>
      <w:pPr>
        <w:spacing w:after="0"/>
        <w:ind w:left="0"/>
        <w:jc w:val="both"/>
      </w:pPr>
      <w:r>
        <w:rPr>
          <w:rFonts w:ascii="Times New Roman"/>
          <w:b w:val="false"/>
          <w:i w:val="false"/>
          <w:color w:val="000000"/>
          <w:sz w:val="28"/>
        </w:rPr>
        <w:t>
      5) басқарылмайтын аэростаттарды (зонд-шар) ұшыру, атыс, ракета ұшыру және жару жұмыстарын жүргізу жоспарлары.";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"58. Ұшу жоспары А, B, С, D және E кластарының әуе кеңістігін пайдалануға рұқсат алу үшін, сондай-ақ пайдаланушының сұрау салуы бойынша әуе қозғалысына қызмет көрсету (әуе қозғалысын басқару) органдарын хабардар ету және ұшу-ақпараттық қызмет көрсету мақсатында G класының әуе кеңістігін пайдалану кезінде ұсынылады.</w:t>
      </w:r>
    </w:p>
    <w:bookmarkEnd w:id="29"/>
    <w:p>
      <w:pPr>
        <w:spacing w:after="0"/>
        <w:ind w:left="0"/>
        <w:jc w:val="both"/>
      </w:pPr>
      <w:r>
        <w:rPr>
          <w:rFonts w:ascii="Times New Roman"/>
          <w:b w:val="false"/>
          <w:i w:val="false"/>
          <w:color w:val="000000"/>
          <w:sz w:val="28"/>
        </w:rPr>
        <w:t xml:space="preserve">
      Басқарылатын аэростаттың немесе дирижабльдің ұшу жоспары туралы хабарлама әуе кеңістігінің класына қарамастан әуе кеңістігін пайдалануға рұқсат алу үшін беріледі. </w:t>
      </w:r>
    </w:p>
    <w:p>
      <w:pPr>
        <w:spacing w:after="0"/>
        <w:ind w:left="0"/>
        <w:jc w:val="both"/>
      </w:pPr>
      <w:r>
        <w:rPr>
          <w:rFonts w:ascii="Times New Roman"/>
          <w:b w:val="false"/>
          <w:i w:val="false"/>
          <w:color w:val="000000"/>
          <w:sz w:val="28"/>
        </w:rPr>
        <w:t>
      Басқарылатын аэростаттың немесе дирижабльдердің күзетілетін объектілердің үстінен ұшуларын пайдаланушылар Қазақстан Республикасының Мемлекеттік күзет қызметімен осындай ұшулар басталғанға дейін кемінде 5 (бес) жұмыс күні бұрын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"60. Ұшу жоспарын әуе кеңістігін пайдаланушы ӘҚБ БО-ға немесе операциялық әуе қозғалысына қатысатын әуе кемелерінің ұшулары орындалғанда жақын жердегі әуе қозғалысын басқару орталығына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48" w:id="31"/>
    <w:p>
      <w:pPr>
        <w:spacing w:after="0"/>
        <w:ind w:left="0"/>
        <w:jc w:val="both"/>
      </w:pPr>
      <w:r>
        <w:rPr>
          <w:rFonts w:ascii="Times New Roman"/>
          <w:b w:val="false"/>
          <w:i w:val="false"/>
          <w:color w:val="000000"/>
          <w:sz w:val="28"/>
        </w:rPr>
        <w:t>
      "63. Әуе кемесiнiң ұшу жоспарында:</w:t>
      </w:r>
    </w:p>
    <w:bookmarkEnd w:id="31"/>
    <w:p>
      <w:pPr>
        <w:spacing w:after="0"/>
        <w:ind w:left="0"/>
        <w:jc w:val="both"/>
      </w:pPr>
      <w:r>
        <w:rPr>
          <w:rFonts w:ascii="Times New Roman"/>
          <w:b w:val="false"/>
          <w:i w:val="false"/>
          <w:color w:val="000000"/>
          <w:sz w:val="28"/>
        </w:rPr>
        <w:t>
      1) әуе кемесiнiң тану индексi (рейс нөмiрi, әуе кемесiнiң мемлекеттiк және тiркелген тану белгiлерi) туралы;</w:t>
      </w:r>
    </w:p>
    <w:p>
      <w:pPr>
        <w:spacing w:after="0"/>
        <w:ind w:left="0"/>
        <w:jc w:val="both"/>
      </w:pPr>
      <w:r>
        <w:rPr>
          <w:rFonts w:ascii="Times New Roman"/>
          <w:b w:val="false"/>
          <w:i w:val="false"/>
          <w:color w:val="000000"/>
          <w:sz w:val="28"/>
        </w:rPr>
        <w:t>
      2) ұшу қағидалары (АҰҚ және ВҰҚ) және ұшу типi (тұрақты (S), тұрақты емес (N), жалпы мақсаттағы авиация ұшуы (G), мемлекеттiк авиация әуе кемесiнiң ұшуы (М), басқа кез келген ұшу (X) үшiн) туралы;</w:t>
      </w:r>
    </w:p>
    <w:p>
      <w:pPr>
        <w:spacing w:after="0"/>
        <w:ind w:left="0"/>
        <w:jc w:val="both"/>
      </w:pPr>
      <w:r>
        <w:rPr>
          <w:rFonts w:ascii="Times New Roman"/>
          <w:b w:val="false"/>
          <w:i w:val="false"/>
          <w:color w:val="000000"/>
          <w:sz w:val="28"/>
        </w:rPr>
        <w:t>
      3) әуе кемелерiнiң саны және типi, iзiнiң турбуленттiлiк санаты (азаматтық әуе кемелерi үшiн) туралы;</w:t>
      </w:r>
    </w:p>
    <w:p>
      <w:pPr>
        <w:spacing w:after="0"/>
        <w:ind w:left="0"/>
        <w:jc w:val="both"/>
      </w:pPr>
      <w:r>
        <w:rPr>
          <w:rFonts w:ascii="Times New Roman"/>
          <w:b w:val="false"/>
          <w:i w:val="false"/>
          <w:color w:val="000000"/>
          <w:sz w:val="28"/>
        </w:rPr>
        <w:t>
      4) әуе кемесiнiң жабдығы туралы;</w:t>
      </w:r>
    </w:p>
    <w:p>
      <w:pPr>
        <w:spacing w:after="0"/>
        <w:ind w:left="0"/>
        <w:jc w:val="both"/>
      </w:pPr>
      <w:r>
        <w:rPr>
          <w:rFonts w:ascii="Times New Roman"/>
          <w:b w:val="false"/>
          <w:i w:val="false"/>
          <w:color w:val="000000"/>
          <w:sz w:val="28"/>
        </w:rPr>
        <w:t>
      5) ұшып шығу әуеайлағы (ұшып шығу пункті) және ұшып шығу уақыты туралы;</w:t>
      </w:r>
    </w:p>
    <w:p>
      <w:pPr>
        <w:spacing w:after="0"/>
        <w:ind w:left="0"/>
        <w:jc w:val="both"/>
      </w:pPr>
      <w:r>
        <w:rPr>
          <w:rFonts w:ascii="Times New Roman"/>
          <w:b w:val="false"/>
          <w:i w:val="false"/>
          <w:color w:val="000000"/>
          <w:sz w:val="28"/>
        </w:rPr>
        <w:t>
      6) ұшу маршруты туралы;</w:t>
      </w:r>
    </w:p>
    <w:p>
      <w:pPr>
        <w:spacing w:after="0"/>
        <w:ind w:left="0"/>
        <w:jc w:val="both"/>
      </w:pPr>
      <w:r>
        <w:rPr>
          <w:rFonts w:ascii="Times New Roman"/>
          <w:b w:val="false"/>
          <w:i w:val="false"/>
          <w:color w:val="000000"/>
          <w:sz w:val="28"/>
        </w:rPr>
        <w:t>
      7) ұшып баратын әуеайлақ және жалпы есептiк өткен уақыт (қонуға дейiнгi), қосымша әуеайлақтар туралы;</w:t>
      </w:r>
    </w:p>
    <w:p>
      <w:pPr>
        <w:spacing w:after="0"/>
        <w:ind w:left="0"/>
        <w:jc w:val="both"/>
      </w:pPr>
      <w:r>
        <w:rPr>
          <w:rFonts w:ascii="Times New Roman"/>
          <w:b w:val="false"/>
          <w:i w:val="false"/>
          <w:color w:val="000000"/>
          <w:sz w:val="28"/>
        </w:rPr>
        <w:t>
      8) ұшу маршрутының ерекшелiктерiн, әуе кемесiнiң тiркеу белгiлерiн, пайдаланушының атауын, әуе кемесiнiң ұшу-техникалық деректерiн, бортта қолданылатын жабдықты сипаттауға қажетті ақпарат және егер үлгi ақпараттан өзгеше болса немесе әуе қозғалысына қызмет көрсету (әуе қозғалысын басқару) органдары тарапынан ерекше қатынасты талап ететiн ақпарат болса өзге де қажетті ақпарат осы Қағидаларға 4-қосымшаға сәйкес ұшу мәртебесi туралы;</w:t>
      </w:r>
    </w:p>
    <w:p>
      <w:pPr>
        <w:spacing w:after="0"/>
        <w:ind w:left="0"/>
        <w:jc w:val="both"/>
      </w:pPr>
      <w:r>
        <w:rPr>
          <w:rFonts w:ascii="Times New Roman"/>
          <w:b w:val="false"/>
          <w:i w:val="false"/>
          <w:color w:val="000000"/>
          <w:sz w:val="28"/>
        </w:rPr>
        <w:t>
      9) отын қорына, борттағы адамдар санына, авариялық-құтқару жабдықтарына қатысты ақпарат қамтылады.</w:t>
      </w:r>
    </w:p>
    <w:p>
      <w:pPr>
        <w:spacing w:after="0"/>
        <w:ind w:left="0"/>
        <w:jc w:val="both"/>
      </w:pPr>
      <w:r>
        <w:rPr>
          <w:rFonts w:ascii="Times New Roman"/>
          <w:b w:val="false"/>
          <w:i w:val="false"/>
          <w:color w:val="000000"/>
          <w:sz w:val="28"/>
        </w:rPr>
        <w:t>
      Азаматтық әуе кемесінің ұшу жоспары туралы хабарламаға кіретін ақпараттың үлгілік құрамы (көлемі) және көрсетілген жоспарды беру осы Қағидаларға 3, 5 және 6-қосымшаларда айқындалады.</w:t>
      </w:r>
    </w:p>
    <w:p>
      <w:pPr>
        <w:spacing w:after="0"/>
        <w:ind w:left="0"/>
        <w:jc w:val="both"/>
      </w:pPr>
      <w:r>
        <w:rPr>
          <w:rFonts w:ascii="Times New Roman"/>
          <w:b w:val="false"/>
          <w:i w:val="false"/>
          <w:color w:val="000000"/>
          <w:sz w:val="28"/>
        </w:rPr>
        <w:t>
      Ұшуды орындау кезінде рейс нөмірлерінің қайталануын болдырмау мақсатында қазақстандық пайдаланушылар рейстерінің қолданылатын нөмірлерін үйлестіруді ӘҚ БЖО жүзеге асырады.</w:t>
      </w:r>
    </w:p>
    <w:bookmarkStart w:name="z49" w:id="32"/>
    <w:p>
      <w:pPr>
        <w:spacing w:after="0"/>
        <w:ind w:left="0"/>
        <w:jc w:val="both"/>
      </w:pPr>
      <w:r>
        <w:rPr>
          <w:rFonts w:ascii="Times New Roman"/>
          <w:b w:val="false"/>
          <w:i w:val="false"/>
          <w:color w:val="000000"/>
          <w:sz w:val="28"/>
        </w:rPr>
        <w:t>
      Басқарылатын аэростаттың немесе дирижабльдің ұшу жоспарына Қағидалардың осы тармағының 1), 3), 5), 6) және 8) тармақшаларында көрсетілген ақпарат енгізіледі.</w:t>
      </w:r>
    </w:p>
    <w:bookmarkEnd w:id="32"/>
    <w:p>
      <w:pPr>
        <w:spacing w:after="0"/>
        <w:ind w:left="0"/>
        <w:jc w:val="both"/>
      </w:pPr>
      <w:r>
        <w:rPr>
          <w:rFonts w:ascii="Times New Roman"/>
          <w:b w:val="false"/>
          <w:i w:val="false"/>
          <w:color w:val="000000"/>
          <w:sz w:val="28"/>
        </w:rPr>
        <w:t>
      Авиациялық жұмыстарға, оқу-жаттығу ұшуларына, мәдени-ағарту іс-шараларына, сондай-ақ бақыланатын әуе кеңістігіндегі елді мекендердің үстіндегі ВҰҚ бойынша жеке мақсаттағы ұшуларға байланысты ұшуларды орындау кезінде азаматтық әуе кемесін пайдаланушыға жауапкершілік аймағында ӘҚБ орталығына және ӘҚҚ органына келісуге арналған ұшу жоспарына түсініктеме береді.</w:t>
      </w:r>
    </w:p>
    <w:bookmarkStart w:name="z50" w:id="33"/>
    <w:p>
      <w:pPr>
        <w:spacing w:after="0"/>
        <w:ind w:left="0"/>
        <w:jc w:val="both"/>
      </w:pPr>
      <w:r>
        <w:rPr>
          <w:rFonts w:ascii="Times New Roman"/>
          <w:b w:val="false"/>
          <w:i w:val="false"/>
          <w:color w:val="000000"/>
          <w:sz w:val="28"/>
        </w:rPr>
        <w:t>
      Бақыланатын әуе кеңістігінде елді мекен үстіндегі ВҰҚ бойынша ұшуды орындау кезінде ұшу жоспарына түсініктеме:</w:t>
      </w:r>
    </w:p>
    <w:bookmarkEnd w:id="33"/>
    <w:p>
      <w:pPr>
        <w:spacing w:after="0"/>
        <w:ind w:left="0"/>
        <w:jc w:val="both"/>
      </w:pPr>
      <w:r>
        <w:rPr>
          <w:rFonts w:ascii="Times New Roman"/>
          <w:b w:val="false"/>
          <w:i w:val="false"/>
          <w:color w:val="000000"/>
          <w:sz w:val="28"/>
        </w:rPr>
        <w:t>
      1) елді мекеннің үстінен ұшу сызбасын (маршрутын), ұшу бейінін;</w:t>
      </w:r>
    </w:p>
    <w:p>
      <w:pPr>
        <w:spacing w:after="0"/>
        <w:ind w:left="0"/>
        <w:jc w:val="both"/>
      </w:pPr>
      <w:r>
        <w:rPr>
          <w:rFonts w:ascii="Times New Roman"/>
          <w:b w:val="false"/>
          <w:i w:val="false"/>
          <w:color w:val="000000"/>
          <w:sz w:val="28"/>
        </w:rPr>
        <w:t>
      2) ұшуды ӘҚБ орталығымен және ӘҚҚ органымен келісу тәртібі;</w:t>
      </w:r>
    </w:p>
    <w:p>
      <w:pPr>
        <w:spacing w:after="0"/>
        <w:ind w:left="0"/>
        <w:jc w:val="both"/>
      </w:pPr>
      <w:r>
        <w:rPr>
          <w:rFonts w:ascii="Times New Roman"/>
          <w:b w:val="false"/>
          <w:i w:val="false"/>
          <w:color w:val="000000"/>
          <w:sz w:val="28"/>
        </w:rPr>
        <w:t>
      3) орындалатын ұшудың қауіпсіздігін қамтамасыз ету жөніндегі іс-шаралар;</w:t>
      </w:r>
    </w:p>
    <w:p>
      <w:pPr>
        <w:spacing w:after="0"/>
        <w:ind w:left="0"/>
        <w:jc w:val="both"/>
      </w:pPr>
      <w:r>
        <w:rPr>
          <w:rFonts w:ascii="Times New Roman"/>
          <w:b w:val="false"/>
          <w:i w:val="false"/>
          <w:color w:val="000000"/>
          <w:sz w:val="28"/>
        </w:rPr>
        <w:t>
      4) әуе кемесін пайдаланушымен және (немесе) ұшуды ұйымдастырушымен байланыс тәсілдері қамтиды.";</w:t>
      </w:r>
    </w:p>
    <w:bookmarkStart w:name="z51" w:id="34"/>
    <w:p>
      <w:pPr>
        <w:spacing w:after="0"/>
        <w:ind w:left="0"/>
        <w:jc w:val="both"/>
      </w:pPr>
      <w:r>
        <w:rPr>
          <w:rFonts w:ascii="Times New Roman"/>
          <w:b w:val="false"/>
          <w:i w:val="false"/>
          <w:color w:val="000000"/>
          <w:sz w:val="28"/>
        </w:rPr>
        <w:t>
      мынадай мазмұндағы 64-1-тармақпен толықтырылсын:</w:t>
      </w:r>
    </w:p>
    <w:bookmarkEnd w:id="34"/>
    <w:bookmarkStart w:name="z52" w:id="35"/>
    <w:p>
      <w:pPr>
        <w:spacing w:after="0"/>
        <w:ind w:left="0"/>
        <w:jc w:val="both"/>
      </w:pPr>
      <w:r>
        <w:rPr>
          <w:rFonts w:ascii="Times New Roman"/>
          <w:b w:val="false"/>
          <w:i w:val="false"/>
          <w:color w:val="000000"/>
          <w:sz w:val="28"/>
        </w:rPr>
        <w:t>
      "64-1. Жоспарланған ұшуға немесе ұшудың бір бөлігіне қатысты ақпарат мынадай жағдайларда әуе қозғалысына қызмет көрсету (әуе қозғалысын басқару) органдарына ұсынылмайды:</w:t>
      </w:r>
    </w:p>
    <w:bookmarkEnd w:id="35"/>
    <w:p>
      <w:pPr>
        <w:spacing w:after="0"/>
        <w:ind w:left="0"/>
        <w:jc w:val="both"/>
      </w:pPr>
      <w:r>
        <w:rPr>
          <w:rFonts w:ascii="Times New Roman"/>
          <w:b w:val="false"/>
          <w:i w:val="false"/>
          <w:color w:val="000000"/>
          <w:sz w:val="28"/>
        </w:rPr>
        <w:t>
      1) әуе шабуылына тойтарыс беру, әуе кеңістігінде Қазақстан Республикасының Мемлекеттік шекарасын бұзушылықтардың немесе Қазақстан Республикасының аумағына қарулы басып кірудің алдын алу және тоқтату;</w:t>
      </w:r>
    </w:p>
    <w:p>
      <w:pPr>
        <w:spacing w:after="0"/>
        <w:ind w:left="0"/>
        <w:jc w:val="both"/>
      </w:pPr>
      <w:r>
        <w:rPr>
          <w:rFonts w:ascii="Times New Roman"/>
          <w:b w:val="false"/>
          <w:i w:val="false"/>
          <w:color w:val="000000"/>
          <w:sz w:val="28"/>
        </w:rPr>
        <w:t>
      2) әлеуметтік, табиғи және техногендік сипаттағы төтенше жағдайлар кезінде көмек көрсету, ғарыш аппараттары мен олардың экипаждарын іздеу және эвакуациялау;</w:t>
      </w:r>
    </w:p>
    <w:p>
      <w:pPr>
        <w:spacing w:after="0"/>
        <w:ind w:left="0"/>
        <w:jc w:val="both"/>
      </w:pPr>
      <w:r>
        <w:rPr>
          <w:rFonts w:ascii="Times New Roman"/>
          <w:b w:val="false"/>
          <w:i w:val="false"/>
          <w:color w:val="000000"/>
          <w:sz w:val="28"/>
        </w:rPr>
        <w:t>
      3) әуе кеңістігін пайдалану тәртібін бұзушылықтардың алдын алу және (немесе) тоқтату және (немесе) жолын кесу.";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"65. Ұшу жоспары ұшу уақытынан кемінде үш сағат бұрын ұсынылатын дирижабльдердің және басқарылатын аэростаттардың ұшуын қоспағанда, ұшу жоспары есептелген ұшу уақытынан кемінде 60 минут бұрын және есептелген ұшу уақытынан 120 сағат бұрын ұсынылады. Есептелген ұшу уақыты деп, егер қолданылатын болса, әуе кемесін бұру-жылжытуды бастау үшін оның тіреуіштерін алып тастау, ал қалған жағдайларда – әуе кемесінің ұшып көтерілу уақыты түсініледі.";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"75. Әуе кеңістігін пайдаланушы әуе кеңістігін пайдалануға өтінімді ӘҚБ БО-ға немесе жақын жердегі ӘҚБ орталығына:</w:t>
      </w:r>
    </w:p>
    <w:bookmarkEnd w:id="37"/>
    <w:p>
      <w:pPr>
        <w:spacing w:after="0"/>
        <w:ind w:left="0"/>
        <w:jc w:val="both"/>
      </w:pPr>
      <w:r>
        <w:rPr>
          <w:rFonts w:ascii="Times New Roman"/>
          <w:b w:val="false"/>
          <w:i w:val="false"/>
          <w:color w:val="000000"/>
          <w:sz w:val="28"/>
        </w:rPr>
        <w:t>
      осы Қағидалардың 83-1-тармағына сәйкес жеңіл деп жіктелетін метеорологиялық зондтардың немесе басқарылмайтын аэростаттардың ұшуларын қоспағанда, басқарылмайтын аэростаттардың (шар-зондтардың) ұшуларымен;</w:t>
      </w:r>
    </w:p>
    <w:p>
      <w:pPr>
        <w:spacing w:after="0"/>
        <w:ind w:left="0"/>
        <w:jc w:val="both"/>
      </w:pPr>
      <w:r>
        <w:rPr>
          <w:rFonts w:ascii="Times New Roman"/>
          <w:b w:val="false"/>
          <w:i w:val="false"/>
          <w:color w:val="000000"/>
          <w:sz w:val="28"/>
        </w:rPr>
        <w:t>
      атыс, зымырандар ұшыруды, жарылыс жұмыстарын өткізумен;</w:t>
      </w:r>
    </w:p>
    <w:p>
      <w:pPr>
        <w:spacing w:after="0"/>
        <w:ind w:left="0"/>
        <w:jc w:val="both"/>
      </w:pPr>
      <w:r>
        <w:rPr>
          <w:rFonts w:ascii="Times New Roman"/>
          <w:b w:val="false"/>
          <w:i w:val="false"/>
          <w:color w:val="000000"/>
          <w:sz w:val="28"/>
        </w:rPr>
        <w:t>
      планерлер (дельтапландар және парапландар) ұшуларымен;</w:t>
      </w:r>
    </w:p>
    <w:p>
      <w:pPr>
        <w:spacing w:after="0"/>
        <w:ind w:left="0"/>
        <w:jc w:val="both"/>
      </w:pPr>
      <w:r>
        <w:rPr>
          <w:rFonts w:ascii="Times New Roman"/>
          <w:b w:val="false"/>
          <w:i w:val="false"/>
          <w:color w:val="000000"/>
          <w:sz w:val="28"/>
        </w:rPr>
        <w:t>
      пилотсыз авиациялық жүйелерді қолдана отырып ұшуларымен байланысты қызметті орындаған жағдайда ұсынады.</w:t>
      </w:r>
    </w:p>
    <w:p>
      <w:pPr>
        <w:spacing w:after="0"/>
        <w:ind w:left="0"/>
        <w:jc w:val="both"/>
      </w:pPr>
      <w:r>
        <w:rPr>
          <w:rFonts w:ascii="Times New Roman"/>
          <w:b w:val="false"/>
          <w:i w:val="false"/>
          <w:color w:val="000000"/>
          <w:sz w:val="28"/>
        </w:rPr>
        <w:t>
      Әуе кеңістігін пайдалануға байланысты мәлімделген қызмет түріне өзгерістер енгізілген кезде әуе кеңістігін пайдаланушы ӘҚБ БО немесе жақын жердегі ӘҚБ орталығында әуе кеңістігін пайдалануға жаңа өтінім береді.</w:t>
      </w:r>
    </w:p>
    <w:p>
      <w:pPr>
        <w:spacing w:after="0"/>
        <w:ind w:left="0"/>
        <w:jc w:val="both"/>
      </w:pPr>
      <w:r>
        <w:rPr>
          <w:rFonts w:ascii="Times New Roman"/>
          <w:b w:val="false"/>
          <w:i w:val="false"/>
          <w:color w:val="000000"/>
          <w:sz w:val="28"/>
        </w:rPr>
        <w:t>
      Жаңа өтінім осындай қызмет басталғанға дейін үш сағаттан кешіктірілмей ұсынылады.";</w:t>
      </w:r>
    </w:p>
    <w:bookmarkStart w:name="z57" w:id="38"/>
    <w:p>
      <w:pPr>
        <w:spacing w:after="0"/>
        <w:ind w:left="0"/>
        <w:jc w:val="both"/>
      </w:pPr>
      <w:r>
        <w:rPr>
          <w:rFonts w:ascii="Times New Roman"/>
          <w:b w:val="false"/>
          <w:i w:val="false"/>
          <w:color w:val="000000"/>
          <w:sz w:val="28"/>
        </w:rPr>
        <w:t>
      мынадай мазмұндағы 77-1-тармақпен толықтырылсын:</w:t>
      </w:r>
    </w:p>
    <w:bookmarkEnd w:id="38"/>
    <w:bookmarkStart w:name="z58" w:id="39"/>
    <w:p>
      <w:pPr>
        <w:spacing w:after="0"/>
        <w:ind w:left="0"/>
        <w:jc w:val="both"/>
      </w:pPr>
      <w:r>
        <w:rPr>
          <w:rFonts w:ascii="Times New Roman"/>
          <w:b w:val="false"/>
          <w:i w:val="false"/>
          <w:color w:val="000000"/>
          <w:sz w:val="28"/>
        </w:rPr>
        <w:t>
      "77-1. Пилотсыз авиациялық жүйелерді қолдана отырып, ұшуларды орындау үшін әуе кеңістігін пайдалануға арналған өтінім осы Қағидаларға 7-1-қосымшада көрсетілген талаптарға сәйкес және нысан бойынша толтырылады.";</w:t>
      </w:r>
    </w:p>
    <w:bookmarkEnd w:id="39"/>
    <w:bookmarkStart w:name="z59" w:id="40"/>
    <w:p>
      <w:pPr>
        <w:spacing w:after="0"/>
        <w:ind w:left="0"/>
        <w:jc w:val="both"/>
      </w:pPr>
      <w:r>
        <w:rPr>
          <w:rFonts w:ascii="Times New Roman"/>
          <w:b w:val="false"/>
          <w:i w:val="false"/>
          <w:color w:val="000000"/>
          <w:sz w:val="28"/>
        </w:rPr>
        <w:t>
      мынадай мазмұндағы 78-1-тармақпен толықтырылсын:</w:t>
      </w:r>
    </w:p>
    <w:bookmarkEnd w:id="40"/>
    <w:bookmarkStart w:name="z60" w:id="41"/>
    <w:p>
      <w:pPr>
        <w:spacing w:after="0"/>
        <w:ind w:left="0"/>
        <w:jc w:val="both"/>
      </w:pPr>
      <w:r>
        <w:rPr>
          <w:rFonts w:ascii="Times New Roman"/>
          <w:b w:val="false"/>
          <w:i w:val="false"/>
          <w:color w:val="000000"/>
          <w:sz w:val="28"/>
        </w:rPr>
        <w:t>
      "78-1. Планерлердің (дельтапландар мен парапландардың) ұшуына байланысты қызмет орындалғанда әуе кеңістігін пайдалануға арналған өтінімде мынадай деректер болуға тиіс:</w:t>
      </w:r>
    </w:p>
    <w:bookmarkEnd w:id="41"/>
    <w:p>
      <w:pPr>
        <w:spacing w:after="0"/>
        <w:ind w:left="0"/>
        <w:jc w:val="both"/>
      </w:pPr>
      <w:r>
        <w:rPr>
          <w:rFonts w:ascii="Times New Roman"/>
          <w:b w:val="false"/>
          <w:i w:val="false"/>
          <w:color w:val="000000"/>
          <w:sz w:val="28"/>
        </w:rPr>
        <w:t xml:space="preserve">
      1) хабарлама типі; </w:t>
      </w:r>
    </w:p>
    <w:p>
      <w:pPr>
        <w:spacing w:after="0"/>
        <w:ind w:left="0"/>
        <w:jc w:val="both"/>
      </w:pPr>
      <w:r>
        <w:rPr>
          <w:rFonts w:ascii="Times New Roman"/>
          <w:b w:val="false"/>
          <w:i w:val="false"/>
          <w:color w:val="000000"/>
          <w:sz w:val="28"/>
        </w:rPr>
        <w:t>
      2) ұшу аппаратының типі және анықтамалық деректер;</w:t>
      </w:r>
    </w:p>
    <w:p>
      <w:pPr>
        <w:spacing w:after="0"/>
        <w:ind w:left="0"/>
        <w:jc w:val="both"/>
      </w:pPr>
      <w:r>
        <w:rPr>
          <w:rFonts w:ascii="Times New Roman"/>
          <w:b w:val="false"/>
          <w:i w:val="false"/>
          <w:color w:val="000000"/>
          <w:sz w:val="28"/>
        </w:rPr>
        <w:t>
      3) ұшу (бастау) пункті, ұшу (басталу) уақыты;</w:t>
      </w:r>
    </w:p>
    <w:p>
      <w:pPr>
        <w:spacing w:after="0"/>
        <w:ind w:left="0"/>
        <w:jc w:val="both"/>
      </w:pPr>
      <w:r>
        <w:rPr>
          <w:rFonts w:ascii="Times New Roman"/>
          <w:b w:val="false"/>
          <w:i w:val="false"/>
          <w:color w:val="000000"/>
          <w:sz w:val="28"/>
        </w:rPr>
        <w:t xml:space="preserve">
      4) ұшу биіктігі, ұшу бағыты немесе ауданы; </w:t>
      </w:r>
    </w:p>
    <w:p>
      <w:pPr>
        <w:spacing w:after="0"/>
        <w:ind w:left="0"/>
        <w:jc w:val="both"/>
      </w:pPr>
      <w:r>
        <w:rPr>
          <w:rFonts w:ascii="Times New Roman"/>
          <w:b w:val="false"/>
          <w:i w:val="false"/>
          <w:color w:val="000000"/>
          <w:sz w:val="28"/>
        </w:rPr>
        <w:t>
      5) отырғызу пункті (аяқталуы), отырғызу уақыты (аяқталуы);</w:t>
      </w:r>
    </w:p>
    <w:p>
      <w:pPr>
        <w:spacing w:after="0"/>
        <w:ind w:left="0"/>
        <w:jc w:val="both"/>
      </w:pPr>
      <w:r>
        <w:rPr>
          <w:rFonts w:ascii="Times New Roman"/>
          <w:b w:val="false"/>
          <w:i w:val="false"/>
          <w:color w:val="000000"/>
          <w:sz w:val="28"/>
        </w:rPr>
        <w:t xml:space="preserve">
      6) қызметті белгілеу; </w:t>
      </w:r>
    </w:p>
    <w:p>
      <w:pPr>
        <w:spacing w:after="0"/>
        <w:ind w:left="0"/>
        <w:jc w:val="both"/>
      </w:pPr>
      <w:r>
        <w:rPr>
          <w:rFonts w:ascii="Times New Roman"/>
          <w:b w:val="false"/>
          <w:i w:val="false"/>
          <w:color w:val="000000"/>
          <w:sz w:val="28"/>
        </w:rPr>
        <w:t xml:space="preserve">
      7) орындалу күні; </w:t>
      </w:r>
    </w:p>
    <w:p>
      <w:pPr>
        <w:spacing w:after="0"/>
        <w:ind w:left="0"/>
        <w:jc w:val="both"/>
      </w:pPr>
      <w:r>
        <w:rPr>
          <w:rFonts w:ascii="Times New Roman"/>
          <w:b w:val="false"/>
          <w:i w:val="false"/>
          <w:color w:val="000000"/>
          <w:sz w:val="28"/>
        </w:rPr>
        <w:t>
      8) тиесілілігі;</w:t>
      </w:r>
    </w:p>
    <w:p>
      <w:pPr>
        <w:spacing w:after="0"/>
        <w:ind w:left="0"/>
        <w:jc w:val="both"/>
      </w:pPr>
      <w:r>
        <w:rPr>
          <w:rFonts w:ascii="Times New Roman"/>
          <w:b w:val="false"/>
          <w:i w:val="false"/>
          <w:color w:val="000000"/>
          <w:sz w:val="28"/>
        </w:rPr>
        <w:t>
      9) байланыс деректері.";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62" w:id="42"/>
    <w:p>
      <w:pPr>
        <w:spacing w:after="0"/>
        <w:ind w:left="0"/>
        <w:jc w:val="both"/>
      </w:pPr>
      <w:r>
        <w:rPr>
          <w:rFonts w:ascii="Times New Roman"/>
          <w:b w:val="false"/>
          <w:i w:val="false"/>
          <w:color w:val="000000"/>
          <w:sz w:val="28"/>
        </w:rPr>
        <w:t>
      "79. Әуе кеңістігін пайдалануға берілетін өтінімдер қызметті бір рет жүзеге асыруға немесе белгілі бір уақыт кезеңіне (бірақ 90 тәуліктен артық емес) беріледі.</w:t>
      </w:r>
    </w:p>
    <w:bookmarkEnd w:id="42"/>
    <w:bookmarkStart w:name="z63" w:id="43"/>
    <w:p>
      <w:pPr>
        <w:spacing w:after="0"/>
        <w:ind w:left="0"/>
        <w:jc w:val="both"/>
      </w:pPr>
      <w:r>
        <w:rPr>
          <w:rFonts w:ascii="Times New Roman"/>
          <w:b w:val="false"/>
          <w:i w:val="false"/>
          <w:color w:val="000000"/>
          <w:sz w:val="28"/>
        </w:rPr>
        <w:t>
      80. Басқарылмайтын аэростаттар ұшырылатын, атыс, зымырандар ұшыру, жарылыс жұмыстары өткізілетін, планерлер (дельтапландар мен парапландар), пилотсыз авиациялық жүйелерді қолдана отырып ұшырылатын қызметті жүзеге асыруға әуе кеңістігін пайдаланушы әуе кеңістігін пайдалануға өтінімді ӘҚБ БО-ға немесе жақын жердегі ӘҚБ орталығына әуе кемелерінің қозғалысы және осы Қағидаларға 3-қосымшада көзделген әуе кеңістігін пайдалануға байланысты қызметті жүргізу туралы хабарламалар түрлеріне сәйкес ұсынады.";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5-бөлімнің</w:t>
      </w:r>
      <w:r>
        <w:rPr>
          <w:rFonts w:ascii="Times New Roman"/>
          <w:b w:val="false"/>
          <w:i w:val="false"/>
          <w:color w:val="000000"/>
          <w:sz w:val="28"/>
        </w:rPr>
        <w:t xml:space="preserve"> атауы мынадай редакцияда жазылсын:</w:t>
      </w:r>
    </w:p>
    <w:bookmarkStart w:name="z66" w:id="44"/>
    <w:p>
      <w:pPr>
        <w:spacing w:after="0"/>
        <w:ind w:left="0"/>
        <w:jc w:val="both"/>
      </w:pPr>
      <w:r>
        <w:rPr>
          <w:rFonts w:ascii="Times New Roman"/>
          <w:b w:val="false"/>
          <w:i w:val="false"/>
          <w:color w:val="000000"/>
          <w:sz w:val="28"/>
        </w:rPr>
        <w:t>
      "5. Пилотсыз авиациялық жүйелерді пайдалану шарттары";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және </w:t>
      </w:r>
      <w:r>
        <w:rPr>
          <w:rFonts w:ascii="Times New Roman"/>
          <w:b w:val="false"/>
          <w:i w:val="false"/>
          <w:color w:val="000000"/>
          <w:sz w:val="28"/>
        </w:rPr>
        <w:t>82-2-тармақтар</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"82. Әуе кеңістігін пайдалануға өтінімдер ұсынылған пилотсыз авиациялық жүйелерді қолдана отырып ұшу өтінімде көрсетілген деректерге сәйкес жүзеге асырылады.</w:t>
      </w:r>
    </w:p>
    <w:bookmarkEnd w:id="45"/>
    <w:bookmarkStart w:name="z69" w:id="46"/>
    <w:p>
      <w:pPr>
        <w:spacing w:after="0"/>
        <w:ind w:left="0"/>
        <w:jc w:val="both"/>
      </w:pPr>
      <w:r>
        <w:rPr>
          <w:rFonts w:ascii="Times New Roman"/>
          <w:b w:val="false"/>
          <w:i w:val="false"/>
          <w:color w:val="000000"/>
          <w:sz w:val="28"/>
        </w:rPr>
        <w:t xml:space="preserve">
      82-1. Пилотсыз авиациялық жүйелерді қолдана отырып ұшуды орындау үшін әуе кеңістігін пайдалануға өтінім мынадай: </w:t>
      </w:r>
    </w:p>
    <w:bookmarkEnd w:id="46"/>
    <w:p>
      <w:pPr>
        <w:spacing w:after="0"/>
        <w:ind w:left="0"/>
        <w:jc w:val="both"/>
      </w:pPr>
      <w:r>
        <w:rPr>
          <w:rFonts w:ascii="Times New Roman"/>
          <w:b w:val="false"/>
          <w:i w:val="false"/>
          <w:color w:val="000000"/>
          <w:sz w:val="28"/>
        </w:rPr>
        <w:t>
      1) егер пилотсыз әуе кемесінің жоспарланған ұшу биіктігі жер бетінен 50 метрден асатын болса, бақыланатын әуе кеңістігінде ұшу кезінде;</w:t>
      </w:r>
    </w:p>
    <w:p>
      <w:pPr>
        <w:spacing w:after="0"/>
        <w:ind w:left="0"/>
        <w:jc w:val="both"/>
      </w:pPr>
      <w:r>
        <w:rPr>
          <w:rFonts w:ascii="Times New Roman"/>
          <w:b w:val="false"/>
          <w:i w:val="false"/>
          <w:color w:val="000000"/>
          <w:sz w:val="28"/>
        </w:rPr>
        <w:t>
      2) егер пилотсыз әуе кемесінің жоспарланған ұшу биіктігі жер бетінен 200 метрден асса бақыланбайтын әуе кеңістігінде ұшу кезінде;</w:t>
      </w:r>
    </w:p>
    <w:p>
      <w:pPr>
        <w:spacing w:after="0"/>
        <w:ind w:left="0"/>
        <w:jc w:val="both"/>
      </w:pPr>
      <w:r>
        <w:rPr>
          <w:rFonts w:ascii="Times New Roman"/>
          <w:b w:val="false"/>
          <w:i w:val="false"/>
          <w:color w:val="000000"/>
          <w:sz w:val="28"/>
        </w:rPr>
        <w:t>
      3) егер ұшу тікелей көру аймағынан тыс орындалатын болса;</w:t>
      </w:r>
    </w:p>
    <w:p>
      <w:pPr>
        <w:spacing w:after="0"/>
        <w:ind w:left="0"/>
        <w:jc w:val="both"/>
      </w:pPr>
      <w:r>
        <w:rPr>
          <w:rFonts w:ascii="Times New Roman"/>
          <w:b w:val="false"/>
          <w:i w:val="false"/>
          <w:color w:val="000000"/>
          <w:sz w:val="28"/>
        </w:rPr>
        <w:t>
      4) пилотсыз авиациялық жүйелерді қолдана отырып, авиациялық жұмыстарды орындау жоспарланған;</w:t>
      </w:r>
    </w:p>
    <w:p>
      <w:pPr>
        <w:spacing w:after="0"/>
        <w:ind w:left="0"/>
        <w:jc w:val="both"/>
      </w:pPr>
      <w:r>
        <w:rPr>
          <w:rFonts w:ascii="Times New Roman"/>
          <w:b w:val="false"/>
          <w:i w:val="false"/>
          <w:color w:val="000000"/>
          <w:sz w:val="28"/>
        </w:rPr>
        <w:t>
      5) ұшу бағыты (жоспарланатын траектория) пилотсыз әуе кемелерінің ұшуы үшін әуе кеңістігі аймақтарының шегінде өтетін;</w:t>
      </w:r>
    </w:p>
    <w:p>
      <w:pPr>
        <w:spacing w:after="0"/>
        <w:ind w:left="0"/>
        <w:jc w:val="both"/>
      </w:pPr>
      <w:r>
        <w:rPr>
          <w:rFonts w:ascii="Times New Roman"/>
          <w:b w:val="false"/>
          <w:i w:val="false"/>
          <w:color w:val="000000"/>
          <w:sz w:val="28"/>
        </w:rPr>
        <w:t>
      6) ұшу бағыты (жоспарланған траектория) әуеайлақтың бақылау нүктесінен 8 км шегінде өтетін жағдайларда ӘҚБ орталықтарына жіберілуге тиіс.</w:t>
      </w:r>
    </w:p>
    <w:bookmarkStart w:name="z70" w:id="47"/>
    <w:p>
      <w:pPr>
        <w:spacing w:after="0"/>
        <w:ind w:left="0"/>
        <w:jc w:val="both"/>
      </w:pPr>
      <w:r>
        <w:rPr>
          <w:rFonts w:ascii="Times New Roman"/>
          <w:b w:val="false"/>
          <w:i w:val="false"/>
          <w:color w:val="000000"/>
          <w:sz w:val="28"/>
        </w:rPr>
        <w:t xml:space="preserve">
      82-2. Пилотсыз авиациялық жүйелерді қолдана отырып ұшулар: </w:t>
      </w:r>
    </w:p>
    <w:bookmarkEnd w:id="47"/>
    <w:p>
      <w:pPr>
        <w:spacing w:after="0"/>
        <w:ind w:left="0"/>
        <w:jc w:val="both"/>
      </w:pPr>
      <w:r>
        <w:rPr>
          <w:rFonts w:ascii="Times New Roman"/>
          <w:b w:val="false"/>
          <w:i w:val="false"/>
          <w:color w:val="000000"/>
          <w:sz w:val="28"/>
        </w:rPr>
        <w:t>
      1) тікелей көру аймағы шегінде (VLOS) немесе тікелей көру аймағынан тыс (BVLOS);</w:t>
      </w:r>
    </w:p>
    <w:p>
      <w:pPr>
        <w:spacing w:after="0"/>
        <w:ind w:left="0"/>
        <w:jc w:val="both"/>
      </w:pPr>
      <w:r>
        <w:rPr>
          <w:rFonts w:ascii="Times New Roman"/>
          <w:b w:val="false"/>
          <w:i w:val="false"/>
          <w:color w:val="000000"/>
          <w:sz w:val="28"/>
        </w:rPr>
        <w:t>
      2) осы Қағидаларға 7-2-қосымшада көрсетілген ПАЖ қолдана отырып, ұшу үшін белгіленген метеорологиялық минимумдарға сәйкес жергілікті жеріне және ұшу түріне қарай;</w:t>
      </w:r>
    </w:p>
    <w:p>
      <w:pPr>
        <w:spacing w:after="0"/>
        <w:ind w:left="0"/>
        <w:jc w:val="both"/>
      </w:pPr>
      <w:r>
        <w:rPr>
          <w:rFonts w:ascii="Times New Roman"/>
          <w:b w:val="false"/>
          <w:i w:val="false"/>
          <w:color w:val="000000"/>
          <w:sz w:val="28"/>
        </w:rPr>
        <w:t>
      3) бақыланатын әуе кеңістігінде:</w:t>
      </w:r>
    </w:p>
    <w:bookmarkStart w:name="z71" w:id="48"/>
    <w:p>
      <w:pPr>
        <w:spacing w:after="0"/>
        <w:ind w:left="0"/>
        <w:jc w:val="both"/>
      </w:pPr>
      <w:r>
        <w:rPr>
          <w:rFonts w:ascii="Times New Roman"/>
          <w:b w:val="false"/>
          <w:i w:val="false"/>
          <w:color w:val="000000"/>
          <w:sz w:val="28"/>
        </w:rPr>
        <w:t>
      осы Қағидалардың 144-тармағына сәйкес әуе қозғалысын басқару орталықтары қысқа мерзімді шектеулер енгізген жағдайда, пилотсыз әуе кемелерінің ұшуы үшін әуе кеңістігінің аймақтарын және осы тармақшаның екінші абзацында көзделген ережелерді қоспағанда, жер бетінен 50 метрден астам биіктікте ұшу;</w:t>
      </w:r>
    </w:p>
    <w:bookmarkEnd w:id="48"/>
    <w:p>
      <w:pPr>
        <w:spacing w:after="0"/>
        <w:ind w:left="0"/>
        <w:jc w:val="both"/>
      </w:pPr>
      <w:r>
        <w:rPr>
          <w:rFonts w:ascii="Times New Roman"/>
          <w:b w:val="false"/>
          <w:i w:val="false"/>
          <w:color w:val="000000"/>
          <w:sz w:val="28"/>
        </w:rPr>
        <w:t xml:space="preserve">
      пилотсыз әуе кемелерінің ұшуы үшін әуе кеңістігінің аймақтары белгіленбеген диспетчерлік аймақтың әуе кеңістігінде ұшулар жер бетінен қоса алғанда 50 метр биіктікке дейін тікелей көру шегінде ғана орындалады, ал ұшу бағыты әуеайлақтың бақылау нүктесінен 8 км жақын өтпейді; </w:t>
      </w:r>
    </w:p>
    <w:p>
      <w:pPr>
        <w:spacing w:after="0"/>
        <w:ind w:left="0"/>
        <w:jc w:val="both"/>
      </w:pPr>
      <w:r>
        <w:rPr>
          <w:rFonts w:ascii="Times New Roman"/>
          <w:b w:val="false"/>
          <w:i w:val="false"/>
          <w:color w:val="000000"/>
          <w:sz w:val="28"/>
        </w:rPr>
        <w:t>
      пилотсыз авиациялық жүйелерді қолдана отырып, авиациялық жұмыстарды, жаппай демонстрациялық ұшуларды (аэрошоу), сондай-ақ барлық биіктіктерде жүргізілетін тікелей көру шегінен тыс ұшуларды орындау кезінде, жауапкершілік аймағында ұшуларды орындау жоспарланып отырған әуе қозғалысын басқару орталығымен келісілгеннен кейін ғана және осы Қағидалардың 144-тармағына сәйкес әуе қозғалысын басқару орталықтары қысқа мерзімді шектеулер енгізген жағдайда;</w:t>
      </w:r>
    </w:p>
    <w:p>
      <w:pPr>
        <w:spacing w:after="0"/>
        <w:ind w:left="0"/>
        <w:jc w:val="both"/>
      </w:pPr>
      <w:r>
        <w:rPr>
          <w:rFonts w:ascii="Times New Roman"/>
          <w:b w:val="false"/>
          <w:i w:val="false"/>
          <w:color w:val="000000"/>
          <w:sz w:val="28"/>
        </w:rPr>
        <w:t>
      бақыланатын әуе кеңістігінде орналасқан бақыланбайтын әуеайлақтың әуеайлақтық қозғалыс аймағында ұшу – осы Қағидалардың 144-тармағына сәйкес әуе қозғалысын басқару орталықтары қысқа мерзімді шектеулер енгізген жағдайда, жауапкершілік аймағында осындай әуеайлақ орналасқан әуеайлақ пайдаланушысының және әуе қозғалысын басқару орталығының келісуі бойынша;</w:t>
      </w:r>
    </w:p>
    <w:bookmarkStart w:name="z72" w:id="49"/>
    <w:p>
      <w:pPr>
        <w:spacing w:after="0"/>
        <w:ind w:left="0"/>
        <w:jc w:val="both"/>
      </w:pPr>
      <w:r>
        <w:rPr>
          <w:rFonts w:ascii="Times New Roman"/>
          <w:b w:val="false"/>
          <w:i w:val="false"/>
          <w:color w:val="000000"/>
          <w:sz w:val="28"/>
        </w:rPr>
        <w:t>
      4) бақыланбайтын әуе кеңістігінде:</w:t>
      </w:r>
    </w:p>
    <w:bookmarkEnd w:id="49"/>
    <w:p>
      <w:pPr>
        <w:spacing w:after="0"/>
        <w:ind w:left="0"/>
        <w:jc w:val="both"/>
      </w:pPr>
      <w:r>
        <w:rPr>
          <w:rFonts w:ascii="Times New Roman"/>
          <w:b w:val="false"/>
          <w:i w:val="false"/>
          <w:color w:val="000000"/>
          <w:sz w:val="28"/>
        </w:rPr>
        <w:t>
      осы тармақшаның екінші абзацында көзделген ережелерді қоспағанда, әуе қозғалысын басқару орталықтарының қысқа мерзімді шектеулерін енгізбестен, авиациялық жұмыстарды орындауды қоса алғанда, жер бетінен 200 метр биіктікке дейінгі тікелей көру аймағының маңындағы ұшулар;</w:t>
      </w:r>
    </w:p>
    <w:p>
      <w:pPr>
        <w:spacing w:after="0"/>
        <w:ind w:left="0"/>
        <w:jc w:val="both"/>
      </w:pPr>
      <w:r>
        <w:rPr>
          <w:rFonts w:ascii="Times New Roman"/>
          <w:b w:val="false"/>
          <w:i w:val="false"/>
          <w:color w:val="000000"/>
          <w:sz w:val="28"/>
        </w:rPr>
        <w:t>
      жаппай демонстрациялық ұшуларды (аэрошоу) жүргізу, авиациялық жұмыстарды тікелей көру шегінен тыс орындау, жауапкершілік аймағында ұшуларды орындау жоспарланып отырған әуе қозғалысын басқару орталығымен келісілгеннен кейін ғана барлық биіктіктерде жүргізілетін эксперименттік авиацияның ПАЖ ұшулары кезінде және осы Қағидалардың 144-тармағына сәйкес әуе қозғалысын басқару орталықтары қысқа мерзімді шектеулер енгізген жағдайда;</w:t>
      </w:r>
    </w:p>
    <w:p>
      <w:pPr>
        <w:spacing w:after="0"/>
        <w:ind w:left="0"/>
        <w:jc w:val="both"/>
      </w:pPr>
      <w:r>
        <w:rPr>
          <w:rFonts w:ascii="Times New Roman"/>
          <w:b w:val="false"/>
          <w:i w:val="false"/>
          <w:color w:val="000000"/>
          <w:sz w:val="28"/>
        </w:rPr>
        <w:t>
      бақыланбайтын әуеайлақтың әуеайлақтық қозғалыс аймағында G класты әуе кеңістігінде – әуеайлақ пайдаланушысының келісуі бойынша және әуеайлақтық ұшу-ақпараттық қызмет көрсету органымен үйлестірілгеннен кейін (болған жағдайда);</w:t>
      </w:r>
    </w:p>
    <w:bookmarkStart w:name="z73" w:id="50"/>
    <w:p>
      <w:pPr>
        <w:spacing w:after="0"/>
        <w:ind w:left="0"/>
        <w:jc w:val="both"/>
      </w:pPr>
      <w:r>
        <w:rPr>
          <w:rFonts w:ascii="Times New Roman"/>
          <w:b w:val="false"/>
          <w:i w:val="false"/>
          <w:color w:val="000000"/>
          <w:sz w:val="28"/>
        </w:rPr>
        <w:t>
      5) пилотсыз әуе кемелерінің ұшулары үшін әуе кеңістігі аймақтарында азаматтық авиацияның пилотсыз авиациялық жүйелерін қолдана отырып ұшулар:</w:t>
      </w:r>
    </w:p>
    <w:bookmarkEnd w:id="50"/>
    <w:p>
      <w:pPr>
        <w:spacing w:after="0"/>
        <w:ind w:left="0"/>
        <w:jc w:val="both"/>
      </w:pPr>
      <w:r>
        <w:rPr>
          <w:rFonts w:ascii="Times New Roman"/>
          <w:b w:val="false"/>
          <w:i w:val="false"/>
          <w:color w:val="000000"/>
          <w:sz w:val="28"/>
        </w:rPr>
        <w:t>
      жер бетінен қоса алғанда 200 метр биіктікке дейін елді мекендердің халық тығыз қоныстанған аудандарының үстінен пилотсыз әуе кемелерінің ұшуын орындауға рұқсат немесе Қазақстан Республикасының әуе кеңістігінде пилотсыз авиациялық жүйелерді пайдалану қағидаларының талаптарына сәйкес азаматтық авиация саласындағы уәкілетті ұйым берген авиациялық жұмыстарды орындауға рұқсат болған кезде орындалады;</w:t>
      </w:r>
    </w:p>
    <w:p>
      <w:pPr>
        <w:spacing w:after="0"/>
        <w:ind w:left="0"/>
        <w:jc w:val="both"/>
      </w:pPr>
      <w:r>
        <w:rPr>
          <w:rFonts w:ascii="Times New Roman"/>
          <w:b w:val="false"/>
          <w:i w:val="false"/>
          <w:color w:val="000000"/>
          <w:sz w:val="28"/>
        </w:rPr>
        <w:t>
      Қазақстан Республикасының әуе кеңістігінде азаматтық пилотсыз авиациялық жүйелерді пайдалану қағидаларының талаптарына сәйкес жұмыс істейтін қашықтықтан сәйкестендіру жүйесімен ұшулар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82-6</w:t>
      </w:r>
      <w:r>
        <w:rPr>
          <w:rFonts w:ascii="Times New Roman"/>
          <w:b w:val="false"/>
          <w:i w:val="false"/>
          <w:color w:val="000000"/>
          <w:sz w:val="28"/>
        </w:rPr>
        <w:t xml:space="preserve"> және </w:t>
      </w:r>
      <w:r>
        <w:rPr>
          <w:rFonts w:ascii="Times New Roman"/>
          <w:b w:val="false"/>
          <w:i w:val="false"/>
          <w:color w:val="000000"/>
          <w:sz w:val="28"/>
        </w:rPr>
        <w:t>83-тармақтар</w:t>
      </w:r>
      <w:r>
        <w:rPr>
          <w:rFonts w:ascii="Times New Roman"/>
          <w:b w:val="false"/>
          <w:i w:val="false"/>
          <w:color w:val="000000"/>
          <w:sz w:val="28"/>
        </w:rPr>
        <w:t xml:space="preserve"> мынадай редакцияда жазылсын:</w:t>
      </w:r>
    </w:p>
    <w:bookmarkStart w:name="z75" w:id="51"/>
    <w:p>
      <w:pPr>
        <w:spacing w:after="0"/>
        <w:ind w:left="0"/>
        <w:jc w:val="both"/>
      </w:pPr>
      <w:r>
        <w:rPr>
          <w:rFonts w:ascii="Times New Roman"/>
          <w:b w:val="false"/>
          <w:i w:val="false"/>
          <w:color w:val="000000"/>
          <w:sz w:val="28"/>
        </w:rPr>
        <w:t>
      "82-6. Пилотсыз авиациялық жүйелерді қолдана отырып ұшуды қамтамасыз ету үшін әуе кеңістігінде қысқа мерзімді шектеулер енгізілген кезде оларды пайдалану шарттары ескертіледі.</w:t>
      </w:r>
    </w:p>
    <w:bookmarkEnd w:id="51"/>
    <w:bookmarkStart w:name="z76" w:id="52"/>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83-1-тармаққа</w:t>
      </w:r>
      <w:r>
        <w:rPr>
          <w:rFonts w:ascii="Times New Roman"/>
          <w:b w:val="false"/>
          <w:i w:val="false"/>
          <w:color w:val="000000"/>
          <w:sz w:val="28"/>
        </w:rPr>
        <w:t xml:space="preserve"> сәйкес жеңіл деп жіктелетін метеорологиялық зондтардың немесе басқарылмайтын аэростаттардың ұшуын қоспағанда, басқарылмайтын аэростаттардың ұшуы осы Қағидалардың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93-тармақтарына</w:t>
      </w:r>
      <w:r>
        <w:rPr>
          <w:rFonts w:ascii="Times New Roman"/>
          <w:b w:val="false"/>
          <w:i w:val="false"/>
          <w:color w:val="000000"/>
          <w:sz w:val="28"/>
        </w:rPr>
        <w:t xml:space="preserve"> сәйкес жүзеге асырылады.</w:t>
      </w:r>
    </w:p>
    <w:bookmarkEnd w:id="52"/>
    <w:p>
      <w:pPr>
        <w:spacing w:after="0"/>
        <w:ind w:left="0"/>
        <w:jc w:val="both"/>
      </w:pPr>
      <w:r>
        <w:rPr>
          <w:rFonts w:ascii="Times New Roman"/>
          <w:b w:val="false"/>
          <w:i w:val="false"/>
          <w:color w:val="000000"/>
          <w:sz w:val="28"/>
        </w:rPr>
        <w:t>
      Аэрологиялық станциялардан метеорологиялық зондтарды тұрақты іске қосу туралы ақпарат Қазақстан Республикасының аэронавигациялық ақпарат жинағында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w:t>
      </w:r>
      <w:r>
        <w:rPr>
          <w:rFonts w:ascii="Times New Roman"/>
          <w:b w:val="false"/>
          <w:i w:val="false"/>
          <w:color w:val="000000"/>
          <w:sz w:val="28"/>
        </w:rPr>
        <w:t xml:space="preserve"> мынадай редакцияда жазылсын:</w:t>
      </w:r>
    </w:p>
    <w:bookmarkStart w:name="z78" w:id="53"/>
    <w:p>
      <w:pPr>
        <w:spacing w:after="0"/>
        <w:ind w:left="0"/>
        <w:jc w:val="both"/>
      </w:pPr>
      <w:r>
        <w:rPr>
          <w:rFonts w:ascii="Times New Roman"/>
          <w:b w:val="false"/>
          <w:i w:val="false"/>
          <w:color w:val="000000"/>
          <w:sz w:val="28"/>
        </w:rPr>
        <w:t xml:space="preserve">
      "98. ӘҚЖ БО әуе кеңістігін пайдалану жоспарларын мынадай: </w:t>
      </w:r>
    </w:p>
    <w:bookmarkEnd w:id="53"/>
    <w:p>
      <w:pPr>
        <w:spacing w:after="0"/>
        <w:ind w:left="0"/>
        <w:jc w:val="both"/>
      </w:pPr>
      <w:r>
        <w:rPr>
          <w:rFonts w:ascii="Times New Roman"/>
          <w:b w:val="false"/>
          <w:i w:val="false"/>
          <w:color w:val="000000"/>
          <w:sz w:val="28"/>
        </w:rPr>
        <w:t>
      1) әуе кемелері ұшуды әуе қозғалысына қызмет көрсету маршруттары бойынша орындаған жағдайда;</w:t>
      </w:r>
    </w:p>
    <w:p>
      <w:pPr>
        <w:spacing w:after="0"/>
        <w:ind w:left="0"/>
        <w:jc w:val="both"/>
      </w:pPr>
      <w:r>
        <w:rPr>
          <w:rFonts w:ascii="Times New Roman"/>
          <w:b w:val="false"/>
          <w:i w:val="false"/>
          <w:color w:val="000000"/>
          <w:sz w:val="28"/>
        </w:rPr>
        <w:t>
      2) ұшуларды авиациялық жұмыстар аудандарында орындаған жағдайда жүзеге асырады.</w:t>
      </w:r>
    </w:p>
    <w:bookmarkStart w:name="z79" w:id="54"/>
    <w:p>
      <w:pPr>
        <w:spacing w:after="0"/>
        <w:ind w:left="0"/>
        <w:jc w:val="both"/>
      </w:pPr>
      <w:r>
        <w:rPr>
          <w:rFonts w:ascii="Times New Roman"/>
          <w:b w:val="false"/>
          <w:i w:val="false"/>
          <w:color w:val="000000"/>
          <w:sz w:val="28"/>
        </w:rPr>
        <w:t>
      99. ӘҚБ БО әуе кеңістігін пайдалану жоспарларын жүргізуді мына жағдайларда:</w:t>
      </w:r>
    </w:p>
    <w:bookmarkEnd w:id="54"/>
    <w:p>
      <w:pPr>
        <w:spacing w:after="0"/>
        <w:ind w:left="0"/>
        <w:jc w:val="both"/>
      </w:pPr>
      <w:r>
        <w:rPr>
          <w:rFonts w:ascii="Times New Roman"/>
          <w:b w:val="false"/>
          <w:i w:val="false"/>
          <w:color w:val="000000"/>
          <w:sz w:val="28"/>
        </w:rPr>
        <w:t>
      1) мемлекеттік авиацияның әуе кемелері ұшуды әуе қозғалысына қызмет көрсету маршруттарынан тыс жерде, арнайы аймақтарда және мемлекеттік авиацияның басқа да ұшу аудандарында орындаған жағдайда;</w:t>
      </w:r>
    </w:p>
    <w:p>
      <w:pPr>
        <w:spacing w:after="0"/>
        <w:ind w:left="0"/>
        <w:jc w:val="both"/>
      </w:pPr>
      <w:r>
        <w:rPr>
          <w:rFonts w:ascii="Times New Roman"/>
          <w:b w:val="false"/>
          <w:i w:val="false"/>
          <w:color w:val="000000"/>
          <w:sz w:val="28"/>
        </w:rPr>
        <w:t>
      2) пилотсыз авиациялық жүйелерді, басқарылатын аэростаттарды, дирижабльдерді, планерлерді (дельтапландар мен парапландарды) қолдана отырып ұшуларды орындау кезінде;</w:t>
      </w:r>
    </w:p>
    <w:p>
      <w:pPr>
        <w:spacing w:after="0"/>
        <w:ind w:left="0"/>
        <w:jc w:val="both"/>
      </w:pPr>
      <w:r>
        <w:rPr>
          <w:rFonts w:ascii="Times New Roman"/>
          <w:b w:val="false"/>
          <w:i w:val="false"/>
          <w:color w:val="000000"/>
          <w:sz w:val="28"/>
        </w:rPr>
        <w:t>
      3) әуе кеңістігін пайдалану жөніндегі қызметті Заңның 18-бабы 1-тармағының 2) тармақшасына сәйкес жүзеге асырған жағдайда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81" w:id="55"/>
    <w:p>
      <w:pPr>
        <w:spacing w:after="0"/>
        <w:ind w:left="0"/>
        <w:jc w:val="both"/>
      </w:pPr>
      <w:r>
        <w:rPr>
          <w:rFonts w:ascii="Times New Roman"/>
          <w:b w:val="false"/>
          <w:i w:val="false"/>
          <w:color w:val="000000"/>
          <w:sz w:val="28"/>
        </w:rPr>
        <w:t>
      "143. ӘҚБ БО Қазақстан Республикасы әуе кеңістігінің шегінде, сондай-ақ Қазақстан Республикасы ӘҚҚ немесе ӘҚБ органдарының жауапкершілік аймақтарындағы теңіздердің іргелес акваторияларының үстінен:</w:t>
      </w:r>
    </w:p>
    <w:bookmarkEnd w:id="55"/>
    <w:p>
      <w:pPr>
        <w:spacing w:after="0"/>
        <w:ind w:left="0"/>
        <w:jc w:val="both"/>
      </w:pPr>
      <w:r>
        <w:rPr>
          <w:rFonts w:ascii="Times New Roman"/>
          <w:b w:val="false"/>
          <w:i w:val="false"/>
          <w:color w:val="000000"/>
          <w:sz w:val="28"/>
        </w:rPr>
        <w:t>
      1) Қазақстан Республикасының Президентін немесе шет мемлекеттердің басшыларын тасымалдау бойынша аса маңызды ұшуларды орындайтын әуе кемелерінің ұшуын қамтамасыз етуге арналған Қазақстан Республикасының әуе трассаларында, маршруттарында және аймақтарында;</w:t>
      </w:r>
    </w:p>
    <w:p>
      <w:pPr>
        <w:spacing w:after="0"/>
        <w:ind w:left="0"/>
        <w:jc w:val="both"/>
      </w:pPr>
      <w:r>
        <w:rPr>
          <w:rFonts w:ascii="Times New Roman"/>
          <w:b w:val="false"/>
          <w:i w:val="false"/>
          <w:color w:val="000000"/>
          <w:sz w:val="28"/>
        </w:rPr>
        <w:t>
      2) оқу-жаттығулар (атыстардың барлық түрлері), әуе шерулері (көрсету және демонстрациялық ұшулары, оның ішінде парашютпен жаппай секіру), ғарыш объектілерін ұшыру және қондыру, авиациялық және зымыран техникасын сынау, әуе кемелерін (топтарды) көлденең және тік жазықтықта маневрлеу арқылы ұшу, сондай-ақ ұшу қауіпсіздігіне қатер төндіруі мүмкін басқа да қызмет аудандарында;</w:t>
      </w:r>
    </w:p>
    <w:p>
      <w:pPr>
        <w:spacing w:after="0"/>
        <w:ind w:left="0"/>
        <w:jc w:val="both"/>
      </w:pPr>
      <w:r>
        <w:rPr>
          <w:rFonts w:ascii="Times New Roman"/>
          <w:b w:val="false"/>
          <w:i w:val="false"/>
          <w:color w:val="000000"/>
          <w:sz w:val="28"/>
        </w:rPr>
        <w:t>
      3) сынақтық (зерттеу) ұшу, рекорд орнатуға арналған ұшу, зымырандарды практикалық түрде жіберуді орындау, сондай-ақ пилотсыз авиациялық жүйелерді қолдана отырып, сынақтық (демонстрациялық) ұшу маршруттарында;</w:t>
      </w:r>
    </w:p>
    <w:p>
      <w:pPr>
        <w:spacing w:after="0"/>
        <w:ind w:left="0"/>
        <w:jc w:val="both"/>
      </w:pPr>
      <w:r>
        <w:rPr>
          <w:rFonts w:ascii="Times New Roman"/>
          <w:b w:val="false"/>
          <w:i w:val="false"/>
          <w:color w:val="000000"/>
          <w:sz w:val="28"/>
        </w:rPr>
        <w:t>
      4) халықаралық келісімде айқындалған, берілген әуе кеңістігінде әуе кеңістігін пайдаланудың уақытша режимін белгілейді және NOTAM хабарлама арқылы әуе кеңістігін пайдаланушыларға жеткізіледі;</w:t>
      </w:r>
    </w:p>
    <w:p>
      <w:pPr>
        <w:spacing w:after="0"/>
        <w:ind w:left="0"/>
        <w:jc w:val="both"/>
      </w:pPr>
      <w:r>
        <w:rPr>
          <w:rFonts w:ascii="Times New Roman"/>
          <w:b w:val="false"/>
          <w:i w:val="false"/>
          <w:color w:val="000000"/>
          <w:sz w:val="28"/>
        </w:rPr>
        <w:t>
      NOTAM хабарламасын шығаруға өтінім әуе кеңістігін пайдаланудың уақытша режимін енгізу мақсатында осы тармақтың 1) тармақшасын қоспағанда, осы Қағидаларға 3-қосымшада көзделген әуе кемелерінің қозғалысы және әуе кеңістігін пайдалануға байланысты қызметті жүргізу туралы хабар түрлеріне сәйкес осындай қызмет басталғанға дейін 7 тәуліктен кешіктірілмей NOTAM-офиске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162-1-тармақ</w:t>
      </w:r>
      <w:r>
        <w:rPr>
          <w:rFonts w:ascii="Times New Roman"/>
          <w:b w:val="false"/>
          <w:i w:val="false"/>
          <w:color w:val="000000"/>
          <w:sz w:val="28"/>
        </w:rPr>
        <w:t xml:space="preserve"> мынадай редакцияда жазылсын:</w:t>
      </w:r>
    </w:p>
    <w:bookmarkStart w:name="z83" w:id="56"/>
    <w:p>
      <w:pPr>
        <w:spacing w:after="0"/>
        <w:ind w:left="0"/>
        <w:jc w:val="both"/>
      </w:pPr>
      <w:r>
        <w:rPr>
          <w:rFonts w:ascii="Times New Roman"/>
          <w:b w:val="false"/>
          <w:i w:val="false"/>
          <w:color w:val="000000"/>
          <w:sz w:val="28"/>
        </w:rPr>
        <w:t>
      "162-1. Ғарыш қызметін қамтамасыз ету кезінде уақытша режимді орнатуға арналған ұсынымды мемлекеттік орган немесе ұйым Қазақстан Республикасының Әуе қозғалысын басқарудың бас орталығына ғарыш қызметі жоспарланған күнге дейін кемінде 9 тәулік қалған мерзімде ұсынады.</w:t>
      </w:r>
    </w:p>
    <w:bookmarkEnd w:id="56"/>
    <w:p>
      <w:pPr>
        <w:spacing w:after="0"/>
        <w:ind w:left="0"/>
        <w:jc w:val="both"/>
      </w:pPr>
      <w:r>
        <w:rPr>
          <w:rFonts w:ascii="Times New Roman"/>
          <w:b w:val="false"/>
          <w:i w:val="false"/>
          <w:color w:val="000000"/>
          <w:sz w:val="28"/>
        </w:rPr>
        <w:t>
      Қазақстан Республикасының Әуе қозғалысын басқарудың бас орталығына көрсетілген мерзімнен кеш ұсынылған уақытша режимдер орнатуға арналған ұсынымдар қаралмайды, бұл туралы ақпарат ұсынымды берушілерге жеткізіледі.";</w:t>
      </w:r>
    </w:p>
    <w:bookmarkStart w:name="z84" w:id="57"/>
    <w:p>
      <w:pPr>
        <w:spacing w:after="0"/>
        <w:ind w:left="0"/>
        <w:jc w:val="both"/>
      </w:pPr>
      <w:r>
        <w:rPr>
          <w:rFonts w:ascii="Times New Roman"/>
          <w:b w:val="false"/>
          <w:i w:val="false"/>
          <w:color w:val="000000"/>
          <w:sz w:val="28"/>
        </w:rPr>
        <w:t>
      мынадай мазмұндағы 174-1-тармақпен толықтырылсын:</w:t>
      </w:r>
    </w:p>
    <w:bookmarkEnd w:id="57"/>
    <w:bookmarkStart w:name="z85" w:id="58"/>
    <w:p>
      <w:pPr>
        <w:spacing w:after="0"/>
        <w:ind w:left="0"/>
        <w:jc w:val="both"/>
      </w:pPr>
      <w:r>
        <w:rPr>
          <w:rFonts w:ascii="Times New Roman"/>
          <w:b w:val="false"/>
          <w:i w:val="false"/>
          <w:color w:val="000000"/>
          <w:sz w:val="28"/>
        </w:rPr>
        <w:t>
      "174-1. Әуе қозғалысына қызмет көрсету органдары құзыретті мемлекеттік органдардың Қазақстан Республикасының әуе кеңістігі арқылы шетелдік әуе кемесінің ұшуы барысында не оған дейін ұсынылған жазбаша талабы бойынша Қазақстан Республикасының әуе кеңістігі арқылы ұшу барысында осы талапты Қазақстан Республикасының заңнамасына сәйкес бортында мәлімделмеген нақты тауарлардың болуы туралы ақпараттың бар-жоғын байқау үшін астаналық әуежайды қоспағанда, Қазақстан Республикасының әуеайлағына қону туралы шетелдік әуе кемесінің экипажына береді. Көрсетілген талап Халықаралық азаматтық авиация туралы конвенцияның (3 bis-бабының b) тармағы) талаптарына сәйкес болуға тиіс.</w:t>
      </w:r>
    </w:p>
    <w:bookmarkEnd w:id="58"/>
    <w:p>
      <w:pPr>
        <w:spacing w:after="0"/>
        <w:ind w:left="0"/>
        <w:jc w:val="both"/>
      </w:pPr>
      <w:r>
        <w:rPr>
          <w:rFonts w:ascii="Times New Roman"/>
          <w:b w:val="false"/>
          <w:i w:val="false"/>
          <w:color w:val="000000"/>
          <w:sz w:val="28"/>
        </w:rPr>
        <w:t>
      Шетелдік әуе кемесінің экипажы көрсетілген талапты орындамаған жағдайда, әуе қозғалысына қызмет көрсету органдары Халықаралық азаматтық авиация туралы конвенцияның 3 bis-бабының а) тармағының ережелерін қоса алғанда, халықаралық құқықтың қолданылатын нормаларын пайдалану мақсатында ақпаратты әуе қозғалысын басқару органдарына жеткізеді.</w:t>
      </w:r>
    </w:p>
    <w:p>
      <w:pPr>
        <w:spacing w:after="0"/>
        <w:ind w:left="0"/>
        <w:jc w:val="both"/>
      </w:pPr>
      <w:r>
        <w:rPr>
          <w:rFonts w:ascii="Times New Roman"/>
          <w:b w:val="false"/>
          <w:i w:val="false"/>
          <w:color w:val="000000"/>
          <w:sz w:val="28"/>
        </w:rPr>
        <w:t>
      Осы Ереженің мәнмәтінінде қонуға арналған қолайлы әуеайлақ қонуды қауіпсіз орындау үшін шетелдік азаматтық әуе кемесі командирінің талаптарын қанағаттандыратын халықаралық әуеайлақ болып табылады.";</w:t>
      </w:r>
    </w:p>
    <w:bookmarkStart w:name="z86" w:id="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9"/>
    <w:bookmarkStart w:name="z87" w:id="6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3-1-қосымшамен</w:t>
      </w:r>
      <w:r>
        <w:rPr>
          <w:rFonts w:ascii="Times New Roman"/>
          <w:b w:val="false"/>
          <w:i w:val="false"/>
          <w:color w:val="000000"/>
          <w:sz w:val="28"/>
        </w:rPr>
        <w:t xml:space="preserve"> толықтырылсын;</w:t>
      </w:r>
    </w:p>
    <w:bookmarkEnd w:id="60"/>
    <w:bookmarkStart w:name="z88" w:id="6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3-2-қосымшамен</w:t>
      </w:r>
      <w:r>
        <w:rPr>
          <w:rFonts w:ascii="Times New Roman"/>
          <w:b w:val="false"/>
          <w:i w:val="false"/>
          <w:color w:val="000000"/>
          <w:sz w:val="28"/>
        </w:rPr>
        <w:t xml:space="preserve"> толықтырылсын;</w:t>
      </w:r>
    </w:p>
    <w:bookmarkEnd w:id="61"/>
    <w:bookmarkStart w:name="z89" w:id="6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2"/>
    <w:bookmarkStart w:name="z90" w:id="6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3"/>
    <w:bookmarkStart w:name="z91" w:id="6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7-1-қосымшамен</w:t>
      </w:r>
      <w:r>
        <w:rPr>
          <w:rFonts w:ascii="Times New Roman"/>
          <w:b w:val="false"/>
          <w:i w:val="false"/>
          <w:color w:val="000000"/>
          <w:sz w:val="28"/>
        </w:rPr>
        <w:t xml:space="preserve"> толықтырылсын;</w:t>
      </w:r>
    </w:p>
    <w:bookmarkEnd w:id="64"/>
    <w:bookmarkStart w:name="z92" w:id="6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7-2-қосымшамен</w:t>
      </w:r>
      <w:r>
        <w:rPr>
          <w:rFonts w:ascii="Times New Roman"/>
          <w:b w:val="false"/>
          <w:i w:val="false"/>
          <w:color w:val="000000"/>
          <w:sz w:val="28"/>
        </w:rPr>
        <w:t xml:space="preserve"> толықтырылсын.</w:t>
      </w:r>
    </w:p>
    <w:bookmarkEnd w:id="65"/>
    <w:bookmarkStart w:name="z93" w:id="6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5" w:id="67"/>
    <w:p>
      <w:pPr>
        <w:spacing w:after="0"/>
        <w:ind w:left="0"/>
        <w:jc w:val="left"/>
      </w:pPr>
      <w:r>
        <w:rPr>
          <w:rFonts w:ascii="Times New Roman"/>
          <w:b/>
          <w:i w:val="false"/>
          <w:color w:val="000000"/>
        </w:rPr>
        <w:t xml:space="preserve"> Әуе кемелерінің қозғалысы және әуе кеңістігін пайдалануға байланысты қызметті жүргізу туралы хабарламалар түрлері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тіркелген байланыс желісі бойынша хабарлама беру кезіндегі шұғылдық сериясы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хабарлайды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хабарланады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ішкі ұшу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орындалатын халықаралық ұшу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Қолданушының (пайдаланушының) (немесе оның уәкілетті өкілінің) немесе ӘК командирінің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қайталанатын ұшу жоспары (RPL – Repetitive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15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(пайдаланушы)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Тұрақты сипаттағы өзгерістер туралы хабарлама бұрын берілген RPL деректерінде қамтылған (RPL) негізгі ұшу жоспарының деректеріне қандай да бір өзгеріс енгізу керек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15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әуеайлағының брифингі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әуеайлағының брифингі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тұрақты емес ұшуларға; кесте бойынша тұрақты рейстерге, қосымша және кесте бойынша алдыңғы тәуліктен ауыстырылған рейстерге; авиациялық жұмыстар бойынша ұшуларға;</w:t>
            </w:r>
          </w:p>
          <w:p>
            <w:pPr>
              <w:spacing w:after="20"/>
              <w:ind w:left="20"/>
              <w:jc w:val="both"/>
            </w:pPr>
            <w:r>
              <w:rPr>
                <w:rFonts w:ascii="Times New Roman"/>
                <w:b w:val="false"/>
                <w:i w:val="false"/>
                <w:color w:val="000000"/>
                <w:sz w:val="20"/>
              </w:rPr>
              <w:t>
бақыланбайтын әуе кеңістігіндегі ұшуларға; шекара жолағындағы ұшуларға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ұшуға дейін кемінде 60 минут қалғанда және 120 сағаттан асырмай;</w:t>
            </w:r>
          </w:p>
          <w:p>
            <w:pPr>
              <w:spacing w:after="20"/>
              <w:ind w:left="20"/>
              <w:jc w:val="both"/>
            </w:pPr>
            <w:r>
              <w:rPr>
                <w:rFonts w:ascii="Times New Roman"/>
                <w:b w:val="false"/>
                <w:i w:val="false"/>
                <w:color w:val="000000"/>
                <w:sz w:val="20"/>
              </w:rPr>
              <w:t>
IFPS-ға/арқылы ұшу бойынша – 3 сағаттан кешіктірмей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w:t>
            </w:r>
          </w:p>
          <w:p>
            <w:pPr>
              <w:spacing w:after="20"/>
              <w:ind w:left="20"/>
              <w:jc w:val="both"/>
            </w:pPr>
            <w:r>
              <w:rPr>
                <w:rFonts w:ascii="Times New Roman"/>
                <w:b w:val="false"/>
                <w:i w:val="false"/>
                <w:color w:val="000000"/>
                <w:sz w:val="20"/>
              </w:rPr>
              <w:t>
командирі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1. брифинг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p>
            <w:pPr>
              <w:spacing w:after="20"/>
              <w:ind w:left="20"/>
              <w:jc w:val="both"/>
            </w:pPr>
            <w:r>
              <w:rPr>
                <w:rFonts w:ascii="Times New Roman"/>
                <w:b w:val="false"/>
                <w:i w:val="false"/>
                <w:color w:val="000000"/>
                <w:sz w:val="20"/>
              </w:rPr>
              <w:t>
1. брифинг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кешігу (Delay – DLA).</w:t>
            </w:r>
          </w:p>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Хабарлама ұшу жоспарының бұдан бұрын берілген FPL деректерінде қамтылған ұшу жоспарының негізгі деректеріне бір мәртелік қандай да бір біржолғы өзгеріс енгізу қажет болған жағдайда беріледі. Хабарлама осы өзгеріс оларға қатысты болатын ұшу жоспарының негізгі деректерді алушыларына жіберіледі. Ұшу жоспарының тиісті өзгертілген негізгі деректері бұл өзгеріске қатысты болатын, бірақ осындай ақпаратты бұрын алмаған тараптарға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жоспарында (FPL) көрсетілген кесте (жоспар) бойынша ӘК-нің есептелген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(FPL) бұрын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ӘК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қосымша ұшу жоспары (Supplementary flight plan – SPL). Хабарлама CPL немесе FPL хабарламасында бұрын берілгеннен басқа қосымша ақпаратқа сұрату (RQS) түскен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түскен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АФИЛ үлгідегі ФПЛ – ӘК бортынан ұшу жоспары (AFIL)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трассасына шығу үшін ұшып өтуге дейін кемінде 10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 (командирі)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орналасқан жері бойынша АДО (АДП), ӘДО (ӘАДП)</w:t>
            </w:r>
          </w:p>
          <w:p>
            <w:pPr>
              <w:spacing w:after="20"/>
              <w:ind w:left="20"/>
              <w:jc w:val="both"/>
            </w:pPr>
            <w:r>
              <w:rPr>
                <w:rFonts w:ascii="Times New Roman"/>
                <w:b w:val="false"/>
                <w:i w:val="false"/>
                <w:color w:val="000000"/>
                <w:sz w:val="20"/>
              </w:rPr>
              <w:t>
2. Орналасқан жері бойынша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орналасқан жері бойынша АДО (АДП), ӘДО (ӘАДП)</w:t>
            </w:r>
          </w:p>
          <w:p>
            <w:pPr>
              <w:spacing w:after="20"/>
              <w:ind w:left="20"/>
              <w:jc w:val="both"/>
            </w:pPr>
            <w:r>
              <w:rPr>
                <w:rFonts w:ascii="Times New Roman"/>
                <w:b w:val="false"/>
                <w:i w:val="false"/>
                <w:color w:val="000000"/>
                <w:sz w:val="20"/>
              </w:rPr>
              <w:t>
2. Орналасқан жері бойынша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бақыланбайтын әуеайлақтан немесе бақыланбайтын әуе кеңістігіндегі алаңнан ұшып шыққан FPL ұшу жоспарының негізгі деректері бұрын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келу (Arrival – ARR). Хабарлама ӘК бақыланбайтын әуеайлаққа, бақыланбайтын әуе кеңістігіндегі алаңда қонған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Авариялық хабарландыруға қатысты хабарлама әуе кемесі авариялық жағдайда деп есептелген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w:t>
            </w:r>
          </w:p>
          <w:p>
            <w:pPr>
              <w:spacing w:after="20"/>
              <w:ind w:left="20"/>
              <w:jc w:val="both"/>
            </w:pPr>
            <w:r>
              <w:rPr>
                <w:rFonts w:ascii="Times New Roman"/>
                <w:b w:val="false"/>
                <w:i w:val="false"/>
                <w:color w:val="000000"/>
                <w:sz w:val="20"/>
              </w:rPr>
              <w:t>
командирі,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w:t>
            </w:r>
          </w:p>
          <w:p>
            <w:pPr>
              <w:spacing w:after="20"/>
              <w:ind w:left="20"/>
              <w:jc w:val="both"/>
            </w:pPr>
            <w:r>
              <w:rPr>
                <w:rFonts w:ascii="Times New Roman"/>
                <w:b w:val="false"/>
                <w:i w:val="false"/>
                <w:color w:val="000000"/>
                <w:sz w:val="20"/>
              </w:rPr>
              <w:t>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хабарлау (Alerting – ALR). Авариялық хабарлауға қатысты хабарлама ӘҚҰ органы әуе кемесі авариялық жағдайда деп есептеген кезде беріледі. Мына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w:t>
            </w:r>
          </w:p>
          <w:p>
            <w:pPr>
              <w:spacing w:after="20"/>
              <w:ind w:left="20"/>
              <w:jc w:val="both"/>
            </w:pPr>
            <w:r>
              <w:rPr>
                <w:rFonts w:ascii="Times New Roman"/>
                <w:b w:val="false"/>
                <w:i w:val="false"/>
                <w:color w:val="000000"/>
                <w:sz w:val="20"/>
              </w:rPr>
              <w:t>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органға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органға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ӘҚҰ органына оның ауданында ұшуды орындайтын әуе кемесінде радиобайланыстың істен шығуы орын алғаны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АДО (АДП) ұшу маршруты және қосалқы әуеайлақтар бойынша;</w:t>
            </w:r>
          </w:p>
          <w:p>
            <w:pPr>
              <w:spacing w:after="20"/>
              <w:ind w:left="20"/>
              <w:jc w:val="both"/>
            </w:pPr>
            <w:r>
              <w:rPr>
                <w:rFonts w:ascii="Times New Roman"/>
                <w:b w:val="false"/>
                <w:i w:val="false"/>
                <w:color w:val="000000"/>
                <w:sz w:val="20"/>
              </w:rPr>
              <w:t>
4. Маршрут бойынша ЖДП (ПАО);</w:t>
            </w:r>
          </w:p>
          <w:p>
            <w:pPr>
              <w:spacing w:after="20"/>
              <w:ind w:left="20"/>
              <w:jc w:val="both"/>
            </w:pPr>
            <w:r>
              <w:rPr>
                <w:rFonts w:ascii="Times New Roman"/>
                <w:b w:val="false"/>
                <w:i w:val="false"/>
                <w:color w:val="000000"/>
                <w:sz w:val="20"/>
              </w:rPr>
              <w:t>
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6.Мемлекеттік ӘК бойынша ӘҚБ БО;</w:t>
            </w:r>
          </w:p>
          <w:p>
            <w:pPr>
              <w:spacing w:after="20"/>
              <w:ind w:left="20"/>
              <w:jc w:val="both"/>
            </w:pPr>
            <w:r>
              <w:rPr>
                <w:rFonts w:ascii="Times New Roman"/>
                <w:b w:val="false"/>
                <w:i w:val="false"/>
                <w:color w:val="000000"/>
                <w:sz w:val="20"/>
              </w:rPr>
              <w:t>
7.Бақыланатын әуе кеңістігінде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ҚР ұшу маршруты және қосалқы әуеайлақтар бойынша АДО (АДП);</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6.Мемлекеттік ӘК бойынша ӘҚБ БО;</w:t>
            </w:r>
          </w:p>
          <w:p>
            <w:pPr>
              <w:spacing w:after="20"/>
              <w:ind w:left="20"/>
              <w:jc w:val="both"/>
            </w:pPr>
            <w:r>
              <w:rPr>
                <w:rFonts w:ascii="Times New Roman"/>
                <w:b w:val="false"/>
                <w:i w:val="false"/>
                <w:color w:val="000000"/>
                <w:sz w:val="20"/>
              </w:rPr>
              <w:t>
7.Бақыланатын әуе кеңістігінде ӘШҚ әскерлері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Бақыланатын әуе кеңістігінде ӘШҚ әскерлері органына</w:t>
            </w:r>
          </w:p>
          <w:p>
            <w:pPr>
              <w:spacing w:after="20"/>
              <w:ind w:left="20"/>
              <w:jc w:val="both"/>
            </w:pPr>
            <w:r>
              <w:rPr>
                <w:rFonts w:ascii="Times New Roman"/>
                <w:b w:val="false"/>
                <w:i w:val="false"/>
                <w:color w:val="000000"/>
                <w:sz w:val="20"/>
              </w:rPr>
              <w:t>
4. ӘҚБ БО ;</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немесе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3.Бақыланатын әуе кеңістігінде ӘШҚ әскерлері органына</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тұрақты емес ұшуларға; кесте бойынша тұрақты рейстерге, қосымша және кесте бойынша алдыңғы тәуліктен ауыстырылған рейстерге; авиациялық жұмыстар бойынша ұшуларға;</w:t>
            </w:r>
          </w:p>
          <w:p>
            <w:pPr>
              <w:spacing w:after="20"/>
              <w:ind w:left="20"/>
              <w:jc w:val="both"/>
            </w:pPr>
            <w:r>
              <w:rPr>
                <w:rFonts w:ascii="Times New Roman"/>
                <w:b w:val="false"/>
                <w:i w:val="false"/>
                <w:color w:val="000000"/>
                <w:sz w:val="20"/>
              </w:rPr>
              <w:t>
бақыланбайтын әуе кеңістігіндегі ұшуларға; шекара жолағындағы ұшуларға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(жоспар) бойынша ұшуға дейін кемінде 60 минут қалғанда және 120 сағаттан асырмай;</w:t>
            </w:r>
          </w:p>
          <w:p>
            <w:pPr>
              <w:spacing w:after="20"/>
              <w:ind w:left="20"/>
              <w:jc w:val="both"/>
            </w:pPr>
            <w:r>
              <w:rPr>
                <w:rFonts w:ascii="Times New Roman"/>
                <w:b w:val="false"/>
                <w:i w:val="false"/>
                <w:color w:val="000000"/>
                <w:sz w:val="20"/>
              </w:rPr>
              <w:t>
IFPS-ға/арқылы ұшу бойынша – 3 сағат қалғанда.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Бірінші қону әуеайлағының брифингі;</w:t>
            </w:r>
          </w:p>
          <w:p>
            <w:pPr>
              <w:spacing w:after="20"/>
              <w:ind w:left="20"/>
              <w:jc w:val="both"/>
            </w:pPr>
            <w:r>
              <w:rPr>
                <w:rFonts w:ascii="Times New Roman"/>
                <w:b w:val="false"/>
                <w:i w:val="false"/>
                <w:color w:val="000000"/>
                <w:sz w:val="20"/>
              </w:rPr>
              <w:t>
3. Әуежайдың ӘДҚ ұшуы және бірінші қонуы;</w:t>
            </w:r>
          </w:p>
          <w:p>
            <w:pPr>
              <w:spacing w:after="20"/>
              <w:ind w:left="20"/>
              <w:jc w:val="both"/>
            </w:pPr>
            <w:r>
              <w:rPr>
                <w:rFonts w:ascii="Times New Roman"/>
                <w:b w:val="false"/>
                <w:i w:val="false"/>
                <w:color w:val="000000"/>
                <w:sz w:val="20"/>
              </w:rPr>
              <w:t>
4.Бақыланатын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ӘҚБ БО (басқарылатын аэростаттар мен дирижаблдердің ұшуларын қоспағанда,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6. Ұшу маршруты бойынша қонатын пунктіне дейін ЖДП (ҰАО);</w:t>
            </w:r>
          </w:p>
          <w:p>
            <w:pPr>
              <w:spacing w:after="20"/>
              <w:ind w:left="20"/>
              <w:jc w:val="both"/>
            </w:pPr>
            <w:r>
              <w:rPr>
                <w:rFonts w:ascii="Times New Roman"/>
                <w:b w:val="false"/>
                <w:i w:val="false"/>
                <w:color w:val="000000"/>
                <w:sz w:val="20"/>
              </w:rPr>
              <w:t>
7. АДО (АДП) бірінші қонатын әуеайлаққа дейін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ҚР-ның бірінші қону әуеайлағының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ӘҚБ БО (басқарылатын аэростаттар мен дирижаблдердің ұшуларын қоспағанда,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6. ҚР ұшу бағыты бойынша қонатын орнына дейін ЖДП (ПАО);</w:t>
            </w:r>
          </w:p>
          <w:p>
            <w:pPr>
              <w:spacing w:after="20"/>
              <w:ind w:left="20"/>
              <w:jc w:val="both"/>
            </w:pPr>
            <w:r>
              <w:rPr>
                <w:rFonts w:ascii="Times New Roman"/>
                <w:b w:val="false"/>
                <w:i w:val="false"/>
                <w:color w:val="000000"/>
                <w:sz w:val="20"/>
              </w:rPr>
              <w:t>
7. АДО (АДП) ҚР бірінші қонатын әуеайлаққа дейін;</w:t>
            </w:r>
          </w:p>
          <w:p>
            <w:pPr>
              <w:spacing w:after="20"/>
              <w:ind w:left="20"/>
              <w:jc w:val="both"/>
            </w:pPr>
            <w:r>
              <w:rPr>
                <w:rFonts w:ascii="Times New Roman"/>
                <w:b w:val="false"/>
                <w:i w:val="false"/>
                <w:color w:val="000000"/>
                <w:sz w:val="20"/>
              </w:rPr>
              <w:t>
8. АИП сәйкес ұшу маршруты бойынша мемлекеттердің мекенжайларына (IFPS аймағына кіретіндерді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кемінде 3 сағат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(FPL) ұшу жоспарын 24 сағаттан астам уақыт бұрын ұсынған кезде "Өзге ақпарат" деген 18-жолда әуе кемесінің ұшу КҮНІ/ және күні көрсетіледі, мысалы КҮНІ/220716, мұнда 22 - жыл, 07 - ай, 16 - айдың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кешігу (Delay – DLA).</w:t>
            </w:r>
          </w:p>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қону әуеайлақтарының брифингі;</w:t>
            </w:r>
          </w:p>
          <w:p>
            <w:pPr>
              <w:spacing w:after="20"/>
              <w:ind w:left="20"/>
              <w:jc w:val="both"/>
            </w:pPr>
            <w:r>
              <w:rPr>
                <w:rFonts w:ascii="Times New Roman"/>
                <w:b w:val="false"/>
                <w:i w:val="false"/>
                <w:color w:val="000000"/>
                <w:sz w:val="20"/>
              </w:rPr>
              <w:t>
3. Ұшу және қону әуежайларының ӘДҚ-сы;</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қону әуеайлақтарының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ҚР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Хабарлама ұшу жоспарының бұрын берілген деректерінде қамтылған негізгі деректерге бір мәртелік қандай да бір өзгеріс енгізу қажет болған жағдайда беріледі (FPL). Хабарлама осы өзгеріс қатысты болып табылатын ұшу жоспарының негізгі деректерін алушыларға жіберіледі. Ұшу жоспарының тиісті өзгертілген негізгі деректері (FPL) осы өзгерістер оларға қатысты болған, бірақ бұрын осындай ақпарат алмаған тараптарға беріледі.</w:t>
            </w:r>
          </w:p>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(RPL немесе FPL) бұрын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белгіленген уақытында немесе одан ерте болған кезде ӘК-нің кесте (жоспар) бойынша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қону әуеайлақтарының брифингі;</w:t>
            </w:r>
          </w:p>
          <w:p>
            <w:pPr>
              <w:spacing w:after="20"/>
              <w:ind w:left="20"/>
              <w:jc w:val="both"/>
            </w:pPr>
            <w:r>
              <w:rPr>
                <w:rFonts w:ascii="Times New Roman"/>
                <w:b w:val="false"/>
                <w:i w:val="false"/>
                <w:color w:val="000000"/>
                <w:sz w:val="20"/>
              </w:rPr>
              <w:t>
3. Ұшу және қону әуежайларының ӘДҚ;</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қону әуеайлақтарының брифингі;</w:t>
            </w:r>
          </w:p>
          <w:p>
            <w:pPr>
              <w:spacing w:after="20"/>
              <w:ind w:left="20"/>
              <w:jc w:val="both"/>
            </w:pPr>
            <w:r>
              <w:rPr>
                <w:rFonts w:ascii="Times New Roman"/>
                <w:b w:val="false"/>
                <w:i w:val="false"/>
                <w:color w:val="000000"/>
                <w:sz w:val="20"/>
              </w:rPr>
              <w:t>
3. ҚР ұшу және қону әуежайларының ӘДҚ;</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бұдан бұрын ұшу жоспарының (RPL немесе FPL) негізгі деректері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шыққаннан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3. Бірінші қону пунктіне дейін ұшу бағыты бойынша ЖДП (ҰАО);</w:t>
            </w:r>
          </w:p>
          <w:p>
            <w:pPr>
              <w:spacing w:after="20"/>
              <w:ind w:left="20"/>
              <w:jc w:val="both"/>
            </w:pPr>
            <w:r>
              <w:rPr>
                <w:rFonts w:ascii="Times New Roman"/>
                <w:b w:val="false"/>
                <w:i w:val="false"/>
                <w:color w:val="000000"/>
                <w:sz w:val="20"/>
              </w:rPr>
              <w:t>
4. Ұшу маршруты бойынша бірінші қону әуеайлағының брифингі;</w:t>
            </w:r>
          </w:p>
          <w:p>
            <w:pPr>
              <w:spacing w:after="20"/>
              <w:ind w:left="20"/>
              <w:jc w:val="both"/>
            </w:pPr>
            <w:r>
              <w:rPr>
                <w:rFonts w:ascii="Times New Roman"/>
                <w:b w:val="false"/>
                <w:i w:val="false"/>
                <w:color w:val="000000"/>
                <w:sz w:val="20"/>
              </w:rPr>
              <w:t>
5.Бақыланатын әуе кеңістігіндегі бақыланатын әуеайлақтардан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3. ҚР бірінші қону пунктіне дейін ұшу маршруты бойынша ЖДП (ҰАО);</w:t>
            </w:r>
          </w:p>
          <w:p>
            <w:pPr>
              <w:spacing w:after="20"/>
              <w:ind w:left="20"/>
              <w:jc w:val="both"/>
            </w:pPr>
            <w:r>
              <w:rPr>
                <w:rFonts w:ascii="Times New Roman"/>
                <w:b w:val="false"/>
                <w:i w:val="false"/>
                <w:color w:val="000000"/>
                <w:sz w:val="20"/>
              </w:rPr>
              <w:t>
4. ҚР ұшу маршруты бойынша бірінші қону әуеайлағының брифингі;</w:t>
            </w:r>
          </w:p>
          <w:p>
            <w:pPr>
              <w:spacing w:after="20"/>
              <w:ind w:left="20"/>
              <w:jc w:val="both"/>
            </w:pPr>
            <w:r>
              <w:rPr>
                <w:rFonts w:ascii="Times New Roman"/>
                <w:b w:val="false"/>
                <w:i w:val="false"/>
                <w:color w:val="000000"/>
                <w:sz w:val="20"/>
              </w:rPr>
              <w:t>
5. ҚР бақыланатын әуе кеңістігіндегі бақыланатын әуеайлақтардан ӘШҚ әскерлері органына;</w:t>
            </w:r>
          </w:p>
          <w:p>
            <w:pPr>
              <w:spacing w:after="20"/>
              <w:ind w:left="20"/>
              <w:jc w:val="both"/>
            </w:pPr>
            <w:r>
              <w:rPr>
                <w:rFonts w:ascii="Times New Roman"/>
                <w:b w:val="false"/>
                <w:i w:val="false"/>
                <w:color w:val="000000"/>
                <w:sz w:val="20"/>
              </w:rPr>
              <w:t>
6.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келіп жету (Arrival – ARR). Хабарлама ӘК келіп жету әуеайлағына, қосалқы немесе басқа әуеайлаққа қонуды орындаған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қонғаннан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және аралық қону әуеайлақтарының брифингі;</w:t>
            </w:r>
          </w:p>
          <w:p>
            <w:pPr>
              <w:spacing w:after="20"/>
              <w:ind w:left="20"/>
              <w:jc w:val="both"/>
            </w:pPr>
            <w:r>
              <w:rPr>
                <w:rFonts w:ascii="Times New Roman"/>
                <w:b w:val="false"/>
                <w:i w:val="false"/>
                <w:color w:val="000000"/>
                <w:sz w:val="20"/>
              </w:rPr>
              <w:t>
3.Бақыланатын әуе кеңістігіндегі бақыланатын әуеайлақтарға ӘШҚ әскерлері органдарына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және аралық қону әуеайлақтарының брифингі;</w:t>
            </w:r>
          </w:p>
          <w:p>
            <w:pPr>
              <w:spacing w:after="20"/>
              <w:ind w:left="20"/>
              <w:jc w:val="both"/>
            </w:pPr>
            <w:r>
              <w:rPr>
                <w:rFonts w:ascii="Times New Roman"/>
                <w:b w:val="false"/>
                <w:i w:val="false"/>
                <w:color w:val="000000"/>
                <w:sz w:val="20"/>
              </w:rPr>
              <w:t>
3. ҚР бақыланатын әуе кеңістігіндегі бақыланатын әуеайлақтарға ӘШҚ әскерлері органдарына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рұқсатнамаларға негізделген ықтималды өзгерістерді қоса алғандағы (әуеайлақ ауданында ӘК қосалқы әуеайлаққа кетуі) ұшу жоспары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Ұшу маршруты бойынша ЖДП (ҰАО);</w:t>
            </w:r>
          </w:p>
          <w:p>
            <w:pPr>
              <w:spacing w:after="20"/>
              <w:ind w:left="20"/>
              <w:jc w:val="both"/>
            </w:pPr>
            <w:r>
              <w:rPr>
                <w:rFonts w:ascii="Times New Roman"/>
                <w:b w:val="false"/>
                <w:i w:val="false"/>
                <w:color w:val="000000"/>
                <w:sz w:val="20"/>
              </w:rPr>
              <w:t>
4.Бақыланатын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Брифинг, ұшу және қону әуежайларының ӘДҚ;</w:t>
            </w:r>
          </w:p>
          <w:p>
            <w:pPr>
              <w:spacing w:after="20"/>
              <w:ind w:left="20"/>
              <w:jc w:val="both"/>
            </w:pPr>
            <w:r>
              <w:rPr>
                <w:rFonts w:ascii="Times New Roman"/>
                <w:b w:val="false"/>
                <w:i w:val="false"/>
                <w:color w:val="000000"/>
                <w:sz w:val="20"/>
              </w:rPr>
              <w:t>
6. Брифинг, әуежайлар ӘДҚ, ӘК қайда жіберілді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ұшу маршруты бойынша ЖДП (ҰАО);</w:t>
            </w:r>
          </w:p>
          <w:p>
            <w:pPr>
              <w:spacing w:after="20"/>
              <w:ind w:left="20"/>
              <w:jc w:val="both"/>
            </w:pPr>
            <w:r>
              <w:rPr>
                <w:rFonts w:ascii="Times New Roman"/>
                <w:b w:val="false"/>
                <w:i w:val="false"/>
                <w:color w:val="000000"/>
                <w:sz w:val="20"/>
              </w:rPr>
              <w:t>
4.Бақыланатын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5. Брифинг, ҚР ұшу және қону әуежайларының ӘДҚ;</w:t>
            </w:r>
          </w:p>
          <w:p>
            <w:pPr>
              <w:spacing w:after="20"/>
              <w:ind w:left="20"/>
              <w:jc w:val="both"/>
            </w:pPr>
            <w:r>
              <w:rPr>
                <w:rFonts w:ascii="Times New Roman"/>
                <w:b w:val="false"/>
                <w:i w:val="false"/>
                <w:color w:val="000000"/>
                <w:sz w:val="20"/>
              </w:rPr>
              <w:t>
6. ҚР шегінен тыс ӘК жіберілген әуежайдың брифингі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 – диспетчерлік пункттердің (секторлардың) өткізу қабілеті туралы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қабілетінің нормативтері өзгерген кезде 10 минут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(Көршілес ӘҚҚ органы);</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(Аралас ӘҚҚ органы);</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есептік деректер (Estimate – EST). Ұшу жоспарының (FPL) негізгі деректері берілген жағдайда EST хабарламасы әр АДП немесе ұшу ақпараты орталығы ұшу маршруты бойынша келесі АДП немесе ұшу ақпараты орталығына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нүктесінің ұшып өтуіне дейін 10 минуттан кешіктірмей, бірақ 30 минуттан ерте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үйлестіру (Coordination – CDN). Хабарламаны қабылдаушы орган тарату органына үйлестіру диалогы барысында біріншісі бұрын алынған CPL немесе EST хабарламасындағы үйлестіруге қатысты деректерге өзгеріс ұсынған кезде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нүктесінің ұшып өтуіне дейін 10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Ұшу жоспарына сұрау салу (Request flight plan – RQP). Хабарлама ӘҚҚ органы бұдан бұрын ешқандай тиісті ұшу жоспары деректерін алмаған әуе кемесі туралы хабарлама алған кезде ұшу жоспарының деректерін (RPL немесе FPL) алуға ниет білдірген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бұрын ұшу жоспарының ешқандай тиісті негізгі деректері алынбаған әуе кемесі (EST) туралы хабарлама алған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2.Мемлекеттік ӘК бойынша ӘҚБ БО;</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Ұшу маршруты бойынша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2.Мемлекеттік ӘК бойынша ӘҚБ БО;</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шет елдің ӘҚАЖ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рұқсатнамаларға негізделген ықтималды өзгерістерді (ӘҚҚА-да ӘК қосалқы әуеайлаққа кетуі) қоса алғандағы енгізілген ұшу жоспары. Хабарлама осы әуе кемесінің оның қозғалысын басқару басқа ӘҚҰ органына берілетін басқаруды беру нүктесіне дейін есептелген ұшу уақытына дейін немесе ӘҚҚ-ның тиісті уәкілетті органы алдын ала өзге уақыт мерзімін белгілемесе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3.Бақыланатын әуе кеңістігінде ӘШҚ әскерлері органына;</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бақыланатын әуе кеңістігінде ӘШҚ әскерлері органына;</w:t>
            </w:r>
          </w:p>
          <w:p>
            <w:pPr>
              <w:spacing w:after="20"/>
              <w:ind w:left="20"/>
              <w:jc w:val="both"/>
            </w:pPr>
            <w:r>
              <w:rPr>
                <w:rFonts w:ascii="Times New Roman"/>
                <w:b w:val="false"/>
                <w:i w:val="false"/>
                <w:color w:val="000000"/>
                <w:sz w:val="20"/>
              </w:rPr>
              <w:t>
4. Брифинг;</w:t>
            </w:r>
          </w:p>
          <w:p>
            <w:pPr>
              <w:spacing w:after="20"/>
              <w:ind w:left="20"/>
              <w:jc w:val="both"/>
            </w:pPr>
            <w:r>
              <w:rPr>
                <w:rFonts w:ascii="Times New Roman"/>
                <w:b w:val="false"/>
                <w:i w:val="false"/>
                <w:color w:val="000000"/>
                <w:sz w:val="20"/>
              </w:rPr>
              <w:t>
5.Мемлекеттік ӘК бойынша ӘҚБ БО;</w:t>
            </w:r>
          </w:p>
          <w:p>
            <w:pPr>
              <w:spacing w:after="20"/>
              <w:ind w:left="20"/>
              <w:jc w:val="both"/>
            </w:pPr>
            <w:r>
              <w:rPr>
                <w:rFonts w:ascii="Times New Roman"/>
                <w:b w:val="false"/>
                <w:i w:val="false"/>
                <w:color w:val="000000"/>
                <w:sz w:val="20"/>
              </w:rPr>
              <w:t>
6. Шекаралас мемлекеттің ӘҚБ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Авариялық хабарландыруға қатысты хабарлама ӘҚҰ органы әуе кемесі авариялық жағдайда деп есептеген кезде беріледі. Төмендегі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w:t>
            </w:r>
          </w:p>
          <w:p>
            <w:pPr>
              <w:spacing w:after="20"/>
              <w:ind w:left="20"/>
              <w:jc w:val="both"/>
            </w:pPr>
            <w:r>
              <w:rPr>
                <w:rFonts w:ascii="Times New Roman"/>
                <w:b w:val="false"/>
                <w:i w:val="false"/>
                <w:color w:val="000000"/>
                <w:sz w:val="20"/>
              </w:rPr>
              <w:t>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4.Мемлекеттік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АДО (АДП);</w:t>
            </w:r>
          </w:p>
          <w:p>
            <w:pPr>
              <w:spacing w:after="20"/>
              <w:ind w:left="20"/>
              <w:jc w:val="both"/>
            </w:pPr>
            <w:r>
              <w:rPr>
                <w:rFonts w:ascii="Times New Roman"/>
                <w:b w:val="false"/>
                <w:i w:val="false"/>
                <w:color w:val="000000"/>
                <w:sz w:val="20"/>
              </w:rPr>
              <w:t>
6. Ұшу маршруты бойынша ЖДП (ПАО);</w:t>
            </w:r>
          </w:p>
          <w:p>
            <w:pPr>
              <w:spacing w:after="20"/>
              <w:ind w:left="20"/>
              <w:jc w:val="both"/>
            </w:pPr>
            <w:r>
              <w:rPr>
                <w:rFonts w:ascii="Times New Roman"/>
                <w:b w:val="false"/>
                <w:i w:val="false"/>
                <w:color w:val="000000"/>
                <w:sz w:val="20"/>
              </w:rPr>
              <w:t>
7. Қону әуеайлағының брифингі;</w:t>
            </w:r>
          </w:p>
          <w:p>
            <w:pPr>
              <w:spacing w:after="20"/>
              <w:ind w:left="20"/>
              <w:jc w:val="both"/>
            </w:pPr>
            <w:r>
              <w:rPr>
                <w:rFonts w:ascii="Times New Roman"/>
                <w:b w:val="false"/>
                <w:i w:val="false"/>
                <w:color w:val="000000"/>
                <w:sz w:val="20"/>
              </w:rPr>
              <w:t>
8.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шектес мемлекеттің ӘҚҚ органына;</w:t>
            </w:r>
          </w:p>
          <w:p>
            <w:pPr>
              <w:spacing w:after="20"/>
              <w:ind w:left="20"/>
              <w:jc w:val="both"/>
            </w:pPr>
            <w:r>
              <w:rPr>
                <w:rFonts w:ascii="Times New Roman"/>
                <w:b w:val="false"/>
                <w:i w:val="false"/>
                <w:color w:val="000000"/>
                <w:sz w:val="20"/>
              </w:rPr>
              <w:t>
6. ҚР ұшу маршруты бойынша ЖДП (ҰАО);</w:t>
            </w:r>
          </w:p>
          <w:p>
            <w:pPr>
              <w:spacing w:after="20"/>
              <w:ind w:left="20"/>
              <w:jc w:val="both"/>
            </w:pPr>
            <w:r>
              <w:rPr>
                <w:rFonts w:ascii="Times New Roman"/>
                <w:b w:val="false"/>
                <w:i w:val="false"/>
                <w:color w:val="000000"/>
                <w:sz w:val="20"/>
              </w:rPr>
              <w:t>
7. Қону әуеайлағының брифингі;</w:t>
            </w:r>
          </w:p>
          <w:p>
            <w:pPr>
              <w:spacing w:after="20"/>
              <w:ind w:left="20"/>
              <w:jc w:val="both"/>
            </w:pPr>
            <w:r>
              <w:rPr>
                <w:rFonts w:ascii="Times New Roman"/>
                <w:b w:val="false"/>
                <w:i w:val="false"/>
                <w:color w:val="000000"/>
                <w:sz w:val="20"/>
              </w:rPr>
              <w:t>
8.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Ұшу маршруты бойынша АДО (АДП);</w:t>
            </w:r>
          </w:p>
          <w:p>
            <w:pPr>
              <w:spacing w:after="20"/>
              <w:ind w:left="20"/>
              <w:jc w:val="both"/>
            </w:pPr>
            <w:r>
              <w:rPr>
                <w:rFonts w:ascii="Times New Roman"/>
                <w:b w:val="false"/>
                <w:i w:val="false"/>
                <w:color w:val="000000"/>
                <w:sz w:val="20"/>
              </w:rPr>
              <w:t>
6. Ұшу маршруты бойынша ЖДП (ПАО);</w:t>
            </w:r>
          </w:p>
          <w:p>
            <w:pPr>
              <w:spacing w:after="20"/>
              <w:ind w:left="20"/>
              <w:jc w:val="both"/>
            </w:pPr>
            <w:r>
              <w:rPr>
                <w:rFonts w:ascii="Times New Roman"/>
                <w:b w:val="false"/>
                <w:i w:val="false"/>
                <w:color w:val="000000"/>
                <w:sz w:val="20"/>
              </w:rPr>
              <w:t>
7.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3.Бақыланатын әуе кеңістігінде ӘШҚ әскерлері органына;</w:t>
            </w:r>
          </w:p>
          <w:p>
            <w:pPr>
              <w:spacing w:after="20"/>
              <w:ind w:left="20"/>
              <w:jc w:val="both"/>
            </w:pPr>
            <w:r>
              <w:rPr>
                <w:rFonts w:ascii="Times New Roman"/>
                <w:b w:val="false"/>
                <w:i w:val="false"/>
                <w:color w:val="000000"/>
                <w:sz w:val="20"/>
              </w:rPr>
              <w:t>
4. АО ӘҚБ;</w:t>
            </w:r>
          </w:p>
          <w:p>
            <w:pPr>
              <w:spacing w:after="20"/>
              <w:ind w:left="20"/>
              <w:jc w:val="both"/>
            </w:pPr>
            <w:r>
              <w:rPr>
                <w:rFonts w:ascii="Times New Roman"/>
                <w:b w:val="false"/>
                <w:i w:val="false"/>
                <w:color w:val="000000"/>
                <w:sz w:val="20"/>
              </w:rPr>
              <w:t>
5. ҚР ұшу маршруты бойынша АДО (АДП);</w:t>
            </w:r>
          </w:p>
          <w:p>
            <w:pPr>
              <w:spacing w:after="20"/>
              <w:ind w:left="20"/>
              <w:jc w:val="both"/>
            </w:pPr>
            <w:r>
              <w:rPr>
                <w:rFonts w:ascii="Times New Roman"/>
                <w:b w:val="false"/>
                <w:i w:val="false"/>
                <w:color w:val="000000"/>
                <w:sz w:val="20"/>
              </w:rPr>
              <w:t>
6. ҚР ұшу маршруты бойынша ЖДП (ҰАО);</w:t>
            </w:r>
          </w:p>
          <w:p>
            <w:pPr>
              <w:spacing w:after="20"/>
              <w:ind w:left="20"/>
              <w:jc w:val="both"/>
            </w:pPr>
            <w:r>
              <w:rPr>
                <w:rFonts w:ascii="Times New Roman"/>
                <w:b w:val="false"/>
                <w:i w:val="false"/>
                <w:color w:val="000000"/>
                <w:sz w:val="20"/>
              </w:rPr>
              <w:t>
7.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хабарлама ӘҚҰ органына оның жауапкершілік ауданында ұшуды орындайтын әуе кемесінде радиобайланыстың істен шығуы орын алғандығы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АДО (АДП) ұшу маршруты және қосалқы әуеайлақтар бойынша;</w:t>
            </w:r>
          </w:p>
          <w:p>
            <w:pPr>
              <w:spacing w:after="20"/>
              <w:ind w:left="20"/>
              <w:jc w:val="both"/>
            </w:pPr>
            <w:r>
              <w:rPr>
                <w:rFonts w:ascii="Times New Roman"/>
                <w:b w:val="false"/>
                <w:i w:val="false"/>
                <w:color w:val="000000"/>
                <w:sz w:val="20"/>
              </w:rPr>
              <w:t>
4. Маршрут бойынша ЖДП (ҰАО);</w:t>
            </w:r>
          </w:p>
          <w:p>
            <w:pPr>
              <w:spacing w:after="20"/>
              <w:ind w:left="20"/>
              <w:jc w:val="both"/>
            </w:pPr>
            <w:r>
              <w:rPr>
                <w:rFonts w:ascii="Times New Roman"/>
                <w:b w:val="false"/>
                <w:i w:val="false"/>
                <w:color w:val="000000"/>
                <w:sz w:val="20"/>
              </w:rPr>
              <w:t>
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АО ӘҚБ;</w:t>
            </w:r>
          </w:p>
          <w:p>
            <w:pPr>
              <w:spacing w:after="20"/>
              <w:ind w:left="20"/>
              <w:jc w:val="both"/>
            </w:pPr>
            <w:r>
              <w:rPr>
                <w:rFonts w:ascii="Times New Roman"/>
                <w:b w:val="false"/>
                <w:i w:val="false"/>
                <w:color w:val="000000"/>
                <w:sz w:val="20"/>
              </w:rPr>
              <w:t>
7.Бақыланатын әуе кеңістігінде ӘШҚ әскерлері органына;</w:t>
            </w:r>
          </w:p>
          <w:p>
            <w:pPr>
              <w:spacing w:after="20"/>
              <w:ind w:left="20"/>
              <w:jc w:val="both"/>
            </w:pPr>
            <w:r>
              <w:rPr>
                <w:rFonts w:ascii="Times New Roman"/>
                <w:b w:val="false"/>
                <w:i w:val="false"/>
                <w:color w:val="000000"/>
                <w:sz w:val="20"/>
              </w:rPr>
              <w:t>
8.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 ҚР ұшу маршруты және қосалқы әуеайлақтар бойынша АДО (АДП);</w:t>
            </w:r>
          </w:p>
          <w:p>
            <w:pPr>
              <w:spacing w:after="20"/>
              <w:ind w:left="20"/>
              <w:jc w:val="both"/>
            </w:pPr>
            <w:r>
              <w:rPr>
                <w:rFonts w:ascii="Times New Roman"/>
                <w:b w:val="false"/>
                <w:i w:val="false"/>
                <w:color w:val="000000"/>
                <w:sz w:val="20"/>
              </w:rPr>
              <w:t>
4. ҚР ұшу маршруты бойынша ЖДП (ҰАО);</w:t>
            </w:r>
          </w:p>
          <w:p>
            <w:pPr>
              <w:spacing w:after="20"/>
              <w:ind w:left="20"/>
              <w:jc w:val="both"/>
            </w:pPr>
            <w:r>
              <w:rPr>
                <w:rFonts w:ascii="Times New Roman"/>
                <w:b w:val="false"/>
                <w:i w:val="false"/>
                <w:color w:val="000000"/>
                <w:sz w:val="20"/>
              </w:rPr>
              <w:t>
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6. АО ӘҚБ;</w:t>
            </w:r>
          </w:p>
          <w:p>
            <w:pPr>
              <w:spacing w:after="20"/>
              <w:ind w:left="20"/>
              <w:jc w:val="both"/>
            </w:pPr>
            <w:r>
              <w:rPr>
                <w:rFonts w:ascii="Times New Roman"/>
                <w:b w:val="false"/>
                <w:i w:val="false"/>
                <w:color w:val="000000"/>
                <w:sz w:val="20"/>
              </w:rPr>
              <w:t>
7.Бақыланатын әуе кеңістігінде ӘШҚ әскерлері органына;</w:t>
            </w:r>
          </w:p>
          <w:p>
            <w:pPr>
              <w:spacing w:after="20"/>
              <w:ind w:left="20"/>
              <w:jc w:val="both"/>
            </w:pPr>
            <w:r>
              <w:rPr>
                <w:rFonts w:ascii="Times New Roman"/>
                <w:b w:val="false"/>
                <w:i w:val="false"/>
                <w:color w:val="000000"/>
                <w:sz w:val="20"/>
              </w:rPr>
              <w:t>
8.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"А" литерін орындағанда Мемлекеттік шекарадан, ӘҚҚА шекарасынан және ПОД ұшып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ПОД-тан ұшып өткеннен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немесе жауапкершілік аймағында мемлекеттік шекара орналасқан ӘҚҚ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ӘҚҚ әскери органы (Мемлекеттік шекараны ұшып өту)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ҚМШ-РЖМ – әуе кеңістігін пайдалануға қысқа мерзімді шектеулер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ҚР-дағы  брифинг;</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ҚМШ-РЖИ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Брифинг;</w:t>
            </w:r>
          </w:p>
          <w:p>
            <w:pPr>
              <w:spacing w:after="20"/>
              <w:ind w:left="20"/>
              <w:jc w:val="both"/>
            </w:pPr>
            <w:r>
              <w:rPr>
                <w:rFonts w:ascii="Times New Roman"/>
                <w:b w:val="false"/>
                <w:i w:val="false"/>
                <w:color w:val="000000"/>
                <w:sz w:val="20"/>
              </w:rPr>
              <w:t>
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ОБ.;</w:t>
            </w:r>
          </w:p>
          <w:p>
            <w:pPr>
              <w:spacing w:after="20"/>
              <w:ind w:left="20"/>
              <w:jc w:val="both"/>
            </w:pPr>
            <w:r>
              <w:rPr>
                <w:rFonts w:ascii="Times New Roman"/>
                <w:b w:val="false"/>
                <w:i w:val="false"/>
                <w:color w:val="000000"/>
                <w:sz w:val="20"/>
              </w:rPr>
              <w:t>
2. ҚР-дағы брифинг;</w:t>
            </w:r>
          </w:p>
          <w:p>
            <w:pPr>
              <w:spacing w:after="20"/>
              <w:ind w:left="20"/>
              <w:jc w:val="both"/>
            </w:pPr>
            <w:r>
              <w:rPr>
                <w:rFonts w:ascii="Times New Roman"/>
                <w:b w:val="false"/>
                <w:i w:val="false"/>
                <w:color w:val="000000"/>
                <w:sz w:val="20"/>
              </w:rPr>
              <w:t>
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алдағы және ағымдағы тәуліктерге әуе кеңістігін пайдалану жоспарынан үзінді көшірмелер.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тәуліктерге – жергілікті уақытпен 21.00-ден кешіктірмей</w:t>
            </w:r>
          </w:p>
          <w:p>
            <w:pPr>
              <w:spacing w:after="20"/>
              <w:ind w:left="20"/>
              <w:jc w:val="both"/>
            </w:pPr>
            <w:r>
              <w:rPr>
                <w:rFonts w:ascii="Times New Roman"/>
                <w:b w:val="false"/>
                <w:i w:val="false"/>
                <w:color w:val="000000"/>
                <w:sz w:val="20"/>
              </w:rPr>
              <w:t>
Ағымдағы тәуліктерге – ағымдағы жоспарға өзгеріс енгізу бойынша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p>
            <w:pPr>
              <w:spacing w:after="20"/>
              <w:ind w:left="20"/>
              <w:jc w:val="both"/>
            </w:pPr>
            <w:r>
              <w:rPr>
                <w:rFonts w:ascii="Times New Roman"/>
                <w:b w:val="false"/>
                <w:i w:val="false"/>
                <w:color w:val="000000"/>
                <w:sz w:val="20"/>
              </w:rPr>
              <w:t>
2.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Ұшу маршруты бойынша ЖДП;</w:t>
            </w:r>
          </w:p>
          <w:p>
            <w:pPr>
              <w:spacing w:after="20"/>
              <w:ind w:left="20"/>
              <w:jc w:val="both"/>
            </w:pPr>
            <w:r>
              <w:rPr>
                <w:rFonts w:ascii="Times New Roman"/>
                <w:b w:val="false"/>
                <w:i w:val="false"/>
                <w:color w:val="000000"/>
                <w:sz w:val="20"/>
              </w:rPr>
              <w:t>
5.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ұшу маршруты бойынша АДО (АДП);</w:t>
            </w:r>
          </w:p>
          <w:p>
            <w:pPr>
              <w:spacing w:after="20"/>
              <w:ind w:left="20"/>
              <w:jc w:val="both"/>
            </w:pPr>
            <w:r>
              <w:rPr>
                <w:rFonts w:ascii="Times New Roman"/>
                <w:b w:val="false"/>
                <w:i w:val="false"/>
                <w:color w:val="000000"/>
                <w:sz w:val="20"/>
              </w:rPr>
              <w:t>
2. ҚР ұшу және қону әуеайлақтарының брифингі;</w:t>
            </w:r>
          </w:p>
          <w:p>
            <w:pPr>
              <w:spacing w:after="20"/>
              <w:ind w:left="20"/>
              <w:jc w:val="both"/>
            </w:pPr>
            <w:r>
              <w:rPr>
                <w:rFonts w:ascii="Times New Roman"/>
                <w:b w:val="false"/>
                <w:i w:val="false"/>
                <w:color w:val="000000"/>
                <w:sz w:val="20"/>
              </w:rPr>
              <w:t>
3. ӘҚҚ әскери органы</w:t>
            </w:r>
          </w:p>
          <w:p>
            <w:pPr>
              <w:spacing w:after="20"/>
              <w:ind w:left="20"/>
              <w:jc w:val="both"/>
            </w:pPr>
            <w:r>
              <w:rPr>
                <w:rFonts w:ascii="Times New Roman"/>
                <w:b w:val="false"/>
                <w:i w:val="false"/>
                <w:color w:val="000000"/>
                <w:sz w:val="20"/>
              </w:rPr>
              <w:t>
4. ҚР маршрут бойынша ЖДП;</w:t>
            </w:r>
          </w:p>
          <w:p>
            <w:pPr>
              <w:spacing w:after="20"/>
              <w:ind w:left="20"/>
              <w:jc w:val="both"/>
            </w:pPr>
            <w:r>
              <w:rPr>
                <w:rFonts w:ascii="Times New Roman"/>
                <w:b w:val="false"/>
                <w:i w:val="false"/>
                <w:color w:val="000000"/>
                <w:sz w:val="20"/>
              </w:rPr>
              <w:t>
5.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 бекітпеу, әуе кеңістігін пайдалануға тыйым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 (ұйым);</w:t>
            </w:r>
          </w:p>
          <w:p>
            <w:pPr>
              <w:spacing w:after="20"/>
              <w:ind w:left="20"/>
              <w:jc w:val="both"/>
            </w:pPr>
            <w:r>
              <w:rPr>
                <w:rFonts w:ascii="Times New Roman"/>
                <w:b w:val="false"/>
                <w:i w:val="false"/>
                <w:color w:val="000000"/>
                <w:sz w:val="20"/>
              </w:rPr>
              <w:t>
2. Ұшу жоспарын берген ұшу әуеайлақтарының брифингі;</w:t>
            </w:r>
          </w:p>
          <w:p>
            <w:pPr>
              <w:spacing w:after="20"/>
              <w:ind w:left="20"/>
              <w:jc w:val="both"/>
            </w:pPr>
            <w:r>
              <w:rPr>
                <w:rFonts w:ascii="Times New Roman"/>
                <w:b w:val="false"/>
                <w:i w:val="false"/>
                <w:color w:val="000000"/>
                <w:sz w:val="20"/>
              </w:rPr>
              <w:t>
3. ӘҚБ БО;</w:t>
            </w:r>
          </w:p>
          <w:p>
            <w:pPr>
              <w:spacing w:after="20"/>
              <w:ind w:left="20"/>
              <w:jc w:val="both"/>
            </w:pPr>
            <w:r>
              <w:rPr>
                <w:rFonts w:ascii="Times New Roman"/>
                <w:b w:val="false"/>
                <w:i w:val="false"/>
                <w:color w:val="000000"/>
                <w:sz w:val="20"/>
              </w:rPr>
              <w:t>
4. ӘК пайдаланушысы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 (ұйым);</w:t>
            </w:r>
          </w:p>
          <w:p>
            <w:pPr>
              <w:spacing w:after="20"/>
              <w:ind w:left="20"/>
              <w:jc w:val="both"/>
            </w:pPr>
            <w:r>
              <w:rPr>
                <w:rFonts w:ascii="Times New Roman"/>
                <w:b w:val="false"/>
                <w:i w:val="false"/>
                <w:color w:val="000000"/>
                <w:sz w:val="20"/>
              </w:rPr>
              <w:t>
2. Ұшу жоспарын берген ұшу әуеайлақтарының брифингі;</w:t>
            </w:r>
          </w:p>
          <w:p>
            <w:pPr>
              <w:spacing w:after="20"/>
              <w:ind w:left="20"/>
              <w:jc w:val="both"/>
            </w:pPr>
            <w:r>
              <w:rPr>
                <w:rFonts w:ascii="Times New Roman"/>
                <w:b w:val="false"/>
                <w:i w:val="false"/>
                <w:color w:val="000000"/>
                <w:sz w:val="20"/>
              </w:rPr>
              <w:t>
3. ӘҚБ БО;</w:t>
            </w:r>
          </w:p>
          <w:p>
            <w:pPr>
              <w:spacing w:after="20"/>
              <w:ind w:left="20"/>
              <w:jc w:val="both"/>
            </w:pPr>
            <w:r>
              <w:rPr>
                <w:rFonts w:ascii="Times New Roman"/>
                <w:b w:val="false"/>
                <w:i w:val="false"/>
                <w:color w:val="000000"/>
                <w:sz w:val="20"/>
              </w:rPr>
              <w:t>
4. ӘК пайдаланушысы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литерлік рейстерді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күн қарсаңында – ұшуды орындауға дейін бір тәулік қалғанда, азаматтық авиация саласындағы уәкілетті органнан нұсқау алғанда; Дереу – азаматтық авиация саласындағы уәкілетті органнан ұшатын күні нұсқау 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ӘК пайдаланушыға;</w:t>
            </w:r>
          </w:p>
          <w:p>
            <w:pPr>
              <w:spacing w:after="20"/>
              <w:ind w:left="20"/>
              <w:jc w:val="both"/>
            </w:pPr>
            <w:r>
              <w:rPr>
                <w:rFonts w:ascii="Times New Roman"/>
                <w:b w:val="false"/>
                <w:i w:val="false"/>
                <w:color w:val="000000"/>
                <w:sz w:val="20"/>
              </w:rPr>
              <w:t>
2. Ұшу маршруты бойынша АДО (АДП);</w:t>
            </w:r>
          </w:p>
          <w:p>
            <w:pPr>
              <w:spacing w:after="20"/>
              <w:ind w:left="20"/>
              <w:jc w:val="both"/>
            </w:pPr>
            <w:r>
              <w:rPr>
                <w:rFonts w:ascii="Times New Roman"/>
                <w:b w:val="false"/>
                <w:i w:val="false"/>
                <w:color w:val="000000"/>
                <w:sz w:val="20"/>
              </w:rPr>
              <w:t>
3. Ұшу маршруты бойынша ЖДП (ҰАО);</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Ұшу маршруты және қосалқы әуеайлақтарының бойынша ұшып шығу және қону әуеайлақтарының брифингі;</w:t>
            </w:r>
          </w:p>
          <w:p>
            <w:pPr>
              <w:spacing w:after="20"/>
              <w:ind w:left="20"/>
              <w:jc w:val="both"/>
            </w:pPr>
            <w:r>
              <w:rPr>
                <w:rFonts w:ascii="Times New Roman"/>
                <w:b w:val="false"/>
                <w:i w:val="false"/>
                <w:color w:val="000000"/>
                <w:sz w:val="20"/>
              </w:rPr>
              <w:t>
6. Ұшу және қону әуежайларының ӘДҚ.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ӘК пайдаланушыға;</w:t>
            </w:r>
          </w:p>
          <w:p>
            <w:pPr>
              <w:spacing w:after="20"/>
              <w:ind w:left="20"/>
              <w:jc w:val="both"/>
            </w:pPr>
            <w:r>
              <w:rPr>
                <w:rFonts w:ascii="Times New Roman"/>
                <w:b w:val="false"/>
                <w:i w:val="false"/>
                <w:color w:val="000000"/>
                <w:sz w:val="20"/>
              </w:rPr>
              <w:t>
2. ҚР ұшу маршруты бойынша АДО (АДП);</w:t>
            </w:r>
          </w:p>
          <w:p>
            <w:pPr>
              <w:spacing w:after="20"/>
              <w:ind w:left="20"/>
              <w:jc w:val="both"/>
            </w:pPr>
            <w:r>
              <w:rPr>
                <w:rFonts w:ascii="Times New Roman"/>
                <w:b w:val="false"/>
                <w:i w:val="false"/>
                <w:color w:val="000000"/>
                <w:sz w:val="20"/>
              </w:rPr>
              <w:t>
3. ҚР маршруты бойынша ЖДП (ПАО);</w:t>
            </w:r>
          </w:p>
          <w:p>
            <w:pPr>
              <w:spacing w:after="20"/>
              <w:ind w:left="20"/>
              <w:jc w:val="both"/>
            </w:pPr>
            <w:r>
              <w:rPr>
                <w:rFonts w:ascii="Times New Roman"/>
                <w:b w:val="false"/>
                <w:i w:val="false"/>
                <w:color w:val="000000"/>
                <w:sz w:val="20"/>
              </w:rPr>
              <w:t>
4. ӘҚБ БО;</w:t>
            </w:r>
          </w:p>
          <w:p>
            <w:pPr>
              <w:spacing w:after="20"/>
              <w:ind w:left="20"/>
              <w:jc w:val="both"/>
            </w:pPr>
            <w:r>
              <w:rPr>
                <w:rFonts w:ascii="Times New Roman"/>
                <w:b w:val="false"/>
                <w:i w:val="false"/>
                <w:color w:val="000000"/>
                <w:sz w:val="20"/>
              </w:rPr>
              <w:t>
5. ҚР ұшу маршруты және қосалқы әуеайлақтарының бойынша ұшып шығу және қону әуеайлақтарының брифингі;</w:t>
            </w:r>
          </w:p>
          <w:p>
            <w:pPr>
              <w:spacing w:after="20"/>
              <w:ind w:left="20"/>
              <w:jc w:val="both"/>
            </w:pPr>
            <w:r>
              <w:rPr>
                <w:rFonts w:ascii="Times New Roman"/>
                <w:b w:val="false"/>
                <w:i w:val="false"/>
                <w:color w:val="000000"/>
                <w:sz w:val="20"/>
              </w:rPr>
              <w:t>
6. ҚР ұшу және қону әуежайларының ӘДҚ.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ӘҚБ БО-дан белгілеу туралы ақпарат алынғаннан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БО-дан күшін жою туралы ақпарат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АДО (АДП);</w:t>
            </w:r>
          </w:p>
          <w:p>
            <w:pPr>
              <w:spacing w:after="20"/>
              <w:ind w:left="20"/>
              <w:jc w:val="both"/>
            </w:pPr>
            <w:r>
              <w:rPr>
                <w:rFonts w:ascii="Times New Roman"/>
                <w:b w:val="false"/>
                <w:i w:val="false"/>
                <w:color w:val="000000"/>
                <w:sz w:val="20"/>
              </w:rPr>
              <w:t>
2. NOTAM-офисі;</w:t>
            </w:r>
          </w:p>
          <w:p>
            <w:pPr>
              <w:spacing w:after="20"/>
              <w:ind w:left="20"/>
              <w:jc w:val="both"/>
            </w:pPr>
            <w:r>
              <w:rPr>
                <w:rFonts w:ascii="Times New Roman"/>
                <w:b w:val="false"/>
                <w:i w:val="false"/>
                <w:color w:val="000000"/>
                <w:sz w:val="20"/>
              </w:rPr>
              <w:t>
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белгіленгеннен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алып тасталғаннан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 бекітпеу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органы;</w:t>
            </w:r>
          </w:p>
          <w:p>
            <w:pPr>
              <w:spacing w:after="20"/>
              <w:ind w:left="20"/>
              <w:jc w:val="both"/>
            </w:pPr>
            <w:r>
              <w:rPr>
                <w:rFonts w:ascii="Times New Roman"/>
                <w:b w:val="false"/>
                <w:i w:val="false"/>
                <w:color w:val="000000"/>
                <w:sz w:val="20"/>
              </w:rPr>
              <w:t>
2. КВС (авиациялық әскери бөлімдерінің командирлері)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органы;</w:t>
            </w:r>
          </w:p>
          <w:p>
            <w:pPr>
              <w:spacing w:after="20"/>
              <w:ind w:left="20"/>
              <w:jc w:val="both"/>
            </w:pPr>
            <w:r>
              <w:rPr>
                <w:rFonts w:ascii="Times New Roman"/>
                <w:b w:val="false"/>
                <w:i w:val="false"/>
                <w:color w:val="000000"/>
                <w:sz w:val="20"/>
              </w:rPr>
              <w:t>
2. КВС (авиациялық әскери бөлімдерінің командирлері)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орталықтарының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РЖМ – әуе кеңістігін пайдалануға қысқа мерзімді шектеу:</w:t>
            </w:r>
          </w:p>
          <w:p>
            <w:pPr>
              <w:spacing w:after="20"/>
              <w:ind w:left="20"/>
              <w:jc w:val="both"/>
            </w:pPr>
            <w:r>
              <w:rPr>
                <w:rFonts w:ascii="Times New Roman"/>
                <w:b w:val="false"/>
                <w:i w:val="false"/>
                <w:color w:val="000000"/>
                <w:sz w:val="20"/>
              </w:rPr>
              <w:t>
ӘҚБ БТ болған кезде бақыланатын әуе кеңістігінде операциялық әуе қозғалысында ұшу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ӘҚБ-ның БТ болмаған кезде бақыланатын әуе кеңістігінде немесе бақыланбайтын әуе кеңістігінде операциялық әуе қозғалысында ұшқан кезде жүргізіледі.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белгілеу бойынша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атыстардың барлық түрлерін, зымырандарды ұшыруды және жарылыс жұмыстарын жүргізу кезінде (белгіленген полигон шегінде (ұшуға шектеу қойылған аймақ);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 (егер 12 сағаттан аз болса, онда ӘҚҚ органының келісімі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планерлердің арнайы аудандарында ұшу кезінде (дельтапландарының және парапландарының);</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Қағидада белгіленген өзге де жағдайларда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алып тастағанда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(қолданушылардың) әуе кеңістігін пайдалануға өтінімдері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Шар-зондтарды ұшыру кезінде басқарылмайтын аэростаттармен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 дегенде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оқ атуларын, зымырандарды ұшыруды, жарылыс жұмыстарын жүргізу кезінде (белгіленген полигон шегінде)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 кезінде әуе кеңістігін пайдалануға өтінімдер (азаматтық жеке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Зымырандарды ұшыруды жүргізу кезінде әуе кеңістігін пайдалануға өтінімдер (полигонның шегінен шығатын әуе кеңістігінің мәлімделген көлемі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Планерлердің (дельтапландардың және парапландардың) арнайы аудандарда ұшулар кезінде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ӘҚБ БО;</w:t>
            </w:r>
          </w:p>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жүйелермен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немесе жақын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немесе жақын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диспетчерлік қызметтерінің (ӘДҚ)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 ӘК-нің бұзылуы, жердегі төтенше оқиға туралы бастапқы хабарлама, сондай-ақ ӘК қауіпсіздігі, экипаж және жолаушылар туралы кез келген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ІҚҮО;</w:t>
            </w:r>
          </w:p>
          <w:p>
            <w:pPr>
              <w:spacing w:after="20"/>
              <w:ind w:left="20"/>
              <w:jc w:val="both"/>
            </w:pPr>
            <w:r>
              <w:rPr>
                <w:rFonts w:ascii="Times New Roman"/>
                <w:b w:val="false"/>
                <w:i w:val="false"/>
                <w:color w:val="000000"/>
                <w:sz w:val="20"/>
              </w:rPr>
              <w:t>
2. Азаматтық авиация саласындағы уәкілетті орган (ұйым);</w:t>
            </w:r>
          </w:p>
          <w:p>
            <w:pPr>
              <w:spacing w:after="20"/>
              <w:ind w:left="20"/>
              <w:jc w:val="both"/>
            </w:pPr>
            <w:r>
              <w:rPr>
                <w:rFonts w:ascii="Times New Roman"/>
                <w:b w:val="false"/>
                <w:i w:val="false"/>
                <w:color w:val="000000"/>
                <w:sz w:val="20"/>
              </w:rPr>
              <w:t>
3.Мемлекеттік ӘК бойынша ӘҚБ БО</w:t>
            </w:r>
          </w:p>
        </w:tc>
      </w:tr>
    </w:tbl>
    <w:bookmarkStart w:name="z96" w:id="68"/>
    <w:p>
      <w:pPr>
        <w:spacing w:after="0"/>
        <w:ind w:left="0"/>
        <w:jc w:val="both"/>
      </w:pPr>
      <w:r>
        <w:rPr>
          <w:rFonts w:ascii="Times New Roman"/>
          <w:b w:val="false"/>
          <w:i w:val="false"/>
          <w:color w:val="000000"/>
          <w:sz w:val="28"/>
        </w:rPr>
        <w:t>
      Ескертпе: Қазақстан Республикасының өкілетті органдарының орналасқан жері, жұмыс графигі және байланыс деректері Қазақстан Республикасының аэронавигациялық ақпарат жинағында жарияланады.</w:t>
      </w:r>
    </w:p>
    <w:bookmarkEnd w:id="68"/>
    <w:bookmarkStart w:name="z97" w:id="69"/>
    <w:p>
      <w:pPr>
        <w:spacing w:after="0"/>
        <w:ind w:left="0"/>
        <w:jc w:val="both"/>
      </w:pPr>
      <w:r>
        <w:rPr>
          <w:rFonts w:ascii="Times New Roman"/>
          <w:b w:val="false"/>
          <w:i w:val="false"/>
          <w:color w:val="000000"/>
          <w:sz w:val="28"/>
        </w:rPr>
        <w:t>
      Аббревиатуралардың толық жазылуы:</w:t>
      </w:r>
    </w:p>
    <w:bookmarkEnd w:id="69"/>
    <w:p>
      <w:pPr>
        <w:spacing w:after="0"/>
        <w:ind w:left="0"/>
        <w:jc w:val="both"/>
      </w:pPr>
      <w:r>
        <w:rPr>
          <w:rFonts w:ascii="Times New Roman"/>
          <w:b w:val="false"/>
          <w:i w:val="false"/>
          <w:color w:val="000000"/>
          <w:sz w:val="28"/>
        </w:rPr>
        <w:t>
      ӘҚБ БТ - әуе қозғалысын басқарудың біріккен тобы;</w:t>
      </w:r>
    </w:p>
    <w:p>
      <w:pPr>
        <w:spacing w:after="0"/>
        <w:ind w:left="0"/>
        <w:jc w:val="both"/>
      </w:pPr>
      <w:r>
        <w:rPr>
          <w:rFonts w:ascii="Times New Roman"/>
          <w:b w:val="false"/>
          <w:i w:val="false"/>
          <w:color w:val="000000"/>
          <w:sz w:val="28"/>
        </w:rPr>
        <w:t>
      АДО – аудандық диспетчерлік орталық;</w:t>
      </w:r>
    </w:p>
    <w:p>
      <w:pPr>
        <w:spacing w:after="0"/>
        <w:ind w:left="0"/>
        <w:jc w:val="both"/>
      </w:pPr>
      <w:r>
        <w:rPr>
          <w:rFonts w:ascii="Times New Roman"/>
          <w:b w:val="false"/>
          <w:i w:val="false"/>
          <w:color w:val="000000"/>
          <w:sz w:val="28"/>
        </w:rPr>
        <w:t>
      АДП – аудандық диспетчерлік пункт;</w:t>
      </w:r>
    </w:p>
    <w:p>
      <w:pPr>
        <w:spacing w:after="0"/>
        <w:ind w:left="0"/>
        <w:jc w:val="both"/>
      </w:pPr>
      <w:r>
        <w:rPr>
          <w:rFonts w:ascii="Times New Roman"/>
          <w:b w:val="false"/>
          <w:i w:val="false"/>
          <w:color w:val="000000"/>
          <w:sz w:val="28"/>
        </w:rPr>
        <w:t>
      ӘАДП – әуеайлақ ауданының диспетчерлік пункті;</w:t>
      </w:r>
    </w:p>
    <w:p>
      <w:pPr>
        <w:spacing w:after="0"/>
        <w:ind w:left="0"/>
        <w:jc w:val="both"/>
      </w:pPr>
      <w:r>
        <w:rPr>
          <w:rFonts w:ascii="Times New Roman"/>
          <w:b w:val="false"/>
          <w:i w:val="false"/>
          <w:color w:val="000000"/>
          <w:sz w:val="28"/>
        </w:rPr>
        <w:t>
      ӘДО – әуеайлақтық диспетчерлік орталық;</w:t>
      </w:r>
    </w:p>
    <w:p>
      <w:pPr>
        <w:spacing w:after="0"/>
        <w:ind w:left="0"/>
        <w:jc w:val="both"/>
      </w:pPr>
      <w:r>
        <w:rPr>
          <w:rFonts w:ascii="Times New Roman"/>
          <w:b w:val="false"/>
          <w:i w:val="false"/>
          <w:color w:val="000000"/>
          <w:sz w:val="28"/>
        </w:rPr>
        <w:t>
      МХП – міндетті хабарламалар пункті;</w:t>
      </w:r>
    </w:p>
    <w:p>
      <w:pPr>
        <w:spacing w:after="0"/>
        <w:ind w:left="0"/>
        <w:jc w:val="both"/>
      </w:pPr>
      <w:r>
        <w:rPr>
          <w:rFonts w:ascii="Times New Roman"/>
          <w:b w:val="false"/>
          <w:i w:val="false"/>
          <w:color w:val="000000"/>
          <w:sz w:val="28"/>
        </w:rPr>
        <w:t>
      ІҚҮО – іздестіруді және құтқаруды үйлестіру орталығы;</w:t>
      </w:r>
    </w:p>
    <w:p>
      <w:pPr>
        <w:spacing w:after="0"/>
        <w:ind w:left="0"/>
        <w:jc w:val="both"/>
      </w:pPr>
      <w:r>
        <w:rPr>
          <w:rFonts w:ascii="Times New Roman"/>
          <w:b w:val="false"/>
          <w:i w:val="false"/>
          <w:color w:val="000000"/>
          <w:sz w:val="28"/>
        </w:rPr>
        <w:t>
      ҰАО – ұшу ақпараты орталығы;</w:t>
      </w:r>
    </w:p>
    <w:p>
      <w:pPr>
        <w:spacing w:after="0"/>
        <w:ind w:left="0"/>
        <w:jc w:val="both"/>
      </w:pPr>
      <w:r>
        <w:rPr>
          <w:rFonts w:ascii="Times New Roman"/>
          <w:b w:val="false"/>
          <w:i w:val="false"/>
          <w:color w:val="000000"/>
          <w:sz w:val="28"/>
        </w:rPr>
        <w:t>
      ACC – әуе қозғалысына қызмет көрсету ауданы – ӘҚҚА (Air Control Centre).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00" w:id="70"/>
    <w:p>
      <w:pPr>
        <w:spacing w:after="0"/>
        <w:ind w:left="0"/>
        <w:jc w:val="left"/>
      </w:pPr>
      <w:r>
        <w:rPr>
          <w:rFonts w:ascii="Times New Roman"/>
          <w:b/>
          <w:i w:val="false"/>
          <w:color w:val="000000"/>
        </w:rPr>
        <w:t xml:space="preserve"> Республикалық және облыстық маңызы бар қалалардың әкімшілік шекаралары шегінде пилотсыз әуе кемелерінің ұшуы үшін әуе кеңістігі аймақтарының шекараларын белгілеу тәртібі</w:t>
      </w:r>
    </w:p>
    <w:bookmarkEnd w:id="70"/>
    <w:bookmarkStart w:name="z101" w:id="71"/>
    <w:p>
      <w:pPr>
        <w:spacing w:after="0"/>
        <w:ind w:left="0"/>
        <w:jc w:val="both"/>
      </w:pPr>
      <w:r>
        <w:rPr>
          <w:rFonts w:ascii="Times New Roman"/>
          <w:b w:val="false"/>
          <w:i w:val="false"/>
          <w:color w:val="000000"/>
          <w:sz w:val="28"/>
        </w:rPr>
        <w:t>
      1. Осы тәртіп мынадай мемлекеттік органдар мен ведомстволық бағынысты ұйымдарға қолданылады:</w:t>
      </w:r>
    </w:p>
    <w:bookmarkEnd w:id="71"/>
    <w:p>
      <w:pPr>
        <w:spacing w:after="0"/>
        <w:ind w:left="0"/>
        <w:jc w:val="both"/>
      </w:pPr>
      <w:r>
        <w:rPr>
          <w:rFonts w:ascii="Times New Roman"/>
          <w:b w:val="false"/>
          <w:i w:val="false"/>
          <w:color w:val="000000"/>
          <w:sz w:val="28"/>
        </w:rPr>
        <w:t>
      1) пилотсыз әуе кемелерінің ұшуын жүзеге асыру үшін әуе кеңістігінің аймақтарын белгілеу шеңберінде мемлекеттік авиация саласындағы уәкілетті орган;</w:t>
      </w:r>
    </w:p>
    <w:p>
      <w:pPr>
        <w:spacing w:after="0"/>
        <w:ind w:left="0"/>
        <w:jc w:val="both"/>
      </w:pPr>
      <w:r>
        <w:rPr>
          <w:rFonts w:ascii="Times New Roman"/>
          <w:b w:val="false"/>
          <w:i w:val="false"/>
          <w:color w:val="000000"/>
          <w:sz w:val="28"/>
        </w:rPr>
        <w:t>
      2) қалалардың әкімшілік шекаралары туралы ақпарат беру шеңберінде республикалық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3) Қазақстан Республикасының аэронавигациялық ақпарат жинағында пилотсыз әуе кемелерінің ұшуын жүзеге асыру үшін әуе кеңістігінің аймақтары туралы ақпаратты жариялау және осы аймақтардың шекараларын аэронавигациялық карталарға салу шеңберінде азаматтық авиация саласындағы уәкілетті органға ведомстволық бағынысты мемлекеттік кәсіпорын болып табылатын аэронавигациялық қызмет көрсетуші (бұдан әрі – АНҚ көрсетуші).</w:t>
      </w:r>
    </w:p>
    <w:bookmarkStart w:name="z102" w:id="72"/>
    <w:p>
      <w:pPr>
        <w:spacing w:after="0"/>
        <w:ind w:left="0"/>
        <w:jc w:val="both"/>
      </w:pPr>
      <w:r>
        <w:rPr>
          <w:rFonts w:ascii="Times New Roman"/>
          <w:b w:val="false"/>
          <w:i w:val="false"/>
          <w:color w:val="000000"/>
          <w:sz w:val="28"/>
        </w:rPr>
        <w:t>
      2. Пилотсыз әуе кемелерінің ұшуын жүзеге асыру үшін әуе кеңістігінің аймақтарын бастапқы белгілеу кезінде республикалық және облыстық маңызы бар қалалардың жергілікті атқарушы органдары мемлекеттік авиация саласындағы уәкілетті органның ӘҚБ БО-ның сұрауы негізінде әкімшілік шекаралары жазылған тиісті картаны және әкімшілік шекаралары туралы ақпаратты көрсетілген форматта ұсынады.</w:t>
      </w:r>
    </w:p>
    <w:bookmarkEnd w:id="72"/>
    <w:bookmarkStart w:name="z103" w:id="73"/>
    <w:p>
      <w:pPr>
        <w:spacing w:after="0"/>
        <w:ind w:left="0"/>
        <w:jc w:val="both"/>
      </w:pPr>
      <w:r>
        <w:rPr>
          <w:rFonts w:ascii="Times New Roman"/>
          <w:b w:val="false"/>
          <w:i w:val="false"/>
          <w:color w:val="000000"/>
          <w:sz w:val="28"/>
        </w:rPr>
        <w:t>
      3. Республикалық және облыстық маңызы бар қалалардың әкімшілік шекаралары өзгергенде жергілікті атқарушы органдар жоғарыда көрсетілген өзгерістер күшіне енгеннен кейін 10 жұмыс күні ішінде өзгерістер туралы ақпаратты белгіленген форматта және өзгертілген шекаралары бар тиісті картаны ұсынады.</w:t>
      </w:r>
    </w:p>
    <w:bookmarkEnd w:id="73"/>
    <w:bookmarkStart w:name="z104" w:id="74"/>
    <w:p>
      <w:pPr>
        <w:spacing w:after="0"/>
        <w:ind w:left="0"/>
        <w:jc w:val="both"/>
      </w:pPr>
      <w:r>
        <w:rPr>
          <w:rFonts w:ascii="Times New Roman"/>
          <w:b w:val="false"/>
          <w:i w:val="false"/>
          <w:color w:val="000000"/>
          <w:sz w:val="28"/>
        </w:rPr>
        <w:t>
      4. Алынған ақпаратты мемлекеттік авиация саласындағы уәкілетті органның ӘҚБ БО мен АНҚ көрсетушінің өкілдерімен бірлесіп жеткіліктігі мен толық болуы тұрғысынан тексереді. Белгіленген өлшемшарттарға сәйкес келмейтін ақпарат анықталғанда жергілікті атқарушы органға мемлекеттік авиация саласындағы уәкілетті органның ӘҚБ БО -нан анықталған ескертулерді көрсете отырып, өзгерістер енгізуге сұрау салуы жіберіледі.</w:t>
      </w:r>
    </w:p>
    <w:bookmarkEnd w:id="74"/>
    <w:bookmarkStart w:name="z105" w:id="75"/>
    <w:p>
      <w:pPr>
        <w:spacing w:after="0"/>
        <w:ind w:left="0"/>
        <w:jc w:val="both"/>
      </w:pPr>
      <w:r>
        <w:rPr>
          <w:rFonts w:ascii="Times New Roman"/>
          <w:b w:val="false"/>
          <w:i w:val="false"/>
          <w:color w:val="000000"/>
          <w:sz w:val="28"/>
        </w:rPr>
        <w:t>
      5. Алынған ақпаратты талдау және ескертулердің болмауы негізінде мемлекеттік авиация саласындағы уәкілетті органның ӘҚБ БО республикалық және облыстық маңызы бар қалалардың әкімшілік шекаралары шегінде пилотсыз әуе кемелерінің ұшуын жүзеге асыру үшін арнайы аймақтарды белгілейді.</w:t>
      </w:r>
    </w:p>
    <w:bookmarkEnd w:id="75"/>
    <w:bookmarkStart w:name="z106" w:id="76"/>
    <w:p>
      <w:pPr>
        <w:spacing w:after="0"/>
        <w:ind w:left="0"/>
        <w:jc w:val="both"/>
      </w:pPr>
      <w:r>
        <w:rPr>
          <w:rFonts w:ascii="Times New Roman"/>
          <w:b w:val="false"/>
          <w:i w:val="false"/>
          <w:color w:val="000000"/>
          <w:sz w:val="28"/>
        </w:rPr>
        <w:t>
      6. ӘҚБ БО-нан алынған ақпарат негізінде АНҚ көрсетуші пилотсыз әуе кемелерінің ұшуын жүзеге асыру үшін әуе кеңістігінің аймақтары бойынша деректерді өңдейді және оларды AIRAC белгіленген мерзімдеріне сәйкес Қазақстан Республикасының аэронавигациялық ақпарат жинағының тиісті бөлімдерінде және аэронавигациялық карталарда жариялайды.</w:t>
      </w:r>
    </w:p>
    <w:bookmarkEnd w:id="76"/>
    <w:bookmarkStart w:name="z107" w:id="77"/>
    <w:p>
      <w:pPr>
        <w:spacing w:after="0"/>
        <w:ind w:left="0"/>
        <w:jc w:val="both"/>
      </w:pPr>
      <w:r>
        <w:rPr>
          <w:rFonts w:ascii="Times New Roman"/>
          <w:b w:val="false"/>
          <w:i w:val="false"/>
          <w:color w:val="000000"/>
          <w:sz w:val="28"/>
        </w:rPr>
        <w:t>
      7. Республикалық және облыстық маңызы бар қалалардың жергілікті атқарушы билік органдарының ақпарат беру форматы: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облыстық маңызы бар қалалардың атқарушы органының атауы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облыстық маңызы бар қаланың атауын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шекаралардың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(WGS-84) географиялық координаттарды дүниежүзілік геодезиялық координаттар жүйесі бойынша жүйеде 100 метрге дейінгі дәлдікпен градуспен, минутпен және секундпен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масштабы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шекаралары бар қоса берілген картаның масштабын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атқарушы орган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78"/>
    <w:p>
      <w:pPr>
        <w:spacing w:after="0"/>
        <w:ind w:left="0"/>
        <w:jc w:val="both"/>
      </w:pPr>
      <w:r>
        <w:rPr>
          <w:rFonts w:ascii="Times New Roman"/>
          <w:b w:val="false"/>
          <w:i w:val="false"/>
          <w:color w:val="000000"/>
          <w:sz w:val="28"/>
        </w:rPr>
        <w:t>
      * Географиялық координаттар электронды түрде ұсынылуы мүмкін.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111" w:id="79"/>
    <w:p>
      <w:pPr>
        <w:spacing w:after="0"/>
        <w:ind w:left="0"/>
        <w:jc w:val="left"/>
      </w:pPr>
      <w:r>
        <w:rPr>
          <w:rFonts w:ascii="Times New Roman"/>
          <w:b/>
          <w:i w:val="false"/>
          <w:color w:val="000000"/>
        </w:rPr>
        <w:t xml:space="preserve"> Қазақстан Республикасының әуе кеңістігінде пилотсыз әуе кемелерінің ұшуына шектеу қойылған аймақтарды белгілеу тәртібі</w:t>
      </w:r>
    </w:p>
    <w:bookmarkEnd w:id="79"/>
    <w:bookmarkStart w:name="z112" w:id="80"/>
    <w:p>
      <w:pPr>
        <w:spacing w:after="0"/>
        <w:ind w:left="0"/>
        <w:jc w:val="both"/>
      </w:pPr>
      <w:r>
        <w:rPr>
          <w:rFonts w:ascii="Times New Roman"/>
          <w:b w:val="false"/>
          <w:i w:val="false"/>
          <w:color w:val="000000"/>
          <w:sz w:val="28"/>
        </w:rPr>
        <w:t>
      1. Пилотсыз әуе кемелерінің ұшуына шектеу қойылған аймақтарды осы Қосымшада белгіленген тәртіпке сәйкес мемлекеттік авиация саласындағы уәкілетті органның Әуе қозғалысын басқарудың бас орталығы (бұдан әрі – ӘҚБ БО) белгілейді.</w:t>
      </w:r>
    </w:p>
    <w:bookmarkEnd w:id="80"/>
    <w:bookmarkStart w:name="z113" w:id="81"/>
    <w:p>
      <w:pPr>
        <w:spacing w:after="0"/>
        <w:ind w:left="0"/>
        <w:jc w:val="both"/>
      </w:pPr>
      <w:r>
        <w:rPr>
          <w:rFonts w:ascii="Times New Roman"/>
          <w:b w:val="false"/>
          <w:i w:val="false"/>
          <w:color w:val="000000"/>
          <w:sz w:val="28"/>
        </w:rPr>
        <w:t>
      2. Пилотсыз әуе кемелерінің ұшуына шектеу қойылған тұрақты қолданылатын аймақтары.</w:t>
      </w:r>
    </w:p>
    <w:bookmarkEnd w:id="81"/>
    <w:bookmarkStart w:name="z114" w:id="82"/>
    <w:p>
      <w:pPr>
        <w:spacing w:after="0"/>
        <w:ind w:left="0"/>
        <w:jc w:val="both"/>
      </w:pPr>
      <w:r>
        <w:rPr>
          <w:rFonts w:ascii="Times New Roman"/>
          <w:b w:val="false"/>
          <w:i w:val="false"/>
          <w:color w:val="000000"/>
          <w:sz w:val="28"/>
        </w:rPr>
        <w:t>
      2.1. Мемлекеттік авиация саласындағы уәкілетті орган басқаратын пилотсыз әуе кемелерінің (бұдан әрі – ПӘК) ұшуына шектеу қойылған тұрақты қолдану аймағын белгілеу үшін өтінімдерді қарау және пилотсыз әуе кемелерінің ұшуын тұрақты шектеу аймақтарын белгілеу жөніндегі арнайы құрылған ведомствоаралық комиссияның (бұдан әрі – Комиссия) шешімі негіз болып табылады. Комиссияның міндеті мемлекеттік органдар ұсынған пилотсыз әуе кемелерінің ұшуын жүзеге асыру үшін шектеу аймақтарын белгілеуге және пилотсыз әуе кемелерінің ұшуын тұрақты шектеу аймақтарының тізіліміне енгізуге арналған сұрауларды қарау болып табылады. Бұл тізілім азаматтық авиация саласындағы уәкілетті органға ведомстволық бағынысты мемлекеттік кәсіпорын болып табылатын аэронавигациялық қызмет көрсетушінің (бұдан әрі – АНҚ көрсетуші) интернет-ресурсында және азаматтық авиация саласындағы уәкілетті ұйымның интернет-ресурсында жарияланады.</w:t>
      </w:r>
    </w:p>
    <w:bookmarkEnd w:id="82"/>
    <w:bookmarkStart w:name="z115" w:id="83"/>
    <w:p>
      <w:pPr>
        <w:spacing w:after="0"/>
        <w:ind w:left="0"/>
        <w:jc w:val="both"/>
      </w:pPr>
      <w:r>
        <w:rPr>
          <w:rFonts w:ascii="Times New Roman"/>
          <w:b w:val="false"/>
          <w:i w:val="false"/>
          <w:color w:val="000000"/>
          <w:sz w:val="28"/>
        </w:rPr>
        <w:t>
      2.2. Комиссия құрамына мынадай мемлекеттік органдар мен ведомстволық бағынысты ұйымдардың:</w:t>
      </w:r>
    </w:p>
    <w:bookmarkEnd w:id="83"/>
    <w:p>
      <w:pPr>
        <w:spacing w:after="0"/>
        <w:ind w:left="0"/>
        <w:jc w:val="both"/>
      </w:pPr>
      <w:r>
        <w:rPr>
          <w:rFonts w:ascii="Times New Roman"/>
          <w:b w:val="false"/>
          <w:i w:val="false"/>
          <w:color w:val="000000"/>
          <w:sz w:val="28"/>
        </w:rPr>
        <w:t>
      мемлекеттік авиация саласындағы уәкілетті органның ӘҚБ БО;</w:t>
      </w:r>
    </w:p>
    <w:p>
      <w:pPr>
        <w:spacing w:after="0"/>
        <w:ind w:left="0"/>
        <w:jc w:val="both"/>
      </w:pPr>
      <w:r>
        <w:rPr>
          <w:rFonts w:ascii="Times New Roman"/>
          <w:b w:val="false"/>
          <w:i w:val="false"/>
          <w:color w:val="000000"/>
          <w:sz w:val="28"/>
        </w:rPr>
        <w:t>
      азаматтық авиация саласындағы уәкілетті органның;</w:t>
      </w:r>
    </w:p>
    <w:p>
      <w:pPr>
        <w:spacing w:after="0"/>
        <w:ind w:left="0"/>
        <w:jc w:val="both"/>
      </w:pPr>
      <w:r>
        <w:rPr>
          <w:rFonts w:ascii="Times New Roman"/>
          <w:b w:val="false"/>
          <w:i w:val="false"/>
          <w:color w:val="000000"/>
          <w:sz w:val="28"/>
        </w:rPr>
        <w:t>
      азаматтық авиация саласындағы уәкілетті ұйымның;</w:t>
      </w:r>
    </w:p>
    <w:p>
      <w:pPr>
        <w:spacing w:after="0"/>
        <w:ind w:left="0"/>
        <w:jc w:val="both"/>
      </w:pPr>
      <w:r>
        <w:rPr>
          <w:rFonts w:ascii="Times New Roman"/>
          <w:b w:val="false"/>
          <w:i w:val="false"/>
          <w:color w:val="000000"/>
          <w:sz w:val="28"/>
        </w:rPr>
        <w:t>
      Қазақстан Республикасы Ұлттық қауіпсіздік комитетінің;</w:t>
      </w:r>
    </w:p>
    <w:p>
      <w:pPr>
        <w:spacing w:after="0"/>
        <w:ind w:left="0"/>
        <w:jc w:val="both"/>
      </w:pPr>
      <w:r>
        <w:rPr>
          <w:rFonts w:ascii="Times New Roman"/>
          <w:b w:val="false"/>
          <w:i w:val="false"/>
          <w:color w:val="000000"/>
          <w:sz w:val="28"/>
        </w:rPr>
        <w:t>
      Қазақстан Республикасы Мемлекеттік күзет қызметінің;</w:t>
      </w:r>
    </w:p>
    <w:p>
      <w:pPr>
        <w:spacing w:after="0"/>
        <w:ind w:left="0"/>
        <w:jc w:val="both"/>
      </w:pPr>
      <w:r>
        <w:rPr>
          <w:rFonts w:ascii="Times New Roman"/>
          <w:b w:val="false"/>
          <w:i w:val="false"/>
          <w:color w:val="000000"/>
          <w:sz w:val="28"/>
        </w:rPr>
        <w:t>
      Қазақстан Республикасы Ішкі істер министрлігінің;</w:t>
      </w:r>
    </w:p>
    <w:p>
      <w:pPr>
        <w:spacing w:after="0"/>
        <w:ind w:left="0"/>
        <w:jc w:val="both"/>
      </w:pPr>
      <w:r>
        <w:rPr>
          <w:rFonts w:ascii="Times New Roman"/>
          <w:b w:val="false"/>
          <w:i w:val="false"/>
          <w:color w:val="000000"/>
          <w:sz w:val="28"/>
        </w:rPr>
        <w:t>
      азаматтық авиация саласындағы уәкілетті органға ведомстволық бағынысты мемлекеттік кәсіпорын болып табылатын аэронавигациялық қызмет көрсетушінің өкілдері кіреді.</w:t>
      </w:r>
    </w:p>
    <w:bookmarkStart w:name="z116" w:id="84"/>
    <w:p>
      <w:pPr>
        <w:spacing w:after="0"/>
        <w:ind w:left="0"/>
        <w:jc w:val="both"/>
      </w:pPr>
      <w:r>
        <w:rPr>
          <w:rFonts w:ascii="Times New Roman"/>
          <w:b w:val="false"/>
          <w:i w:val="false"/>
          <w:color w:val="000000"/>
          <w:sz w:val="28"/>
        </w:rPr>
        <w:t xml:space="preserve">
      2.3. Комиссияның қызметі мемлекеттік авиация саласындағы уәкілетті орган бекітетін және осы Қосымшаның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мемлекеттік органдармен және ведомстволық бағынысты ұйымдармен келісілген комиссия туралы ереженің негізінде жүзеге асырылады.</w:t>
      </w:r>
    </w:p>
    <w:bookmarkEnd w:id="84"/>
    <w:bookmarkStart w:name="z117" w:id="85"/>
    <w:p>
      <w:pPr>
        <w:spacing w:after="0"/>
        <w:ind w:left="0"/>
        <w:jc w:val="both"/>
      </w:pPr>
      <w:r>
        <w:rPr>
          <w:rFonts w:ascii="Times New Roman"/>
          <w:b w:val="false"/>
          <w:i w:val="false"/>
          <w:color w:val="000000"/>
          <w:sz w:val="28"/>
        </w:rPr>
        <w:t>
      2.4. Комиссия пилотсыз әуе кемелерінің ұшуын шектеу аймақтарын белгілеудің мынадай жағдайларын қарайды:</w:t>
      </w:r>
    </w:p>
    <w:bookmarkEnd w:id="85"/>
    <w:p>
      <w:pPr>
        <w:spacing w:after="0"/>
        <w:ind w:left="0"/>
        <w:jc w:val="both"/>
      </w:pPr>
      <w:r>
        <w:rPr>
          <w:rFonts w:ascii="Times New Roman"/>
          <w:b w:val="false"/>
          <w:i w:val="false"/>
          <w:color w:val="000000"/>
          <w:sz w:val="28"/>
        </w:rPr>
        <w:t xml:space="preserve">
      1) Қазақстан Республикасы Үкіметінің 2011 жылғы 7 қазандағы № 1151 қаулысымен бекітілген Мемлекеттік күзетілуге тиіс объектілерді айқындау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мемлекеттік күзетілуге тиіс объектілердің үстінде белгіленетін пилотсыз әуе кемелерінің ұшуын шектеу тұрақты қолданылатын аймақтары;</w:t>
      </w:r>
    </w:p>
    <w:p>
      <w:pPr>
        <w:spacing w:after="0"/>
        <w:ind w:left="0"/>
        <w:jc w:val="both"/>
      </w:pPr>
      <w:r>
        <w:rPr>
          <w:rFonts w:ascii="Times New Roman"/>
          <w:b w:val="false"/>
          <w:i w:val="false"/>
          <w:color w:val="000000"/>
          <w:sz w:val="28"/>
        </w:rPr>
        <w:t>
      2) пилотсыз әуе кемелерінің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қызметінің және Қазақстан Республикасы Ішкі істер министрлігінің Қылмыстық-атқару жүйесі объектілерінің үстінен пилотсыз әуе кемесінің ұшуын тұрақты қолданылатын шектеу аймақтары;</w:t>
      </w:r>
    </w:p>
    <w:p>
      <w:pPr>
        <w:spacing w:after="0"/>
        <w:ind w:left="0"/>
        <w:jc w:val="both"/>
      </w:pPr>
      <w:r>
        <w:rPr>
          <w:rFonts w:ascii="Times New Roman"/>
          <w:b w:val="false"/>
          <w:i w:val="false"/>
          <w:color w:val="000000"/>
          <w:sz w:val="28"/>
        </w:rPr>
        <w:t>
      3) мемлекеттік немесе азаматтық авиацияның бақыланатын әуеайлақтарының, сондай-ақ бірлесіп орналасқан әуеайлақтардың маңында ПӘК ұшуларын шектеудің тұрақты қолданылатын аймақтары.</w:t>
      </w:r>
    </w:p>
    <w:bookmarkStart w:name="z118" w:id="86"/>
    <w:p>
      <w:pPr>
        <w:spacing w:after="0"/>
        <w:ind w:left="0"/>
        <w:jc w:val="both"/>
      </w:pPr>
      <w:r>
        <w:rPr>
          <w:rFonts w:ascii="Times New Roman"/>
          <w:b w:val="false"/>
          <w:i w:val="false"/>
          <w:color w:val="000000"/>
          <w:sz w:val="28"/>
        </w:rPr>
        <w:t xml:space="preserve">
      2.5. Қазақстан Республикасы Үкіметінің 2011 жылғы 7 қазандағы № 1151 қаулысымен бекітілген Мемлекеттік күзетілуге тиіс объектілерді айқындау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мемлекеттік күзетілуге тиіс объектінің үстінде белгіленетін тұрақты қолданылатын ПӘК ұшуларын тұрақты шектеу аймағын белгілеуге арналған сұрау салуын осы Қағидаларға осы Қосымшаның 3-тармағында көрсетілген нысан бойынша объектіні күзетуді жүзеге асыратын мемлекеттік орган береді.</w:t>
      </w:r>
    </w:p>
    <w:bookmarkEnd w:id="86"/>
    <w:bookmarkStart w:name="z119" w:id="87"/>
    <w:p>
      <w:pPr>
        <w:spacing w:after="0"/>
        <w:ind w:left="0"/>
        <w:jc w:val="both"/>
      </w:pPr>
      <w:r>
        <w:rPr>
          <w:rFonts w:ascii="Times New Roman"/>
          <w:b w:val="false"/>
          <w:i w:val="false"/>
          <w:color w:val="000000"/>
          <w:sz w:val="28"/>
        </w:rPr>
        <w:t>
      2.6.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қызметінің және Қазақстан Республикасы Ішкі істер министрлігінің Қылмыстық-атқару жүйесі объектілерінің үстінен ұшуға шектеу қойылған тұрақты қолданылатын аймағын белгілеу үшін сұрау салуды осы Қағидаларға осы Қосымшаның 3-тармағында көрсетілген нысан бойынша тиісті мемлекеттік орган береді.</w:t>
      </w:r>
    </w:p>
    <w:bookmarkEnd w:id="87"/>
    <w:bookmarkStart w:name="z120" w:id="88"/>
    <w:p>
      <w:pPr>
        <w:spacing w:after="0"/>
        <w:ind w:left="0"/>
        <w:jc w:val="both"/>
      </w:pPr>
      <w:r>
        <w:rPr>
          <w:rFonts w:ascii="Times New Roman"/>
          <w:b w:val="false"/>
          <w:i w:val="false"/>
          <w:color w:val="000000"/>
          <w:sz w:val="28"/>
        </w:rPr>
        <w:t xml:space="preserve">
      2.7. Бақыланатын мемлекеттік немесе азаматтық авиация әуеайлағының, сондай-ақ бірлесіп орналасқан әуеайлақтың маңында ПӘК ұшуына шектеу қойылған тұрақты қолданылатын аймағын белгілеуге сұрау салуды осы Қағидаларға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нысан бойынша әуеайлақты пайдаланушымен келісілгеннен кейін осы әуеайлақта ӘҚҚ/ӘҚБ жүзеге асыратын орган береді.</w:t>
      </w:r>
    </w:p>
    <w:bookmarkEnd w:id="88"/>
    <w:bookmarkStart w:name="z121" w:id="89"/>
    <w:p>
      <w:pPr>
        <w:spacing w:after="0"/>
        <w:ind w:left="0"/>
        <w:jc w:val="both"/>
      </w:pPr>
      <w:r>
        <w:rPr>
          <w:rFonts w:ascii="Times New Roman"/>
          <w:b w:val="false"/>
          <w:i w:val="false"/>
          <w:color w:val="000000"/>
          <w:sz w:val="28"/>
        </w:rPr>
        <w:t>
      2.8. Кешенді және үйлестірілген тәсілді қамтамасыз ету үшін ПӘК ұшуына шектеу қойылған тұрақты қолданылатын аймақтарды белгілеуге сұрау салу есепті жылдың 31 мамырына дейін беріледі.</w:t>
      </w:r>
    </w:p>
    <w:bookmarkEnd w:id="89"/>
    <w:bookmarkStart w:name="z122" w:id="90"/>
    <w:p>
      <w:pPr>
        <w:spacing w:after="0"/>
        <w:ind w:left="0"/>
        <w:jc w:val="both"/>
      </w:pPr>
      <w:r>
        <w:rPr>
          <w:rFonts w:ascii="Times New Roman"/>
          <w:b w:val="false"/>
          <w:i w:val="false"/>
          <w:color w:val="000000"/>
          <w:sz w:val="28"/>
        </w:rPr>
        <w:t>
      2.9. Комиссия сұрау салуларды 30 жұмыс күні ішінде (есепті жылдың 1 маусымынан бастап) қарайды. Комиссия қарау нәтижелері бойынша қосымша және нақтылайтын ақпарат сұратуы мүмкін.</w:t>
      </w:r>
    </w:p>
    <w:bookmarkEnd w:id="90"/>
    <w:bookmarkStart w:name="z123" w:id="91"/>
    <w:p>
      <w:pPr>
        <w:spacing w:after="0"/>
        <w:ind w:left="0"/>
        <w:jc w:val="both"/>
      </w:pPr>
      <w:r>
        <w:rPr>
          <w:rFonts w:ascii="Times New Roman"/>
          <w:b w:val="false"/>
          <w:i w:val="false"/>
          <w:color w:val="000000"/>
          <w:sz w:val="28"/>
        </w:rPr>
        <w:t>
      2.10. Сұратылатын ақпарат берілмегенде Комиссия әуе күштерінің ұшуына шектеу қойылған аймақты белгілеуден уәжді бас тартуға құқылы.</w:t>
      </w:r>
    </w:p>
    <w:bookmarkEnd w:id="91"/>
    <w:bookmarkStart w:name="z124" w:id="92"/>
    <w:p>
      <w:pPr>
        <w:spacing w:after="0"/>
        <w:ind w:left="0"/>
        <w:jc w:val="both"/>
      </w:pPr>
      <w:r>
        <w:rPr>
          <w:rFonts w:ascii="Times New Roman"/>
          <w:b w:val="false"/>
          <w:i w:val="false"/>
          <w:color w:val="000000"/>
          <w:sz w:val="28"/>
        </w:rPr>
        <w:t>
      2.11. Егер әуе кемелерінің ұшуына шектеу қойылған аймақтар белгіленетін объектілер бір-біріне тікелей жақын орналасса, онда мұндай жағдайда тиісті объектілерді қамтитын ПӘК ұшуын шектейтін бір аймақ белгіленуі мүмкін.</w:t>
      </w:r>
    </w:p>
    <w:bookmarkEnd w:id="92"/>
    <w:bookmarkStart w:name="z125" w:id="93"/>
    <w:p>
      <w:pPr>
        <w:spacing w:after="0"/>
        <w:ind w:left="0"/>
        <w:jc w:val="both"/>
      </w:pPr>
      <w:r>
        <w:rPr>
          <w:rFonts w:ascii="Times New Roman"/>
          <w:b w:val="false"/>
          <w:i w:val="false"/>
          <w:color w:val="000000"/>
          <w:sz w:val="28"/>
        </w:rPr>
        <w:t>
      2.12. ПӘК ұшуына шектеу қойылған аймақ объектінің ортасынан белгілі радиусы бар шеңбер немесе бұрыштардың белгілі координаттары бар көпбұрыш түрінде белгіленуі мүмкін.</w:t>
      </w:r>
    </w:p>
    <w:bookmarkEnd w:id="93"/>
    <w:bookmarkStart w:name="z126" w:id="94"/>
    <w:p>
      <w:pPr>
        <w:spacing w:after="0"/>
        <w:ind w:left="0"/>
        <w:jc w:val="both"/>
      </w:pPr>
      <w:r>
        <w:rPr>
          <w:rFonts w:ascii="Times New Roman"/>
          <w:b w:val="false"/>
          <w:i w:val="false"/>
          <w:color w:val="000000"/>
          <w:sz w:val="28"/>
        </w:rPr>
        <w:t>
      2.13. ПӘК ұшуына шектеу қойылған аймақ шекараларын белгілеу кезінде объектінің қорғалған аймағының үстіндегі әуе кеңістігі және буферлік аймақ ескеріледі. Осы Қағидалар шеңберінде қорғалатын аймақ деп жеке немесе жиынтығында санкцияланбаған іс-әрекет объекті болып табылуы мүмкін, үнемі қорғалатын және бақыланатын физикалық кедергілермен қоршалған, кіруі шектелетін және бақыланатын ғимараттар, жүйелері, жабдықтары, құрылғылары мен материалдары бар үй-жайлар орналасқан объектінің алаңы түсініледі. Буферлік аймақ қорғалған аймақтың сыртында қорғалған аймақтың сыртқы шекарасынан 300 метрден аспайтын қашықтықта орналасқан әуе кеңістігінің аймағын білдіреді. Кейбір жағдайларда буферлік аймақ орнатылмауы мүмкін.</w:t>
      </w:r>
    </w:p>
    <w:bookmarkEnd w:id="94"/>
    <w:bookmarkStart w:name="z127" w:id="95"/>
    <w:p>
      <w:pPr>
        <w:spacing w:after="0"/>
        <w:ind w:left="0"/>
        <w:jc w:val="both"/>
      </w:pPr>
      <w:r>
        <w:rPr>
          <w:rFonts w:ascii="Times New Roman"/>
          <w:b w:val="false"/>
          <w:i w:val="false"/>
          <w:color w:val="000000"/>
          <w:sz w:val="28"/>
        </w:rPr>
        <w:t>
      2.14. Комиссия қаралғаннан кейін осы Қағидаларға осы Қосымшаның 5-тармағында ұсынылған форматта пилотсыз әуе кемелерінің ұшуына шектеу қойылған тұрақты қолданылатын аймақтарының тізілімін бекітеді және осы аймақтарды белгілеу үшін ӘҚБ БО мекенжайына, сондай-ақ аталған ұйымдардың интернет-ресурстарында одан әрі жариялау үшін АНҚ көрсетушінің және азаматтық авиация саласындағы уәкілетті ұйымның мекенжайына жібереді.</w:t>
      </w:r>
    </w:p>
    <w:bookmarkEnd w:id="95"/>
    <w:bookmarkStart w:name="z128" w:id="96"/>
    <w:p>
      <w:pPr>
        <w:spacing w:after="0"/>
        <w:ind w:left="0"/>
        <w:jc w:val="both"/>
      </w:pPr>
      <w:r>
        <w:rPr>
          <w:rFonts w:ascii="Times New Roman"/>
          <w:b w:val="false"/>
          <w:i w:val="false"/>
          <w:color w:val="000000"/>
          <w:sz w:val="28"/>
        </w:rPr>
        <w:t xml:space="preserve">
      3. Қазақстан Республикасы Үкіметінің 2011 жылғы 7 қазандағы № 1151 қаулысымен бекітілген Мемлекеттік күзетілуі тиіс объектілерді айқындау </w:t>
      </w:r>
      <w:r>
        <w:rPr>
          <w:rFonts w:ascii="Times New Roman"/>
          <w:b w:val="false"/>
          <w:i w:val="false"/>
          <w:color w:val="000000"/>
          <w:sz w:val="28"/>
        </w:rPr>
        <w:t>қағидаларында</w:t>
      </w:r>
      <w:r>
        <w:rPr>
          <w:rFonts w:ascii="Times New Roman"/>
          <w:b w:val="false"/>
          <w:i w:val="false"/>
          <w:color w:val="000000"/>
          <w:sz w:val="28"/>
        </w:rPr>
        <w:t xml:space="preserve"> немесе Қазақстан Республикасы Қорғаныс министрлігінің, Қазақстан Республикасы Ұлттық қауіпсіздік комитетінің, Қазақстан Республикасы Мемлекеттік күзет қызметінің және Қазақстан Республикасы Ішкі істер министрлігінің Қылмыстық-атқару жүйесі объектілерімен көрсетілген мемлекеттік күзетілуі тиіс объектінің үстінде белгіленетін тұрақты қолданылатын ПӘК ұшуларын шектеу аймағын белгілеуге сұрау салу үлгісі: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бастамашысы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күзетілуі тиіс объектіні күзетуді жүзеге асыратын және оның мүддесінде әуе кемелерінің ұшуына шектеу қойылған аймағы белгіленетін мемлекеттік органды көрсету;</w:t>
            </w:r>
          </w:p>
          <w:p>
            <w:pPr>
              <w:spacing w:after="20"/>
              <w:ind w:left="20"/>
              <w:jc w:val="both"/>
            </w:pPr>
            <w:r>
              <w:rPr>
                <w:rFonts w:ascii="Times New Roman"/>
                <w:b w:val="false"/>
                <w:i w:val="false"/>
                <w:color w:val="000000"/>
                <w:sz w:val="20"/>
              </w:rPr>
              <w:t>
Қылмыстық-атқару жүйесінің қорғалатын объектісі үшін жауапты болып табылатын және оның мүддесінде әуе күштерінің ұшуына шектеу қойылған аймақ белгіленетін ҚР ІІМ құрылымдық бөлімшесін көрсету;</w:t>
            </w:r>
          </w:p>
          <w:p>
            <w:pPr>
              <w:spacing w:after="20"/>
              <w:ind w:left="20"/>
              <w:jc w:val="both"/>
            </w:pPr>
            <w:r>
              <w:rPr>
                <w:rFonts w:ascii="Times New Roman"/>
                <w:b w:val="false"/>
                <w:i w:val="false"/>
                <w:color w:val="000000"/>
                <w:sz w:val="20"/>
              </w:rPr>
              <w:t>
ҚР Қорғаныс министрлігінің, ҚР Ұлттық қауіпсіздік комитетінің оның мүддесінде әуе кемелерінің ұшуын шектеу аймағы белгіленетін Қазақстан Республикасы Мемлекеттік күзет қызметінің құрылымдық бөлімшесін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1984 (WGS-84) дүниежүзілік геодезиялық координаттар жүйесі бойынша географиялық координаттарды градуспен, минутпен және секундпен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түрінде шектеу аймағын белгілеу кезінде объектінің орталығы үшін 1984 (WGS-84) дүниежүзілік геодезиялық координаталар жүйесі бойынша градуспен, минутпен және секундпен географиялық координаттар;</w:t>
            </w:r>
          </w:p>
          <w:p>
            <w:pPr>
              <w:spacing w:after="20"/>
              <w:ind w:left="20"/>
              <w:jc w:val="both"/>
            </w:pPr>
            <w:r>
              <w:rPr>
                <w:rFonts w:ascii="Times New Roman"/>
                <w:b w:val="false"/>
                <w:i w:val="false"/>
                <w:color w:val="000000"/>
                <w:sz w:val="20"/>
              </w:rPr>
              <w:t xml:space="preserve">
көпбұрыш түрінде шектеу аймағын орнатқан кезде 1984 (WGS-84) дүниежүзілік геодезиялық координаталар жүйесі бойынша географиялық координаттар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p>
            <w:pPr>
              <w:spacing w:after="20"/>
              <w:ind w:left="20"/>
              <w:jc w:val="both"/>
            </w:pPr>
            <w:r>
              <w:rPr>
                <w:rFonts w:ascii="Times New Roman"/>
                <w:b w:val="false"/>
                <w:i w:val="false"/>
                <w:color w:val="000000"/>
                <w:sz w:val="20"/>
              </w:rPr>
              <w:t>
Егер Иә болса, онда буферлік аймақтың мөлшері метрмен көрсетіледі, бірақ 300 метрден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тік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тік шекараларды көрсету.</w:t>
            </w:r>
          </w:p>
          <w:p>
            <w:pPr>
              <w:spacing w:after="20"/>
              <w:ind w:left="20"/>
              <w:jc w:val="both"/>
            </w:pPr>
            <w:r>
              <w:rPr>
                <w:rFonts w:ascii="Times New Roman"/>
                <w:b w:val="false"/>
                <w:i w:val="false"/>
                <w:color w:val="000000"/>
                <w:sz w:val="20"/>
              </w:rPr>
              <w:t>
Жер бетінен 200 метрден жоғары тік шекараларды жоспарлы түрде белгілеу кезінде негіздеме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ПӘК ұшуына шектеу қойылатын аймағы белгіленген мемлекеттік органның байланыс деректерін көрсету (телефон нөмірі және электрондық пошта мекенжайы). Пилотсыз авиациялық жүйелерді пайдаланушылардың заңды және жеке тұлғаларының өтініші және пилотсыз әуе кемелерінің ұшуына шектеу қойылған аймағын пайдалану қажет болғанда рұқсат 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97"/>
    <w:p>
      <w:pPr>
        <w:spacing w:after="0"/>
        <w:ind w:left="0"/>
        <w:jc w:val="both"/>
      </w:pPr>
      <w:r>
        <w:rPr>
          <w:rFonts w:ascii="Times New Roman"/>
          <w:b w:val="false"/>
          <w:i w:val="false"/>
          <w:color w:val="000000"/>
          <w:sz w:val="28"/>
        </w:rPr>
        <w:t>
      4. Бақыланатын мемлекеттік немесе азаматтық авиация әуеайлағының, сондай-ақ бірлесіп орналасқан әуеайлақтың маңында пилотсыз әуе кемелерінің ұшуына шектеу қойылған тұрақты қолданылатын аймағын белгілеуге сұрау салу нысаны: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бастамашысы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және әуе қозғалысына диспетчерлік қызмет көрсетуді қамтамасыз ететін азаматтық авиация әуеайлағы немесе азаматтық авиацияға тиесілігі бойынша бірге орналасқан әуеайлақ үшін әуе қозғалысына қызмет көрсету органын көрсету.</w:t>
            </w:r>
          </w:p>
          <w:p>
            <w:pPr>
              <w:spacing w:after="20"/>
              <w:ind w:left="20"/>
              <w:jc w:val="both"/>
            </w:pPr>
            <w:r>
              <w:rPr>
                <w:rFonts w:ascii="Times New Roman"/>
                <w:b w:val="false"/>
                <w:i w:val="false"/>
                <w:color w:val="000000"/>
                <w:sz w:val="20"/>
              </w:rPr>
              <w:t>
Өтініш беруші болып табылатын мемлекеттік авиация әуеайлағы немесе мемлекеттік авиацияға тиесілігі бойынша бірге орналасқан әуеайлақ үшін әуе қозғалысын басқару органын (ә/б)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атауын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КТА-ның географиялық координаттарын 1984(WGS-84) дүниежүзілік геодезиялық координаттар жүйесі бойынша градуспен, минутпен және секундпен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шекараларының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көпбұрыштың бұрыштарын 1984 (WGS-84) дүниежүзілік геодезиялық координаттар жүйесі бойынша градус, минут және секундтағы географиялық координаттар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тік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тік шекараларды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ПӘК ұшуларын шектеу аймағы белгіленген ӘҚҰ/ӘҚБ органының байланыс деректерін көрсету (телефон нөмірі және электрондық пошта мекенжайы). Пилотсыз авиациялық жүйелерді пайдаланушылардың заңды және жеке тұлғаларының өтініші және пилотсыз әуе кемелерінің ұшуына шектеу қойылған аймағын пайдалану қажет болғанда рұқсат 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 ұйымы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98"/>
    <w:p>
      <w:pPr>
        <w:spacing w:after="0"/>
        <w:ind w:left="0"/>
        <w:jc w:val="both"/>
      </w:pPr>
      <w:r>
        <w:rPr>
          <w:rFonts w:ascii="Times New Roman"/>
          <w:b w:val="false"/>
          <w:i w:val="false"/>
          <w:color w:val="000000"/>
          <w:sz w:val="28"/>
        </w:rPr>
        <w:t>
      *Ескертпе: Бақыланатын әуеайлақтардың маңында әуе кемелерінің ұшуын шектеу аймақтарын белгілеу кезінде жер бетінен глиссадаға кіру биіктігіне дейін барлық жұмыс істеп тұрған ПӘК үшін қонуға кірудің соңғы учаскесінің 8 км, сондай-ақ жер бетінен глиссадаға кіру биіктігіне дейін КТА-дан радиусы 4 км әуе кеңістігі қорғалуға тиіс. Әуе кемелерінің ұшуына шектеу қойылған аймағының ені ПӘК осьтік желісінің жалғасы бойымен екі жаққа 2 км-ден белгіленеді.</w:t>
      </w:r>
    </w:p>
    <w:bookmarkEnd w:id="98"/>
    <w:bookmarkStart w:name="z131" w:id="99"/>
    <w:p>
      <w:pPr>
        <w:spacing w:after="0"/>
        <w:ind w:left="0"/>
        <w:jc w:val="both"/>
      </w:pPr>
      <w:r>
        <w:rPr>
          <w:rFonts w:ascii="Times New Roman"/>
          <w:b w:val="false"/>
          <w:i w:val="false"/>
          <w:color w:val="000000"/>
          <w:sz w:val="28"/>
        </w:rPr>
        <w:t>
      5. Пилотсыз әуе кемелерінің ұшуына шектеу қойылған тұрақты қолданылатын аймақтар тізілімінің нысаны: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кемелерінің ұшуына шектеу қойылған аймақты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шекаралар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шекаралар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ПӘК ұшуын шектеу аймағы белгіленген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0"/>
    <w:p>
      <w:pPr>
        <w:spacing w:after="0"/>
        <w:ind w:left="0"/>
        <w:jc w:val="both"/>
      </w:pPr>
      <w:r>
        <w:rPr>
          <w:rFonts w:ascii="Times New Roman"/>
          <w:b w:val="false"/>
          <w:i w:val="false"/>
          <w:color w:val="000000"/>
          <w:sz w:val="28"/>
        </w:rPr>
        <w:t>
      6. Уақытша кезеңмен шектелген ПӘК ұшуына шектеу қойылған аймақтарды белгілеу</w:t>
      </w:r>
    </w:p>
    <w:bookmarkEnd w:id="100"/>
    <w:p>
      <w:pPr>
        <w:spacing w:after="0"/>
        <w:ind w:left="0"/>
        <w:jc w:val="both"/>
      </w:pPr>
      <w:r>
        <w:rPr>
          <w:rFonts w:ascii="Times New Roman"/>
          <w:b w:val="false"/>
          <w:i w:val="false"/>
          <w:color w:val="000000"/>
          <w:sz w:val="28"/>
        </w:rPr>
        <w:t>
      Уақытша кезеңі шектеулі ПӘК ұшуына шектеу қойылған аймақтарын мемлекеттік органдар тарапынан сұрау салу негізінде ӘҚБ БО белгілейді.</w:t>
      </w:r>
    </w:p>
    <w:p>
      <w:pPr>
        <w:spacing w:after="0"/>
        <w:ind w:left="0"/>
        <w:jc w:val="both"/>
      </w:pPr>
      <w:r>
        <w:rPr>
          <w:rFonts w:ascii="Times New Roman"/>
          <w:b w:val="false"/>
          <w:i w:val="false"/>
          <w:color w:val="000000"/>
          <w:sz w:val="28"/>
        </w:rPr>
        <w:t>
      Уақытша кезеңі шектеулі ПӘК-нің ұшуына шектеу қойылған аймақтар 4 (төрт) сағаттан аспайтын мерзімге бір рет ұзарту мүмкіндігімен 2 (екі) сағаттан аспайтын мерзімге белгіленуі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болып табылатын мемлекеттік органды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1984 (WGS-84) дүниежүзілік геодезиялық координаттар жүйесі бойынша градус, минут және секунд бойынша географиялық координаттар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ПӘК ұшуды шектеу аймағының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түрінде шектеу аймағын белгілеу кезінде объектінің орталығы үшін 1984 (WGS-84) дүниежүзілік геодезиялық координаталар жүйесі бойынша градуспен, минутпен және секундпен географиялық координаттар;</w:t>
            </w:r>
          </w:p>
          <w:p>
            <w:pPr>
              <w:spacing w:after="20"/>
              <w:ind w:left="20"/>
              <w:jc w:val="both"/>
            </w:pPr>
            <w:r>
              <w:rPr>
                <w:rFonts w:ascii="Times New Roman"/>
                <w:b w:val="false"/>
                <w:i w:val="false"/>
                <w:color w:val="000000"/>
                <w:sz w:val="20"/>
              </w:rPr>
              <w:t>
көпбұрыш түрінде шектеу аймағын орнатқан кезде 1984 (WGS-84) дүниежүзілік геодезиялық координаталар жүйесі бойынша географиялық координаттар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тік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тік шекараларды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уақыты бойынша қолданылу уақытын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ұшуларын толық немесе ішінара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ұшуын шектеу өлшемшарттарын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ұшуын шектеу аймағын белгілеу қажеттілігінің толық негіздемесін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ПӘК ұшуына шектеу қойылған аймағы белгіленген мемлекеттік органның байланыс деректерін көрсету (телефон нөмірі және электрондық пошта мекенжайы). Пилотсыз авиациялық жүйелерді пайдаланушылардың заңды және жеке тұлғаларының өтініші және пилотсыз әуе кемелерінің ұшуына шектеу қойылған аймақты пайдалану қажет болғанда рұқсат 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 басшысының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33" w:id="101"/>
    <w:p>
      <w:pPr>
        <w:spacing w:after="0"/>
        <w:ind w:left="0"/>
        <w:jc w:val="left"/>
      </w:pPr>
      <w:r>
        <w:rPr>
          <w:rFonts w:ascii="Times New Roman"/>
          <w:b/>
          <w:i w:val="false"/>
          <w:color w:val="000000"/>
        </w:rPr>
        <w:t xml:space="preserve"> Ұшу жоспары бланкісінің үлгісі (FPL)*</w:t>
      </w:r>
    </w:p>
    <w:bookmarkEnd w:id="101"/>
    <w:p>
      <w:pPr>
        <w:spacing w:after="0"/>
        <w:ind w:left="0"/>
        <w:jc w:val="left"/>
      </w:pPr>
      <w:r>
        <w:br/>
      </w:r>
    </w:p>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4" w:id="102"/>
    <w:p>
      <w:pPr>
        <w:spacing w:after="0"/>
        <w:ind w:left="0"/>
        <w:jc w:val="both"/>
      </w:pPr>
      <w:r>
        <w:rPr>
          <w:rFonts w:ascii="Times New Roman"/>
          <w:b w:val="false"/>
          <w:i w:val="false"/>
          <w:color w:val="000000"/>
          <w:sz w:val="28"/>
        </w:rPr>
        <w:t>
      * Ескертпе:</w:t>
      </w:r>
    </w:p>
    <w:bookmarkEnd w:id="102"/>
    <w:bookmarkStart w:name="z135" w:id="103"/>
    <w:p>
      <w:pPr>
        <w:spacing w:after="0"/>
        <w:ind w:left="0"/>
        <w:jc w:val="both"/>
      </w:pPr>
      <w:r>
        <w:rPr>
          <w:rFonts w:ascii="Times New Roman"/>
          <w:b w:val="false"/>
          <w:i w:val="false"/>
          <w:color w:val="000000"/>
          <w:sz w:val="28"/>
        </w:rPr>
        <w:t>
      1. Ұшу жоспары бланкісін толтыру</w:t>
      </w:r>
    </w:p>
    <w:bookmarkEnd w:id="103"/>
    <w:p>
      <w:pPr>
        <w:spacing w:after="0"/>
        <w:ind w:left="0"/>
        <w:jc w:val="both"/>
      </w:pPr>
      <w:r>
        <w:rPr>
          <w:rFonts w:ascii="Times New Roman"/>
          <w:b w:val="false"/>
          <w:i w:val="false"/>
          <w:color w:val="000000"/>
          <w:sz w:val="28"/>
        </w:rPr>
        <w:t>
      Ұшу жоспары бланкісінің үлгісі 6-қосымшада келтірілген және арнайы бөлінген нөмірленген жолдардан тұрады.</w:t>
      </w:r>
    </w:p>
    <w:p>
      <w:pPr>
        <w:spacing w:after="0"/>
        <w:ind w:left="0"/>
        <w:jc w:val="both"/>
      </w:pPr>
      <w:r>
        <w:rPr>
          <w:rFonts w:ascii="Times New Roman"/>
          <w:b w:val="false"/>
          <w:i w:val="false"/>
          <w:color w:val="000000"/>
          <w:sz w:val="28"/>
        </w:rPr>
        <w:t>
      Ұшу бланкісін толтыруға қойылатын жалпы талаптар:</w:t>
      </w:r>
    </w:p>
    <w:p>
      <w:pPr>
        <w:spacing w:after="0"/>
        <w:ind w:left="0"/>
        <w:jc w:val="both"/>
      </w:pPr>
      <w:r>
        <w:rPr>
          <w:rFonts w:ascii="Times New Roman"/>
          <w:b w:val="false"/>
          <w:i w:val="false"/>
          <w:color w:val="000000"/>
          <w:sz w:val="28"/>
        </w:rPr>
        <w:t>
      1) белгіленген форматтар мен деректерді белгілеу әдісін қатаң ұстану;</w:t>
      </w:r>
    </w:p>
    <w:p>
      <w:pPr>
        <w:spacing w:after="0"/>
        <w:ind w:left="0"/>
        <w:jc w:val="both"/>
      </w:pPr>
      <w:r>
        <w:rPr>
          <w:rFonts w:ascii="Times New Roman"/>
          <w:b w:val="false"/>
          <w:i w:val="false"/>
          <w:color w:val="000000"/>
          <w:sz w:val="28"/>
        </w:rPr>
        <w:t>
      2) бірінші көзделген кеңістікке деректерді енгізу. Қосымша кеңістіктер бар болған жағдайда, бланкінің толтырылмаған жерін таза күйінде қалдыру;</w:t>
      </w:r>
    </w:p>
    <w:p>
      <w:pPr>
        <w:spacing w:after="0"/>
        <w:ind w:left="0"/>
        <w:jc w:val="both"/>
      </w:pPr>
      <w:r>
        <w:rPr>
          <w:rFonts w:ascii="Times New Roman"/>
          <w:b w:val="false"/>
          <w:i w:val="false"/>
          <w:color w:val="000000"/>
          <w:sz w:val="28"/>
        </w:rPr>
        <w:t>
      3) уақытты UTC (әлемдік үйлестірілген уақыт) бойынша төрт цифрмен көрсету;</w:t>
      </w:r>
    </w:p>
    <w:p>
      <w:pPr>
        <w:spacing w:after="0"/>
        <w:ind w:left="0"/>
        <w:jc w:val="both"/>
      </w:pPr>
      <w:r>
        <w:rPr>
          <w:rFonts w:ascii="Times New Roman"/>
          <w:b w:val="false"/>
          <w:i w:val="false"/>
          <w:color w:val="000000"/>
          <w:sz w:val="28"/>
        </w:rPr>
        <w:t>
      4) өткен есептік уақытты төрт цифр түрінде (сағаттар пен минуттар) енгізу;</w:t>
      </w:r>
    </w:p>
    <w:p>
      <w:pPr>
        <w:spacing w:after="0"/>
        <w:ind w:left="0"/>
        <w:jc w:val="both"/>
      </w:pPr>
      <w:r>
        <w:rPr>
          <w:rFonts w:ascii="Times New Roman"/>
          <w:b w:val="false"/>
          <w:i w:val="false"/>
          <w:color w:val="000000"/>
          <w:sz w:val="28"/>
        </w:rPr>
        <w:t>
      5) 1-2 жолдардың мекенжай бөлігін ӘҚҚ қызметтері толтырады.</w:t>
      </w:r>
    </w:p>
    <w:p>
      <w:pPr>
        <w:spacing w:after="0"/>
        <w:ind w:left="0"/>
        <w:jc w:val="both"/>
      </w:pPr>
      <w:r>
        <w:rPr>
          <w:rFonts w:ascii="Times New Roman"/>
          <w:b w:val="false"/>
          <w:i w:val="false"/>
          <w:color w:val="000000"/>
          <w:sz w:val="28"/>
        </w:rPr>
        <w:t>
      Ұшулар және қонулар әуеайлақтың жақын маңында орналасқан қону алаңынан орындалған кезде, ұшу жоспарында сол әуеайлақтың шартты белгісі көрсетіледі.</w:t>
      </w:r>
    </w:p>
    <w:bookmarkStart w:name="z136" w:id="104"/>
    <w:p>
      <w:pPr>
        <w:spacing w:after="0"/>
        <w:ind w:left="0"/>
        <w:jc w:val="both"/>
      </w:pPr>
      <w:r>
        <w:rPr>
          <w:rFonts w:ascii="Times New Roman"/>
          <w:b w:val="false"/>
          <w:i w:val="false"/>
          <w:color w:val="000000"/>
          <w:sz w:val="28"/>
        </w:rPr>
        <w:t>
      2. ӘҚҰ деректерін енгізу</w:t>
      </w:r>
    </w:p>
    <w:bookmarkEnd w:id="104"/>
    <w:p>
      <w:pPr>
        <w:spacing w:after="0"/>
        <w:ind w:left="0"/>
        <w:jc w:val="both"/>
      </w:pPr>
      <w:r>
        <w:rPr>
          <w:rFonts w:ascii="Times New Roman"/>
          <w:b w:val="false"/>
          <w:i w:val="false"/>
          <w:color w:val="000000"/>
          <w:sz w:val="28"/>
        </w:rPr>
        <w:t>
      7-19-жолдарды төменде көрсетілген талаптарға сәйкес толтыру:</w:t>
      </w:r>
    </w:p>
    <w:bookmarkStart w:name="z137" w:id="105"/>
    <w:p>
      <w:pPr>
        <w:spacing w:after="0"/>
        <w:ind w:left="0"/>
        <w:jc w:val="both"/>
      </w:pPr>
      <w:r>
        <w:rPr>
          <w:rFonts w:ascii="Times New Roman"/>
          <w:b w:val="false"/>
          <w:i w:val="false"/>
          <w:color w:val="000000"/>
          <w:sz w:val="28"/>
        </w:rPr>
        <w:t>
      7-жол. Әуе кемесінің тану индексі (ең көбі 7 белгі)</w:t>
      </w:r>
    </w:p>
    <w:bookmarkEnd w:id="105"/>
    <w:p>
      <w:pPr>
        <w:spacing w:after="0"/>
        <w:ind w:left="0"/>
        <w:jc w:val="both"/>
      </w:pPr>
      <w:r>
        <w:rPr>
          <w:rFonts w:ascii="Times New Roman"/>
          <w:b w:val="false"/>
          <w:i w:val="false"/>
          <w:color w:val="000000"/>
          <w:sz w:val="28"/>
        </w:rPr>
        <w:t>
      Кемінде 7 әріптік-цифрлық белгіден тұратын және дефистер немесе символдарды қамтымайтын мына әуе кемелерінің тану индексінің бірін енгізу:</w:t>
      </w:r>
    </w:p>
    <w:p>
      <w:pPr>
        <w:spacing w:after="0"/>
        <w:ind w:left="0"/>
        <w:jc w:val="both"/>
      </w:pPr>
      <w:r>
        <w:rPr>
          <w:rFonts w:ascii="Times New Roman"/>
          <w:b w:val="false"/>
          <w:i w:val="false"/>
          <w:color w:val="000000"/>
          <w:sz w:val="28"/>
        </w:rPr>
        <w:t>
      1) соңынан тану индексі келетін ӘК пайдаланушыларының ИКАО коды (ӘҚҚ органымен байланысу үшін радиотелефондық шақыру ретінде көрсетілген байланыстыруды пайдаланған жағдайда);</w:t>
      </w:r>
    </w:p>
    <w:p>
      <w:pPr>
        <w:spacing w:after="0"/>
        <w:ind w:left="0"/>
        <w:jc w:val="both"/>
      </w:pPr>
      <w:r>
        <w:rPr>
          <w:rFonts w:ascii="Times New Roman"/>
          <w:b w:val="false"/>
          <w:i w:val="false"/>
          <w:color w:val="000000"/>
          <w:sz w:val="28"/>
        </w:rPr>
        <w:t>
      2) әуе кемесінің ұлттық белгісі және тіркеу нөмірі (ӘҚҚ органымен байланысу үшін радиотелефондық шақыру ретінде көрсетілген байланыстыруды пайдаланған немесе әуе кемесі байланыс құралдарымен жабдықталмаған жағдайда).</w:t>
      </w:r>
    </w:p>
    <w:bookmarkStart w:name="z138" w:id="106"/>
    <w:p>
      <w:pPr>
        <w:spacing w:after="0"/>
        <w:ind w:left="0"/>
        <w:jc w:val="both"/>
      </w:pPr>
      <w:r>
        <w:rPr>
          <w:rFonts w:ascii="Times New Roman"/>
          <w:b w:val="false"/>
          <w:i w:val="false"/>
          <w:color w:val="000000"/>
          <w:sz w:val="28"/>
        </w:rPr>
        <w:t>
      8-жол. Ұшу қағидалары және түрі (1 немесе 2 белгі)</w:t>
      </w:r>
    </w:p>
    <w:bookmarkEnd w:id="106"/>
    <w:p>
      <w:pPr>
        <w:spacing w:after="0"/>
        <w:ind w:left="0"/>
        <w:jc w:val="both"/>
      </w:pPr>
      <w:r>
        <w:rPr>
          <w:rFonts w:ascii="Times New Roman"/>
          <w:b w:val="false"/>
          <w:i w:val="false"/>
          <w:color w:val="000000"/>
          <w:sz w:val="28"/>
        </w:rPr>
        <w:t>
      Ұшу қағидалары</w:t>
      </w:r>
    </w:p>
    <w:p>
      <w:pPr>
        <w:spacing w:after="0"/>
        <w:ind w:left="0"/>
        <w:jc w:val="both"/>
      </w:pPr>
      <w:r>
        <w:rPr>
          <w:rFonts w:ascii="Times New Roman"/>
          <w:b w:val="false"/>
          <w:i w:val="false"/>
          <w:color w:val="000000"/>
          <w:sz w:val="28"/>
        </w:rPr>
        <w:t>
      Ұшу қағидаларында қолданылатын санаттарды белгілеу үшін мына әріптердің бірін енгізу:</w:t>
      </w:r>
    </w:p>
    <w:p>
      <w:pPr>
        <w:spacing w:after="0"/>
        <w:ind w:left="0"/>
        <w:jc w:val="both"/>
      </w:pPr>
      <w:r>
        <w:rPr>
          <w:rFonts w:ascii="Times New Roman"/>
          <w:b w:val="false"/>
          <w:i w:val="false"/>
          <w:color w:val="000000"/>
          <w:sz w:val="28"/>
        </w:rPr>
        <w:t>
      I – егер барлық ұшу АҰҚ бойынша жүргізіледі деп жоспарланса;</w:t>
      </w:r>
    </w:p>
    <w:p>
      <w:pPr>
        <w:spacing w:after="0"/>
        <w:ind w:left="0"/>
        <w:jc w:val="both"/>
      </w:pPr>
      <w:r>
        <w:rPr>
          <w:rFonts w:ascii="Times New Roman"/>
          <w:b w:val="false"/>
          <w:i w:val="false"/>
          <w:color w:val="000000"/>
          <w:sz w:val="28"/>
        </w:rPr>
        <w:t>
      V – егер барлық ұшу КҰҚ бойынша жүргізіледі деп жоспарланса;</w:t>
      </w:r>
    </w:p>
    <w:p>
      <w:pPr>
        <w:spacing w:after="0"/>
        <w:ind w:left="0"/>
        <w:jc w:val="both"/>
      </w:pPr>
      <w:r>
        <w:rPr>
          <w:rFonts w:ascii="Times New Roman"/>
          <w:b w:val="false"/>
          <w:i w:val="false"/>
          <w:color w:val="000000"/>
          <w:sz w:val="28"/>
        </w:rPr>
        <w:t>
      Y – егер ұшу алдымен АҰҚ бойынша жүргізілсе, ал кейіннен ұшу қағидалары бір немесе бірнеше рет өзгеретін болса;</w:t>
      </w:r>
    </w:p>
    <w:p>
      <w:pPr>
        <w:spacing w:after="0"/>
        <w:ind w:left="0"/>
        <w:jc w:val="both"/>
      </w:pPr>
      <w:r>
        <w:rPr>
          <w:rFonts w:ascii="Times New Roman"/>
          <w:b w:val="false"/>
          <w:i w:val="false"/>
          <w:color w:val="000000"/>
          <w:sz w:val="28"/>
        </w:rPr>
        <w:t>
      Z – егер ұшу алдымен КҰҚ бойынша жүргізілсе, кейіннен бір немесе бірнеше рет ұшу қағидалары өзгеретін болса.</w:t>
      </w:r>
    </w:p>
    <w:bookmarkStart w:name="z139" w:id="107"/>
    <w:p>
      <w:pPr>
        <w:spacing w:after="0"/>
        <w:ind w:left="0"/>
        <w:jc w:val="both"/>
      </w:pPr>
      <w:r>
        <w:rPr>
          <w:rFonts w:ascii="Times New Roman"/>
          <w:b w:val="false"/>
          <w:i w:val="false"/>
          <w:color w:val="000000"/>
          <w:sz w:val="28"/>
        </w:rPr>
        <w:t>
      15-жолда ұшу қағидаларын өзгерту жоспарланған тармақ немесе тармақша көрсетіледі.</w:t>
      </w:r>
    </w:p>
    <w:bookmarkEnd w:id="107"/>
    <w:p>
      <w:pPr>
        <w:spacing w:after="0"/>
        <w:ind w:left="0"/>
        <w:jc w:val="both"/>
      </w:pPr>
      <w:r>
        <w:rPr>
          <w:rFonts w:ascii="Times New Roman"/>
          <w:b w:val="false"/>
          <w:i w:val="false"/>
          <w:color w:val="000000"/>
          <w:sz w:val="28"/>
        </w:rPr>
        <w:t>
      Ұшу түрі</w:t>
      </w:r>
    </w:p>
    <w:p>
      <w:pPr>
        <w:spacing w:after="0"/>
        <w:ind w:left="0"/>
        <w:jc w:val="both"/>
      </w:pPr>
      <w:r>
        <w:rPr>
          <w:rFonts w:ascii="Times New Roman"/>
          <w:b w:val="false"/>
          <w:i w:val="false"/>
          <w:color w:val="000000"/>
          <w:sz w:val="28"/>
        </w:rPr>
        <w:t>
      Ұшу түрін белгілеу үшін мына әріптердің бірін енгізу:</w:t>
      </w:r>
    </w:p>
    <w:p>
      <w:pPr>
        <w:spacing w:after="0"/>
        <w:ind w:left="0"/>
        <w:jc w:val="both"/>
      </w:pPr>
      <w:r>
        <w:rPr>
          <w:rFonts w:ascii="Times New Roman"/>
          <w:b w:val="false"/>
          <w:i w:val="false"/>
          <w:color w:val="000000"/>
          <w:sz w:val="28"/>
        </w:rPr>
        <w:t>
      S – тұрақты әуе қатынасы үшін;</w:t>
      </w:r>
    </w:p>
    <w:p>
      <w:pPr>
        <w:spacing w:after="0"/>
        <w:ind w:left="0"/>
        <w:jc w:val="both"/>
      </w:pPr>
      <w:r>
        <w:rPr>
          <w:rFonts w:ascii="Times New Roman"/>
          <w:b w:val="false"/>
          <w:i w:val="false"/>
          <w:color w:val="000000"/>
          <w:sz w:val="28"/>
        </w:rPr>
        <w:t>
      N – тұрақты емес әуе тасымалдары үшін;</w:t>
      </w:r>
    </w:p>
    <w:p>
      <w:pPr>
        <w:spacing w:after="0"/>
        <w:ind w:left="0"/>
        <w:jc w:val="both"/>
      </w:pPr>
      <w:r>
        <w:rPr>
          <w:rFonts w:ascii="Times New Roman"/>
          <w:b w:val="false"/>
          <w:i w:val="false"/>
          <w:color w:val="000000"/>
          <w:sz w:val="28"/>
        </w:rPr>
        <w:t>
      G – жалпы сипаттағы авиация үшін;</w:t>
      </w:r>
    </w:p>
    <w:p>
      <w:pPr>
        <w:spacing w:after="0"/>
        <w:ind w:left="0"/>
        <w:jc w:val="both"/>
      </w:pPr>
      <w:r>
        <w:rPr>
          <w:rFonts w:ascii="Times New Roman"/>
          <w:b w:val="false"/>
          <w:i w:val="false"/>
          <w:color w:val="000000"/>
          <w:sz w:val="28"/>
        </w:rPr>
        <w:t>
      M – әскери ұшақтардың ұшуы үшін;</w:t>
      </w:r>
    </w:p>
    <w:p>
      <w:pPr>
        <w:spacing w:after="0"/>
        <w:ind w:left="0"/>
        <w:jc w:val="both"/>
      </w:pPr>
      <w:r>
        <w:rPr>
          <w:rFonts w:ascii="Times New Roman"/>
          <w:b w:val="false"/>
          <w:i w:val="false"/>
          <w:color w:val="000000"/>
          <w:sz w:val="28"/>
        </w:rPr>
        <w:t>
      X – жоғарыда көрсетілмеген кез келген басқа санаттар үшін.</w:t>
      </w:r>
    </w:p>
    <w:bookmarkStart w:name="z140" w:id="108"/>
    <w:p>
      <w:pPr>
        <w:spacing w:after="0"/>
        <w:ind w:left="0"/>
        <w:jc w:val="both"/>
      </w:pPr>
      <w:r>
        <w:rPr>
          <w:rFonts w:ascii="Times New Roman"/>
          <w:b w:val="false"/>
          <w:i w:val="false"/>
          <w:color w:val="000000"/>
          <w:sz w:val="28"/>
        </w:rPr>
        <w:t>
      18-жолда STS индексінен кейін ӘҚҰ органы тарапынан ерекше назарды талап ететін ұшу мәртебесін және RMK индексінен кейін себебін көрсету.</w:t>
      </w:r>
    </w:p>
    <w:bookmarkEnd w:id="108"/>
    <w:bookmarkStart w:name="z141" w:id="109"/>
    <w:p>
      <w:pPr>
        <w:spacing w:after="0"/>
        <w:ind w:left="0"/>
        <w:jc w:val="both"/>
      </w:pPr>
      <w:r>
        <w:rPr>
          <w:rFonts w:ascii="Times New Roman"/>
          <w:b w:val="false"/>
          <w:i w:val="false"/>
          <w:color w:val="000000"/>
          <w:sz w:val="28"/>
        </w:rPr>
        <w:t>
      9-жол. Әуе кемелерінің цифры мен түрі және ізінің турбуленттілік санаты</w:t>
      </w:r>
    </w:p>
    <w:bookmarkEnd w:id="109"/>
    <w:p>
      <w:pPr>
        <w:spacing w:after="0"/>
        <w:ind w:left="0"/>
        <w:jc w:val="both"/>
      </w:pPr>
      <w:r>
        <w:rPr>
          <w:rFonts w:ascii="Times New Roman"/>
          <w:b w:val="false"/>
          <w:i w:val="false"/>
          <w:color w:val="000000"/>
          <w:sz w:val="28"/>
        </w:rPr>
        <w:t>
      Әуе кемелерінің цифры (1 немесе 2 белгі)</w:t>
      </w:r>
    </w:p>
    <w:p>
      <w:pPr>
        <w:spacing w:after="0"/>
        <w:ind w:left="0"/>
        <w:jc w:val="both"/>
      </w:pPr>
      <w:r>
        <w:rPr>
          <w:rFonts w:ascii="Times New Roman"/>
          <w:b w:val="false"/>
          <w:i w:val="false"/>
          <w:color w:val="000000"/>
          <w:sz w:val="28"/>
        </w:rPr>
        <w:t>
      Әуе кемелері бірден көп болса, олардың санын енгізу.</w:t>
      </w:r>
    </w:p>
    <w:p>
      <w:pPr>
        <w:spacing w:after="0"/>
        <w:ind w:left="0"/>
        <w:jc w:val="both"/>
      </w:pPr>
      <w:r>
        <w:rPr>
          <w:rFonts w:ascii="Times New Roman"/>
          <w:b w:val="false"/>
          <w:i w:val="false"/>
          <w:color w:val="000000"/>
          <w:sz w:val="28"/>
        </w:rPr>
        <w:t>
      Әуе кемесінің түрі (2–4 белгі)</w:t>
      </w:r>
    </w:p>
    <w:p>
      <w:pPr>
        <w:spacing w:after="0"/>
        <w:ind w:left="0"/>
        <w:jc w:val="both"/>
      </w:pPr>
      <w:r>
        <w:rPr>
          <w:rFonts w:ascii="Times New Roman"/>
          <w:b w:val="false"/>
          <w:i w:val="false"/>
          <w:color w:val="000000"/>
          <w:sz w:val="28"/>
        </w:rPr>
        <w:t>
      ИКАО Doc 8643 "Әуе кемелері түрлерінің шартты белгілері" құжатында көрсетілген тиісті шартты белгілерді енгізу немесе, егер осындай шартты белгілер айқындалмаған болса, немесе бірден артық әуе кеме түрі қатармен ұшқанда ZZZZ енгізу және 18-жолда TYP белгілер тобынан кейін әуе кемесінің (кемелерінің) (санын және) түрін (түрлерін) көрсету.</w:t>
      </w:r>
    </w:p>
    <w:p>
      <w:pPr>
        <w:spacing w:after="0"/>
        <w:ind w:left="0"/>
        <w:jc w:val="both"/>
      </w:pPr>
      <w:r>
        <w:rPr>
          <w:rFonts w:ascii="Times New Roman"/>
          <w:b w:val="false"/>
          <w:i w:val="false"/>
          <w:color w:val="000000"/>
          <w:sz w:val="28"/>
        </w:rPr>
        <w:t>
      Ізінің турбуленттілік санаты (1 белгі)</w:t>
      </w:r>
    </w:p>
    <w:bookmarkStart w:name="z142" w:id="110"/>
    <w:p>
      <w:pPr>
        <w:spacing w:after="0"/>
        <w:ind w:left="0"/>
        <w:jc w:val="both"/>
      </w:pPr>
      <w:r>
        <w:rPr>
          <w:rFonts w:ascii="Times New Roman"/>
          <w:b w:val="false"/>
          <w:i w:val="false"/>
          <w:color w:val="000000"/>
          <w:sz w:val="28"/>
        </w:rPr>
        <w:t>
      Әуе кемесі ізінің турбуленттілік санатын көрсету үшін ұзын қисық сызықтан кейін мына әріптердің бірін енгізу:</w:t>
      </w:r>
    </w:p>
    <w:bookmarkEnd w:id="110"/>
    <w:p>
      <w:pPr>
        <w:spacing w:after="0"/>
        <w:ind w:left="0"/>
        <w:jc w:val="both"/>
      </w:pPr>
      <w:r>
        <w:rPr>
          <w:rFonts w:ascii="Times New Roman"/>
          <w:b w:val="false"/>
          <w:i w:val="false"/>
          <w:color w:val="000000"/>
          <w:sz w:val="28"/>
        </w:rPr>
        <w:t>
      J - Аса ауыр, Doc 8643 "Әуе кемелері типтерінің шартты белгілері" құжатында осыған ұқсас айқындалған әуе кемесінің типін көрсету үшін;</w:t>
      </w:r>
    </w:p>
    <w:p>
      <w:pPr>
        <w:spacing w:after="0"/>
        <w:ind w:left="0"/>
        <w:jc w:val="both"/>
      </w:pPr>
      <w:r>
        <w:rPr>
          <w:rFonts w:ascii="Times New Roman"/>
          <w:b w:val="false"/>
          <w:i w:val="false"/>
          <w:color w:val="000000"/>
          <w:sz w:val="28"/>
        </w:rPr>
        <w:t>
      Н – Doc 8643 құжатында Аса ауыр (J) санатында санамаланған әуе кемелерінің типтерін қоспағанда, ауыр, барынша жоғары сертификатталған ұшып көтерілу салмағы 136 000 кг немесе одан да көп әуе кемесінің түрін көрсетуге арналған;</w:t>
      </w:r>
    </w:p>
    <w:p>
      <w:pPr>
        <w:spacing w:after="0"/>
        <w:ind w:left="0"/>
        <w:jc w:val="both"/>
      </w:pPr>
      <w:r>
        <w:rPr>
          <w:rFonts w:ascii="Times New Roman"/>
          <w:b w:val="false"/>
          <w:i w:val="false"/>
          <w:color w:val="000000"/>
          <w:sz w:val="28"/>
        </w:rPr>
        <w:t>
      М – Орташа, барынша жоғары сертификатталған ұшып көтерілу салмағы 136 000 кг кем, бірақ 7000 кг аспайтын әуе кемесінің түрін көрсетуге арналған;</w:t>
      </w:r>
    </w:p>
    <w:p>
      <w:pPr>
        <w:spacing w:after="0"/>
        <w:ind w:left="0"/>
        <w:jc w:val="both"/>
      </w:pPr>
      <w:r>
        <w:rPr>
          <w:rFonts w:ascii="Times New Roman"/>
          <w:b w:val="false"/>
          <w:i w:val="false"/>
          <w:color w:val="000000"/>
          <w:sz w:val="28"/>
        </w:rPr>
        <w:t>
      L – Жеңіл, барынша жоғары сертификатталған ұшып көтерілу салмағы 7000 кг немесе одан аз әуе кемесінің түрін көрсетуге арналған.</w:t>
      </w:r>
    </w:p>
    <w:bookmarkStart w:name="z143" w:id="111"/>
    <w:p>
      <w:pPr>
        <w:spacing w:after="0"/>
        <w:ind w:left="0"/>
        <w:jc w:val="both"/>
      </w:pPr>
      <w:r>
        <w:rPr>
          <w:rFonts w:ascii="Times New Roman"/>
          <w:b w:val="false"/>
          <w:i w:val="false"/>
          <w:color w:val="000000"/>
          <w:sz w:val="28"/>
        </w:rPr>
        <w:t>
      10-жол. Әуе кемісінің және экипаждың жабдығы мен мүмкіндіктері</w:t>
      </w:r>
    </w:p>
    <w:bookmarkEnd w:id="111"/>
    <w:p>
      <w:pPr>
        <w:spacing w:after="0"/>
        <w:ind w:left="0"/>
        <w:jc w:val="both"/>
      </w:pPr>
      <w:r>
        <w:rPr>
          <w:rFonts w:ascii="Times New Roman"/>
          <w:b w:val="false"/>
          <w:i w:val="false"/>
          <w:color w:val="000000"/>
          <w:sz w:val="28"/>
        </w:rPr>
        <w:t>
      Мүмкіндіктер мынадай элементтерді қамтиды:</w:t>
      </w:r>
    </w:p>
    <w:p>
      <w:pPr>
        <w:spacing w:after="0"/>
        <w:ind w:left="0"/>
        <w:jc w:val="both"/>
      </w:pPr>
      <w:r>
        <w:rPr>
          <w:rFonts w:ascii="Times New Roman"/>
          <w:b w:val="false"/>
          <w:i w:val="false"/>
          <w:color w:val="000000"/>
          <w:sz w:val="28"/>
        </w:rPr>
        <w:t>
      1) әуе кемісінің бортында жұмысқа жарамды тиісті жабдықтың болуы;</w:t>
      </w:r>
    </w:p>
    <w:p>
      <w:pPr>
        <w:spacing w:after="0"/>
        <w:ind w:left="0"/>
        <w:jc w:val="both"/>
      </w:pPr>
      <w:r>
        <w:rPr>
          <w:rFonts w:ascii="Times New Roman"/>
          <w:b w:val="false"/>
          <w:i w:val="false"/>
          <w:color w:val="000000"/>
          <w:sz w:val="28"/>
        </w:rPr>
        <w:t>
      2) ұшу экипажының біліктілігіне сәйкес келетін жабдық пен мүмкіндіктер.</w:t>
      </w:r>
    </w:p>
    <w:p>
      <w:pPr>
        <w:spacing w:after="0"/>
        <w:ind w:left="0"/>
        <w:jc w:val="both"/>
      </w:pPr>
      <w:r>
        <w:rPr>
          <w:rFonts w:ascii="Times New Roman"/>
          <w:b w:val="false"/>
          <w:i w:val="false"/>
          <w:color w:val="000000"/>
          <w:sz w:val="28"/>
        </w:rPr>
        <w:t>
      Радиобайланыс құралдары, навигациялық құралдар, қонуға кіру құралдары және мүмкіндіктері</w:t>
      </w:r>
    </w:p>
    <w:p>
      <w:pPr>
        <w:spacing w:after="0"/>
        <w:ind w:left="0"/>
        <w:jc w:val="both"/>
      </w:pPr>
      <w:r>
        <w:rPr>
          <w:rFonts w:ascii="Times New Roman"/>
          <w:b w:val="false"/>
          <w:i w:val="false"/>
          <w:color w:val="000000"/>
          <w:sz w:val="28"/>
        </w:rPr>
        <w:t>
      Мына әріптердің бірін енгізу:</w:t>
      </w:r>
    </w:p>
    <w:p>
      <w:pPr>
        <w:spacing w:after="0"/>
        <w:ind w:left="0"/>
        <w:jc w:val="both"/>
      </w:pPr>
      <w:r>
        <w:rPr>
          <w:rFonts w:ascii="Times New Roman"/>
          <w:b w:val="false"/>
          <w:i w:val="false"/>
          <w:color w:val="000000"/>
          <w:sz w:val="28"/>
        </w:rPr>
        <w:t>
      N – маршрут бойынша ұшуға арналған борттық байланыс құралдары, навигациялық құралдар және қонуға кіру құралдары болмағанда немесе бұл жабдық жұмыс істемесе;</w:t>
      </w:r>
    </w:p>
    <w:p>
      <w:pPr>
        <w:spacing w:after="0"/>
        <w:ind w:left="0"/>
        <w:jc w:val="both"/>
      </w:pPr>
      <w:r>
        <w:rPr>
          <w:rFonts w:ascii="Times New Roman"/>
          <w:b w:val="false"/>
          <w:i w:val="false"/>
          <w:color w:val="000000"/>
          <w:sz w:val="28"/>
        </w:rPr>
        <w:t>
      S – егер маршрут бойынша ұшуға арналған стандартты борттық байланыс құралдары, навигациялық құралдар және қонуға кіру құралдары болған жағдайда және олар жұмысқа жарамды болса. Стандартты жабдыққа ӨЖЖ радиотелефон, VOR және ILS жатады және (немесе) қолда бар және жұмысқа жарамды байланыс құралдары, навигациялық құралдар, қонуға кіру құралдары және мүмкіндіктерді белгілеу үшін мына әріптердің бірін немесе бірнешеуін енгізу:</w:t>
      </w:r>
    </w:p>
    <w:p>
      <w:pPr>
        <w:spacing w:after="0"/>
        <w:ind w:left="0"/>
        <w:jc w:val="both"/>
      </w:pPr>
      <w:r>
        <w:rPr>
          <w:rFonts w:ascii="Times New Roman"/>
          <w:b w:val="false"/>
          <w:i w:val="false"/>
          <w:color w:val="000000"/>
          <w:sz w:val="28"/>
        </w:rPr>
        <w:t>
      A – GBAS негізіндегі қону жүйесі;</w:t>
      </w:r>
    </w:p>
    <w:p>
      <w:pPr>
        <w:spacing w:after="0"/>
        <w:ind w:left="0"/>
        <w:jc w:val="both"/>
      </w:pPr>
      <w:r>
        <w:rPr>
          <w:rFonts w:ascii="Times New Roman"/>
          <w:b w:val="false"/>
          <w:i w:val="false"/>
          <w:color w:val="000000"/>
          <w:sz w:val="28"/>
        </w:rPr>
        <w:t>
      B – LPV (APV c SBAS);</w:t>
      </w:r>
    </w:p>
    <w:p>
      <w:pPr>
        <w:spacing w:after="0"/>
        <w:ind w:left="0"/>
        <w:jc w:val="both"/>
      </w:pPr>
      <w:r>
        <w:rPr>
          <w:rFonts w:ascii="Times New Roman"/>
          <w:b w:val="false"/>
          <w:i w:val="false"/>
          <w:color w:val="000000"/>
          <w:sz w:val="28"/>
        </w:rPr>
        <w:t>
      C – LORAN C;</w:t>
      </w:r>
    </w:p>
    <w:p>
      <w:pPr>
        <w:spacing w:after="0"/>
        <w:ind w:left="0"/>
        <w:jc w:val="both"/>
      </w:pPr>
      <w:r>
        <w:rPr>
          <w:rFonts w:ascii="Times New Roman"/>
          <w:b w:val="false"/>
          <w:i w:val="false"/>
          <w:color w:val="000000"/>
          <w:sz w:val="28"/>
        </w:rPr>
        <w:t>
      D – DME;</w:t>
      </w:r>
    </w:p>
    <w:p>
      <w:pPr>
        <w:spacing w:after="0"/>
        <w:ind w:left="0"/>
        <w:jc w:val="both"/>
      </w:pPr>
      <w:r>
        <w:rPr>
          <w:rFonts w:ascii="Times New Roman"/>
          <w:b w:val="false"/>
          <w:i w:val="false"/>
          <w:color w:val="000000"/>
          <w:sz w:val="28"/>
        </w:rPr>
        <w:t>
      E1 – FMC WPR ACARS;</w:t>
      </w:r>
    </w:p>
    <w:p>
      <w:pPr>
        <w:spacing w:after="0"/>
        <w:ind w:left="0"/>
        <w:jc w:val="both"/>
      </w:pPr>
      <w:r>
        <w:rPr>
          <w:rFonts w:ascii="Times New Roman"/>
          <w:b w:val="false"/>
          <w:i w:val="false"/>
          <w:color w:val="000000"/>
          <w:sz w:val="28"/>
        </w:rPr>
        <w:t>
      Е2 – D-FIS ACARS;</w:t>
      </w:r>
    </w:p>
    <w:p>
      <w:pPr>
        <w:spacing w:after="0"/>
        <w:ind w:left="0"/>
        <w:jc w:val="both"/>
      </w:pPr>
      <w:r>
        <w:rPr>
          <w:rFonts w:ascii="Times New Roman"/>
          <w:b w:val="false"/>
          <w:i w:val="false"/>
          <w:color w:val="000000"/>
          <w:sz w:val="28"/>
        </w:rPr>
        <w:t>
      Е3 – PDC ACARS;</w:t>
      </w:r>
    </w:p>
    <w:p>
      <w:pPr>
        <w:spacing w:after="0"/>
        <w:ind w:left="0"/>
        <w:jc w:val="both"/>
      </w:pPr>
      <w:r>
        <w:rPr>
          <w:rFonts w:ascii="Times New Roman"/>
          <w:b w:val="false"/>
          <w:i w:val="false"/>
          <w:color w:val="000000"/>
          <w:sz w:val="28"/>
        </w:rPr>
        <w:t>
      F – ADF;</w:t>
      </w:r>
    </w:p>
    <w:p>
      <w:pPr>
        <w:spacing w:after="0"/>
        <w:ind w:left="0"/>
        <w:jc w:val="both"/>
      </w:pPr>
      <w:r>
        <w:rPr>
          <w:rFonts w:ascii="Times New Roman"/>
          <w:b w:val="false"/>
          <w:i w:val="false"/>
          <w:color w:val="000000"/>
          <w:sz w:val="28"/>
        </w:rPr>
        <w:t>
      G – GNSS (NAV/индексінен кейін 18-жолда қосымша ретінде GNSS сыртқы функциялық толықтыру түрлерін көрсету);</w:t>
      </w:r>
    </w:p>
    <w:p>
      <w:pPr>
        <w:spacing w:after="0"/>
        <w:ind w:left="0"/>
        <w:jc w:val="both"/>
      </w:pPr>
      <w:r>
        <w:rPr>
          <w:rFonts w:ascii="Times New Roman"/>
          <w:b w:val="false"/>
          <w:i w:val="false"/>
          <w:color w:val="000000"/>
          <w:sz w:val="28"/>
        </w:rPr>
        <w:t>
      H – ЖЖ радиотелефон;</w:t>
      </w:r>
    </w:p>
    <w:p>
      <w:pPr>
        <w:spacing w:after="0"/>
        <w:ind w:left="0"/>
        <w:jc w:val="both"/>
      </w:pPr>
      <w:r>
        <w:rPr>
          <w:rFonts w:ascii="Times New Roman"/>
          <w:b w:val="false"/>
          <w:i w:val="false"/>
          <w:color w:val="000000"/>
          <w:sz w:val="28"/>
        </w:rPr>
        <w:t>
      I – Инерциялы навигация;</w:t>
      </w:r>
    </w:p>
    <w:p>
      <w:pPr>
        <w:spacing w:after="0"/>
        <w:ind w:left="0"/>
        <w:jc w:val="both"/>
      </w:pPr>
      <w:r>
        <w:rPr>
          <w:rFonts w:ascii="Times New Roman"/>
          <w:b w:val="false"/>
          <w:i w:val="false"/>
          <w:color w:val="000000"/>
          <w:sz w:val="28"/>
        </w:rPr>
        <w:t>
      J1 – ATN (3-ескертпені қарау) негізіндегі CPDLC арналған 2-режимдегі VDL;</w:t>
      </w:r>
    </w:p>
    <w:p>
      <w:pPr>
        <w:spacing w:after="0"/>
        <w:ind w:left="0"/>
        <w:jc w:val="both"/>
      </w:pPr>
      <w:r>
        <w:rPr>
          <w:rFonts w:ascii="Times New Roman"/>
          <w:b w:val="false"/>
          <w:i w:val="false"/>
          <w:color w:val="000000"/>
          <w:sz w:val="28"/>
        </w:rPr>
        <w:t>
      J2 – FANS 1/А негізіндегі CPDLC арналған HFDL;</w:t>
      </w:r>
    </w:p>
    <w:p>
      <w:pPr>
        <w:spacing w:after="0"/>
        <w:ind w:left="0"/>
        <w:jc w:val="both"/>
      </w:pPr>
      <w:r>
        <w:rPr>
          <w:rFonts w:ascii="Times New Roman"/>
          <w:b w:val="false"/>
          <w:i w:val="false"/>
          <w:color w:val="000000"/>
          <w:sz w:val="28"/>
        </w:rPr>
        <w:t>
      J3 – FANS 1/А негізіндегі CPDLC арналған А режиміндегі VDL;</w:t>
      </w:r>
    </w:p>
    <w:p>
      <w:pPr>
        <w:spacing w:after="0"/>
        <w:ind w:left="0"/>
        <w:jc w:val="both"/>
      </w:pPr>
      <w:r>
        <w:rPr>
          <w:rFonts w:ascii="Times New Roman"/>
          <w:b w:val="false"/>
          <w:i w:val="false"/>
          <w:color w:val="000000"/>
          <w:sz w:val="28"/>
        </w:rPr>
        <w:t>
      J4 – FANS 1/А негізіндегі CPDLC 2-режимдегі VDL;</w:t>
      </w:r>
    </w:p>
    <w:p>
      <w:pPr>
        <w:spacing w:after="0"/>
        <w:ind w:left="0"/>
        <w:jc w:val="both"/>
      </w:pPr>
      <w:r>
        <w:rPr>
          <w:rFonts w:ascii="Times New Roman"/>
          <w:b w:val="false"/>
          <w:i w:val="false"/>
          <w:color w:val="000000"/>
          <w:sz w:val="28"/>
        </w:rPr>
        <w:t>
      J5 – FANS 1/А негізіндегі CPDLC арналған SATCOM (INMARSAT);</w:t>
      </w:r>
    </w:p>
    <w:p>
      <w:pPr>
        <w:spacing w:after="0"/>
        <w:ind w:left="0"/>
        <w:jc w:val="both"/>
      </w:pPr>
      <w:r>
        <w:rPr>
          <w:rFonts w:ascii="Times New Roman"/>
          <w:b w:val="false"/>
          <w:i w:val="false"/>
          <w:color w:val="000000"/>
          <w:sz w:val="28"/>
        </w:rPr>
        <w:t>
      J6 – FANS 1/А негізіндегі CPDLC арналған SATCOM (MТSAT);</w:t>
      </w:r>
    </w:p>
    <w:p>
      <w:pPr>
        <w:spacing w:after="0"/>
        <w:ind w:left="0"/>
        <w:jc w:val="both"/>
      </w:pPr>
      <w:r>
        <w:rPr>
          <w:rFonts w:ascii="Times New Roman"/>
          <w:b w:val="false"/>
          <w:i w:val="false"/>
          <w:color w:val="000000"/>
          <w:sz w:val="28"/>
        </w:rPr>
        <w:t>
      J7 – FANS 1/А негізіндегі CPDLC арналған SATCOM (Iridium);</w:t>
      </w:r>
    </w:p>
    <w:p>
      <w:pPr>
        <w:spacing w:after="0"/>
        <w:ind w:left="0"/>
        <w:jc w:val="both"/>
      </w:pPr>
      <w:r>
        <w:rPr>
          <w:rFonts w:ascii="Times New Roman"/>
          <w:b w:val="false"/>
          <w:i w:val="false"/>
          <w:color w:val="000000"/>
          <w:sz w:val="28"/>
        </w:rPr>
        <w:t>
      K – MLS;</w:t>
      </w:r>
    </w:p>
    <w:p>
      <w:pPr>
        <w:spacing w:after="0"/>
        <w:ind w:left="0"/>
        <w:jc w:val="both"/>
      </w:pPr>
      <w:r>
        <w:rPr>
          <w:rFonts w:ascii="Times New Roman"/>
          <w:b w:val="false"/>
          <w:i w:val="false"/>
          <w:color w:val="000000"/>
          <w:sz w:val="28"/>
        </w:rPr>
        <w:t>
      L – ILS;</w:t>
      </w:r>
    </w:p>
    <w:p>
      <w:pPr>
        <w:spacing w:after="0"/>
        <w:ind w:left="0"/>
        <w:jc w:val="both"/>
      </w:pPr>
      <w:r>
        <w:rPr>
          <w:rFonts w:ascii="Times New Roman"/>
          <w:b w:val="false"/>
          <w:i w:val="false"/>
          <w:color w:val="000000"/>
          <w:sz w:val="28"/>
        </w:rPr>
        <w:t>
      M1 – ӘҚБ (INMARSAT) арналған радиотелефонды (RTF) SATCOM;</w:t>
      </w:r>
    </w:p>
    <w:p>
      <w:pPr>
        <w:spacing w:after="0"/>
        <w:ind w:left="0"/>
        <w:jc w:val="both"/>
      </w:pPr>
      <w:r>
        <w:rPr>
          <w:rFonts w:ascii="Times New Roman"/>
          <w:b w:val="false"/>
          <w:i w:val="false"/>
          <w:color w:val="000000"/>
          <w:sz w:val="28"/>
        </w:rPr>
        <w:t>
      М2 – ӘҚБ (МТSАТ) арналған радиотелефонды байланыс (RTF);</w:t>
      </w:r>
    </w:p>
    <w:p>
      <w:pPr>
        <w:spacing w:after="0"/>
        <w:ind w:left="0"/>
        <w:jc w:val="both"/>
      </w:pPr>
      <w:r>
        <w:rPr>
          <w:rFonts w:ascii="Times New Roman"/>
          <w:b w:val="false"/>
          <w:i w:val="false"/>
          <w:color w:val="000000"/>
          <w:sz w:val="28"/>
        </w:rPr>
        <w:t>
      М3 – ӘҚБ (Iridium) арналған радиотелефонды байланыс (RTF);</w:t>
      </w:r>
    </w:p>
    <w:p>
      <w:pPr>
        <w:spacing w:after="0"/>
        <w:ind w:left="0"/>
        <w:jc w:val="both"/>
      </w:pPr>
      <w:r>
        <w:rPr>
          <w:rFonts w:ascii="Times New Roman"/>
          <w:b w:val="false"/>
          <w:i w:val="false"/>
          <w:color w:val="000000"/>
          <w:sz w:val="28"/>
        </w:rPr>
        <w:t>
      O – VOR;</w:t>
      </w:r>
    </w:p>
    <w:p>
      <w:pPr>
        <w:spacing w:after="0"/>
        <w:ind w:left="0"/>
        <w:jc w:val="both"/>
      </w:pPr>
      <w:r>
        <w:rPr>
          <w:rFonts w:ascii="Times New Roman"/>
          <w:b w:val="false"/>
          <w:i w:val="false"/>
          <w:color w:val="000000"/>
          <w:sz w:val="28"/>
        </w:rPr>
        <w:t>
      Р1-Р9 – RСР үшін резервтелген;</w:t>
      </w:r>
    </w:p>
    <w:p>
      <w:pPr>
        <w:spacing w:after="0"/>
        <w:ind w:left="0"/>
        <w:jc w:val="both"/>
      </w:pPr>
      <w:r>
        <w:rPr>
          <w:rFonts w:ascii="Times New Roman"/>
          <w:b w:val="false"/>
          <w:i w:val="false"/>
          <w:color w:val="000000"/>
          <w:sz w:val="28"/>
        </w:rPr>
        <w:t>
      R – PBN үшін бекітілген (PBN/ белгілер тобынан кейін 18-жолда қосымша ретінде осы Қағидаға 5-қосымшаға сәйкес навигациялық ерекшеліктердің шартты белгілері көрсетіледі);</w:t>
      </w:r>
    </w:p>
    <w:p>
      <w:pPr>
        <w:spacing w:after="0"/>
        <w:ind w:left="0"/>
        <w:jc w:val="both"/>
      </w:pPr>
      <w:r>
        <w:rPr>
          <w:rFonts w:ascii="Times New Roman"/>
          <w:b w:val="false"/>
          <w:i w:val="false"/>
          <w:color w:val="000000"/>
          <w:sz w:val="28"/>
        </w:rPr>
        <w:t>
      T – TACAN;</w:t>
      </w:r>
    </w:p>
    <w:p>
      <w:pPr>
        <w:spacing w:after="0"/>
        <w:ind w:left="0"/>
        <w:jc w:val="both"/>
      </w:pPr>
      <w:r>
        <w:rPr>
          <w:rFonts w:ascii="Times New Roman"/>
          <w:b w:val="false"/>
          <w:i w:val="false"/>
          <w:color w:val="000000"/>
          <w:sz w:val="28"/>
        </w:rPr>
        <w:t>
      U – УЖЖ радиотелефон;</w:t>
      </w:r>
    </w:p>
    <w:p>
      <w:pPr>
        <w:spacing w:after="0"/>
        <w:ind w:left="0"/>
        <w:jc w:val="both"/>
      </w:pPr>
      <w:r>
        <w:rPr>
          <w:rFonts w:ascii="Times New Roman"/>
          <w:b w:val="false"/>
          <w:i w:val="false"/>
          <w:color w:val="000000"/>
          <w:sz w:val="28"/>
        </w:rPr>
        <w:t>
      V – ӨЖЖ радиотелефон;</w:t>
      </w:r>
    </w:p>
    <w:p>
      <w:pPr>
        <w:spacing w:after="0"/>
        <w:ind w:left="0"/>
        <w:jc w:val="both"/>
      </w:pPr>
      <w:r>
        <w:rPr>
          <w:rFonts w:ascii="Times New Roman"/>
          <w:b w:val="false"/>
          <w:i w:val="false"/>
          <w:color w:val="000000"/>
          <w:sz w:val="28"/>
        </w:rPr>
        <w:t>
      W – RVSM үшін бекітілген.</w:t>
      </w:r>
    </w:p>
    <w:p>
      <w:pPr>
        <w:spacing w:after="0"/>
        <w:ind w:left="0"/>
        <w:jc w:val="both"/>
      </w:pPr>
      <w:r>
        <w:rPr>
          <w:rFonts w:ascii="Times New Roman"/>
          <w:b w:val="false"/>
          <w:i w:val="false"/>
          <w:color w:val="000000"/>
          <w:sz w:val="28"/>
        </w:rPr>
        <w:t>
      X – MNPS үшін бекітілген;</w:t>
      </w:r>
    </w:p>
    <w:p>
      <w:pPr>
        <w:spacing w:after="0"/>
        <w:ind w:left="0"/>
        <w:jc w:val="both"/>
      </w:pPr>
      <w:r>
        <w:rPr>
          <w:rFonts w:ascii="Times New Roman"/>
          <w:b w:val="false"/>
          <w:i w:val="false"/>
          <w:color w:val="000000"/>
          <w:sz w:val="28"/>
        </w:rPr>
        <w:t>
      Y – 8,33 кГц арналарды тарату мүмкіндігі бар ӨЖЖ радиотелефон;</w:t>
      </w:r>
    </w:p>
    <w:p>
      <w:pPr>
        <w:spacing w:after="0"/>
        <w:ind w:left="0"/>
        <w:jc w:val="both"/>
      </w:pPr>
      <w:r>
        <w:rPr>
          <w:rFonts w:ascii="Times New Roman"/>
          <w:b w:val="false"/>
          <w:i w:val="false"/>
          <w:color w:val="000000"/>
          <w:sz w:val="28"/>
        </w:rPr>
        <w:t>
      Z – өзге де борттық жабдық немесе өзге де мүмкіндіктер (СОМ/, NAV/ және/немесе DAT сәйкес келетін белгілер тобынан кейін өзге де қолданылатын борттық жабдық 18-жолда қосымша ретінде көрсетіледі).</w:t>
      </w:r>
    </w:p>
    <w:p>
      <w:pPr>
        <w:spacing w:after="0"/>
        <w:ind w:left="0"/>
        <w:jc w:val="both"/>
      </w:pPr>
      <w:r>
        <w:rPr>
          <w:rFonts w:ascii="Times New Roman"/>
          <w:b w:val="false"/>
          <w:i w:val="false"/>
          <w:color w:val="000000"/>
          <w:sz w:val="28"/>
        </w:rPr>
        <w:t>
      Навигациялық сипаттамалар туралы ақпарат маршруттың рұқсаты мен тапсырмасын беру мақсатында ӘҚҚ органына беріледі.</w:t>
      </w:r>
    </w:p>
    <w:p>
      <w:pPr>
        <w:spacing w:after="0"/>
        <w:ind w:left="0"/>
        <w:jc w:val="both"/>
      </w:pPr>
      <w:r>
        <w:rPr>
          <w:rFonts w:ascii="Times New Roman"/>
          <w:b w:val="false"/>
          <w:i w:val="false"/>
          <w:color w:val="000000"/>
          <w:sz w:val="28"/>
        </w:rPr>
        <w:t>
      Бақылау жабдығы және оның мүмкіндіктері</w:t>
      </w:r>
    </w:p>
    <w:p>
      <w:pPr>
        <w:spacing w:after="0"/>
        <w:ind w:left="0"/>
        <w:jc w:val="both"/>
      </w:pPr>
      <w:r>
        <w:rPr>
          <w:rFonts w:ascii="Times New Roman"/>
          <w:b w:val="false"/>
          <w:i w:val="false"/>
          <w:color w:val="000000"/>
          <w:sz w:val="28"/>
        </w:rPr>
        <w:t>
      Осы ұшу маршруты үшін борттық бақылау жабдығы болмаған немесе істен шыққанда N әрпін енгізу немесе жұмысқа жарамды борттық жабдықты және/немесе бақылау мүмкіндігін белгілеу үшін ең көбі 20 белгіден тұратын мынадай сәйкестендіргіштердің біреуін немесе бірнешеуін енгізу.</w:t>
      </w:r>
    </w:p>
    <w:p>
      <w:pPr>
        <w:spacing w:after="0"/>
        <w:ind w:left="0"/>
        <w:jc w:val="both"/>
      </w:pPr>
      <w:r>
        <w:rPr>
          <w:rFonts w:ascii="Times New Roman"/>
          <w:b w:val="false"/>
          <w:i w:val="false"/>
          <w:color w:val="000000"/>
          <w:sz w:val="28"/>
        </w:rPr>
        <w:t>
      А және С режимдеріндегі ЕШРЛ:</w:t>
      </w:r>
    </w:p>
    <w:p>
      <w:pPr>
        <w:spacing w:after="0"/>
        <w:ind w:left="0"/>
        <w:jc w:val="both"/>
      </w:pPr>
      <w:r>
        <w:rPr>
          <w:rFonts w:ascii="Times New Roman"/>
          <w:b w:val="false"/>
          <w:i w:val="false"/>
          <w:color w:val="000000"/>
          <w:sz w:val="28"/>
        </w:rPr>
        <w:t>
      A – қабылдап жауап беру – А режимі (4 цифр – 4096 код);</w:t>
      </w:r>
    </w:p>
    <w:p>
      <w:pPr>
        <w:spacing w:after="0"/>
        <w:ind w:left="0"/>
        <w:jc w:val="both"/>
      </w:pPr>
      <w:r>
        <w:rPr>
          <w:rFonts w:ascii="Times New Roman"/>
          <w:b w:val="false"/>
          <w:i w:val="false"/>
          <w:color w:val="000000"/>
          <w:sz w:val="28"/>
        </w:rPr>
        <w:t>
      С – қабылдап жауап беру – А режимі (4 цифр – 4096 код) және С режимі;</w:t>
      </w:r>
    </w:p>
    <w:p>
      <w:pPr>
        <w:spacing w:after="0"/>
        <w:ind w:left="0"/>
        <w:jc w:val="both"/>
      </w:pPr>
      <w:r>
        <w:rPr>
          <w:rFonts w:ascii="Times New Roman"/>
          <w:b w:val="false"/>
          <w:i w:val="false"/>
          <w:color w:val="000000"/>
          <w:sz w:val="28"/>
        </w:rPr>
        <w:t>
      S режиміндегі ЕШРЛ:</w:t>
      </w:r>
    </w:p>
    <w:p>
      <w:pPr>
        <w:spacing w:after="0"/>
        <w:ind w:left="0"/>
        <w:jc w:val="both"/>
      </w:pPr>
      <w:r>
        <w:rPr>
          <w:rFonts w:ascii="Times New Roman"/>
          <w:b w:val="false"/>
          <w:i w:val="false"/>
          <w:color w:val="000000"/>
          <w:sz w:val="28"/>
        </w:rPr>
        <w:t>
      Е – қабылдап жауап беру – әуе кемесінің тану индексін, барометрлік биіктік туралы деректерді және ұзартылған өздігімен шығаратын сигналды беру мүмкіндігі бар S режимі (ADS-B);</w:t>
      </w:r>
    </w:p>
    <w:p>
      <w:pPr>
        <w:spacing w:after="0"/>
        <w:ind w:left="0"/>
        <w:jc w:val="both"/>
      </w:pPr>
      <w:r>
        <w:rPr>
          <w:rFonts w:ascii="Times New Roman"/>
          <w:b w:val="false"/>
          <w:i w:val="false"/>
          <w:color w:val="000000"/>
          <w:sz w:val="28"/>
        </w:rPr>
        <w:t>
      Н – қабылдап жауап беру – әуе кемесінің тану индексін, барометрлік биіктік туралы деректерді және жетілдірілген бақылау мүмкіндігін беру мүмкіндігі бар S режимі;</w:t>
      </w:r>
    </w:p>
    <w:p>
      <w:pPr>
        <w:spacing w:after="0"/>
        <w:ind w:left="0"/>
        <w:jc w:val="both"/>
      </w:pPr>
      <w:r>
        <w:rPr>
          <w:rFonts w:ascii="Times New Roman"/>
          <w:b w:val="false"/>
          <w:i w:val="false"/>
          <w:color w:val="000000"/>
          <w:sz w:val="28"/>
        </w:rPr>
        <w:t>
      I – қабылдап жауап беру – әуе кемесінің тану индексін беру мүмкіндігі бар, бірақ барометрлік биіктік туралы деректерді беру мүмкіндігі жоқ S режимі;</w:t>
      </w:r>
    </w:p>
    <w:p>
      <w:pPr>
        <w:spacing w:after="0"/>
        <w:ind w:left="0"/>
        <w:jc w:val="both"/>
      </w:pPr>
      <w:r>
        <w:rPr>
          <w:rFonts w:ascii="Times New Roman"/>
          <w:b w:val="false"/>
          <w:i w:val="false"/>
          <w:color w:val="000000"/>
          <w:sz w:val="28"/>
        </w:rPr>
        <w:t>
      L – қабылдап жауап беру – әуе кемесінің тану индексін, барометрлік биіктік туралы деректерді, ұзартылған өздігімен шығаратын сигналды беру мүмкіндігі (ADS-B) және жетілдірілген бақылау мүмкіндігі бар S режимі;</w:t>
      </w:r>
    </w:p>
    <w:p>
      <w:pPr>
        <w:spacing w:after="0"/>
        <w:ind w:left="0"/>
        <w:jc w:val="both"/>
      </w:pPr>
      <w:r>
        <w:rPr>
          <w:rFonts w:ascii="Times New Roman"/>
          <w:b w:val="false"/>
          <w:i w:val="false"/>
          <w:color w:val="000000"/>
          <w:sz w:val="28"/>
        </w:rPr>
        <w:t>
      P – қабылдап жауап беру – барометрлік биіктік туралы деректерді беру мүмкіндігі бар, бірақ әуе кемесінің тану индексін беру мүмкіндігі жоқ S режимі;</w:t>
      </w:r>
    </w:p>
    <w:p>
      <w:pPr>
        <w:spacing w:after="0"/>
        <w:ind w:left="0"/>
        <w:jc w:val="both"/>
      </w:pPr>
      <w:r>
        <w:rPr>
          <w:rFonts w:ascii="Times New Roman"/>
          <w:b w:val="false"/>
          <w:i w:val="false"/>
          <w:color w:val="000000"/>
          <w:sz w:val="28"/>
        </w:rPr>
        <w:t>
      S – қабылдап жауап беру – әуе кемесінің тану индексін және барометрлік биіктік туралы деректерді беру мүмкіндігі бар S режимі;</w:t>
      </w:r>
    </w:p>
    <w:p>
      <w:pPr>
        <w:spacing w:after="0"/>
        <w:ind w:left="0"/>
        <w:jc w:val="both"/>
      </w:pPr>
      <w:r>
        <w:rPr>
          <w:rFonts w:ascii="Times New Roman"/>
          <w:b w:val="false"/>
          <w:i w:val="false"/>
          <w:color w:val="000000"/>
          <w:sz w:val="28"/>
        </w:rPr>
        <w:t>
      Х – қабылдап жауап беру – әуе кемесінің тану индексін және барометрлік биіктік туралы деректерді беру мүмкіндігі жоқ S режимі.</w:t>
      </w:r>
    </w:p>
    <w:p>
      <w:pPr>
        <w:spacing w:after="0"/>
        <w:ind w:left="0"/>
        <w:jc w:val="both"/>
      </w:pPr>
      <w:r>
        <w:rPr>
          <w:rFonts w:ascii="Times New Roman"/>
          <w:b w:val="false"/>
          <w:i w:val="false"/>
          <w:color w:val="000000"/>
          <w:sz w:val="28"/>
        </w:rPr>
        <w:t>
      Автоматты тәуелді радиотарату бақылауы (ADS-B):</w:t>
      </w:r>
    </w:p>
    <w:p>
      <w:pPr>
        <w:spacing w:after="0"/>
        <w:ind w:left="0"/>
        <w:jc w:val="both"/>
      </w:pPr>
      <w:r>
        <w:rPr>
          <w:rFonts w:ascii="Times New Roman"/>
          <w:b w:val="false"/>
          <w:i w:val="false"/>
          <w:color w:val="000000"/>
          <w:sz w:val="28"/>
        </w:rPr>
        <w:t>
      Бөлінген 1090 МГц жиіліктегі ADS-B "out" мүмкіндігі бар В1 - ADS-B;</w:t>
      </w:r>
    </w:p>
    <w:p>
      <w:pPr>
        <w:spacing w:after="0"/>
        <w:ind w:left="0"/>
        <w:jc w:val="both"/>
      </w:pPr>
      <w:r>
        <w:rPr>
          <w:rFonts w:ascii="Times New Roman"/>
          <w:b w:val="false"/>
          <w:i w:val="false"/>
          <w:color w:val="000000"/>
          <w:sz w:val="28"/>
        </w:rPr>
        <w:t>
      Бөлінген 1090 МГц жиіліктегі ADS-B "out" және "in" мүмкіндіктері бар В2 - ADS-B;</w:t>
      </w:r>
    </w:p>
    <w:p>
      <w:pPr>
        <w:spacing w:after="0"/>
        <w:ind w:left="0"/>
        <w:jc w:val="both"/>
      </w:pPr>
      <w:r>
        <w:rPr>
          <w:rFonts w:ascii="Times New Roman"/>
          <w:b w:val="false"/>
          <w:i w:val="false"/>
          <w:color w:val="000000"/>
          <w:sz w:val="28"/>
        </w:rPr>
        <w:t>
      U1 – UAT пайдалану кезіндегі ADS-B "out" мүмкіндігі;</w:t>
      </w:r>
    </w:p>
    <w:p>
      <w:pPr>
        <w:spacing w:after="0"/>
        <w:ind w:left="0"/>
        <w:jc w:val="both"/>
      </w:pPr>
      <w:r>
        <w:rPr>
          <w:rFonts w:ascii="Times New Roman"/>
          <w:b w:val="false"/>
          <w:i w:val="false"/>
          <w:color w:val="000000"/>
          <w:sz w:val="28"/>
        </w:rPr>
        <w:t>
      U2 – UAT пайдалану кезіндегі ADS-B "out" және "in" мүмкіндіктері;</w:t>
      </w:r>
    </w:p>
    <w:p>
      <w:pPr>
        <w:spacing w:after="0"/>
        <w:ind w:left="0"/>
        <w:jc w:val="both"/>
      </w:pPr>
      <w:r>
        <w:rPr>
          <w:rFonts w:ascii="Times New Roman"/>
          <w:b w:val="false"/>
          <w:i w:val="false"/>
          <w:color w:val="000000"/>
          <w:sz w:val="28"/>
        </w:rPr>
        <w:t>
      V1 – 4 режимді VDL пайдалану кезіндегі ADS-B "out" мүмкіндігі;</w:t>
      </w:r>
    </w:p>
    <w:p>
      <w:pPr>
        <w:spacing w:after="0"/>
        <w:ind w:left="0"/>
        <w:jc w:val="both"/>
      </w:pPr>
      <w:r>
        <w:rPr>
          <w:rFonts w:ascii="Times New Roman"/>
          <w:b w:val="false"/>
          <w:i w:val="false"/>
          <w:color w:val="000000"/>
          <w:sz w:val="28"/>
        </w:rPr>
        <w:t>
      V2 – 4 режимді VDL пайдалану кезіндегі ADS-B "out" және "in" мүмкіндіктері.</w:t>
      </w:r>
    </w:p>
    <w:p>
      <w:pPr>
        <w:spacing w:after="0"/>
        <w:ind w:left="0"/>
        <w:jc w:val="both"/>
      </w:pPr>
      <w:r>
        <w:rPr>
          <w:rFonts w:ascii="Times New Roman"/>
          <w:b w:val="false"/>
          <w:i w:val="false"/>
          <w:color w:val="000000"/>
          <w:sz w:val="28"/>
        </w:rPr>
        <w:t>
      Келісімшартты автоматты тәуелді бақылау (ADS-С):</w:t>
      </w:r>
    </w:p>
    <w:p>
      <w:pPr>
        <w:spacing w:after="0"/>
        <w:ind w:left="0"/>
        <w:jc w:val="both"/>
      </w:pPr>
      <w:r>
        <w:rPr>
          <w:rFonts w:ascii="Times New Roman"/>
          <w:b w:val="false"/>
          <w:i w:val="false"/>
          <w:color w:val="000000"/>
          <w:sz w:val="28"/>
        </w:rPr>
        <w:t>
      FANS 1/А мүмкіндіктері бар D1 - ADS-С;</w:t>
      </w:r>
    </w:p>
    <w:p>
      <w:pPr>
        <w:spacing w:after="0"/>
        <w:ind w:left="0"/>
        <w:jc w:val="both"/>
      </w:pPr>
      <w:r>
        <w:rPr>
          <w:rFonts w:ascii="Times New Roman"/>
          <w:b w:val="false"/>
          <w:i w:val="false"/>
          <w:color w:val="000000"/>
          <w:sz w:val="28"/>
        </w:rPr>
        <w:t>
      ATN мүмкіндіктері бар G1 - ADS-С.</w:t>
      </w:r>
    </w:p>
    <w:p>
      <w:pPr>
        <w:spacing w:after="0"/>
        <w:ind w:left="0"/>
        <w:jc w:val="both"/>
      </w:pPr>
      <w:r>
        <w:rPr>
          <w:rFonts w:ascii="Times New Roman"/>
          <w:b w:val="false"/>
          <w:i w:val="false"/>
          <w:color w:val="000000"/>
          <w:sz w:val="28"/>
        </w:rPr>
        <w:t>
      Жоғарыда көрсетілмеген әріптік-цифрлық белгілер резервтелген.</w:t>
      </w:r>
    </w:p>
    <w:p>
      <w:pPr>
        <w:spacing w:after="0"/>
        <w:ind w:left="0"/>
        <w:jc w:val="both"/>
      </w:pPr>
      <w:r>
        <w:rPr>
          <w:rFonts w:ascii="Times New Roman"/>
          <w:b w:val="false"/>
          <w:i w:val="false"/>
          <w:color w:val="000000"/>
          <w:sz w:val="28"/>
        </w:rPr>
        <w:t>
      Бақылауды қолданудың қосымша түрлерін SUR/белгілер тобынан кейін 18-жолда көрсету қажет.</w:t>
      </w:r>
    </w:p>
    <w:bookmarkStart w:name="z144" w:id="112"/>
    <w:p>
      <w:pPr>
        <w:spacing w:after="0"/>
        <w:ind w:left="0"/>
        <w:jc w:val="both"/>
      </w:pPr>
      <w:r>
        <w:rPr>
          <w:rFonts w:ascii="Times New Roman"/>
          <w:b w:val="false"/>
          <w:i w:val="false"/>
          <w:color w:val="000000"/>
          <w:sz w:val="28"/>
        </w:rPr>
        <w:t>
      13-жол. Әуеайлақ және ұшып шығу уақыты (8 белгі)</w:t>
      </w:r>
    </w:p>
    <w:bookmarkEnd w:id="112"/>
    <w:p>
      <w:pPr>
        <w:spacing w:after="0"/>
        <w:ind w:left="0"/>
        <w:jc w:val="both"/>
      </w:pPr>
      <w:r>
        <w:rPr>
          <w:rFonts w:ascii="Times New Roman"/>
          <w:b w:val="false"/>
          <w:i w:val="false"/>
          <w:color w:val="000000"/>
          <w:sz w:val="28"/>
        </w:rPr>
        <w:t>
      "Орналасу орнының көрсеткіштері (индекстері)" (Doc 7910) құжатында көрсетілген ұшып шығу әуеайлағының орналасу орны үшін ИКАО-ның төрт әріптік индексін енгізу.</w:t>
      </w:r>
    </w:p>
    <w:p>
      <w:pPr>
        <w:spacing w:after="0"/>
        <w:ind w:left="0"/>
        <w:jc w:val="both"/>
      </w:pPr>
      <w:r>
        <w:rPr>
          <w:rFonts w:ascii="Times New Roman"/>
          <w:b w:val="false"/>
          <w:i w:val="false"/>
          <w:color w:val="000000"/>
          <w:sz w:val="28"/>
        </w:rPr>
        <w:t>
      Егер орналасу орнының индексі берілмеген болса, ZZZZ енгізу және 18-жолда алдыңғы DEP/белгілер тобынан кейін әуеайлақ атауын немесе орналасу орнын көрсету, немесе егер әуе кемесі әуеайлақтан ұшып шықпаса, алдыңғы DEP белгілер тобынан кейін маршруттағы бірінші нүктені немесе маркерлік радиомаякты көрсету.</w:t>
      </w:r>
    </w:p>
    <w:p>
      <w:pPr>
        <w:spacing w:after="0"/>
        <w:ind w:left="0"/>
        <w:jc w:val="both"/>
      </w:pPr>
      <w:r>
        <w:rPr>
          <w:rFonts w:ascii="Times New Roman"/>
          <w:b w:val="false"/>
          <w:i w:val="false"/>
          <w:color w:val="000000"/>
          <w:sz w:val="28"/>
        </w:rPr>
        <w:t>
      Ұшу кезінде әуе кемесінің бортынан ұшу жоспарын алған кезде AFIL енгізу және 18-жолда алдыңғы DEP/белгілер тобынан кейін қосымша ұшу жоспары туралы деректерді алуға болатын ӘҚҰ органының орналасу орны үшін ИКАО-ның төрт әріптік көрсеткішін көрсету.</w:t>
      </w:r>
    </w:p>
    <w:p>
      <w:pPr>
        <w:spacing w:after="0"/>
        <w:ind w:left="0"/>
        <w:jc w:val="both"/>
      </w:pPr>
      <w:r>
        <w:rPr>
          <w:rFonts w:ascii="Times New Roman"/>
          <w:b w:val="false"/>
          <w:i w:val="false"/>
          <w:color w:val="000000"/>
          <w:sz w:val="28"/>
        </w:rPr>
        <w:t>
      Ұшып шығу алдында берілген ұшу жоспарына қалыптарды жинауды есептеу уақытын енгізу (EOBT) немесе ұшу барысында әуе кемесінен алынған ұшу жоспарына берілген ұшу жоспары жататын маршруттағы бірінші пункт үстінен ұшып өтудің нақты және есептік уақытын енгізу.</w:t>
      </w:r>
    </w:p>
    <w:bookmarkStart w:name="z145" w:id="113"/>
    <w:p>
      <w:pPr>
        <w:spacing w:after="0"/>
        <w:ind w:left="0"/>
        <w:jc w:val="both"/>
      </w:pPr>
      <w:r>
        <w:rPr>
          <w:rFonts w:ascii="Times New Roman"/>
          <w:b w:val="false"/>
          <w:i w:val="false"/>
          <w:color w:val="000000"/>
          <w:sz w:val="28"/>
        </w:rPr>
        <w:t>
      15-жол. Маршрут</w:t>
      </w:r>
    </w:p>
    <w:bookmarkEnd w:id="113"/>
    <w:p>
      <w:pPr>
        <w:spacing w:after="0"/>
        <w:ind w:left="0"/>
        <w:jc w:val="both"/>
      </w:pPr>
      <w:r>
        <w:rPr>
          <w:rFonts w:ascii="Times New Roman"/>
          <w:b w:val="false"/>
          <w:i w:val="false"/>
          <w:color w:val="000000"/>
          <w:sz w:val="28"/>
        </w:rPr>
        <w:t>
      Мыналарды енгізу:</w:t>
      </w:r>
    </w:p>
    <w:p>
      <w:pPr>
        <w:spacing w:after="0"/>
        <w:ind w:left="0"/>
        <w:jc w:val="both"/>
      </w:pPr>
      <w:r>
        <w:rPr>
          <w:rFonts w:ascii="Times New Roman"/>
          <w:b w:val="false"/>
          <w:i w:val="false"/>
          <w:color w:val="000000"/>
          <w:sz w:val="28"/>
        </w:rPr>
        <w:t>
      1) Крейсерлік жылдамдық (ең көбі 5 белгі)</w:t>
      </w:r>
    </w:p>
    <w:p>
      <w:pPr>
        <w:spacing w:after="0"/>
        <w:ind w:left="0"/>
        <w:jc w:val="both"/>
      </w:pPr>
      <w:r>
        <w:rPr>
          <w:rFonts w:ascii="Times New Roman"/>
          <w:b w:val="false"/>
          <w:i w:val="false"/>
          <w:color w:val="000000"/>
          <w:sz w:val="28"/>
        </w:rPr>
        <w:t>
      Пайдаланушының таңдауы бойынша көрсетілген ұшудың бірінші немесе барлық крейсерлік учаскесі үшін шынайы әуе жылдамдығын көрсету:</w:t>
      </w:r>
    </w:p>
    <w:p>
      <w:pPr>
        <w:spacing w:after="0"/>
        <w:ind w:left="0"/>
        <w:jc w:val="both"/>
      </w:pPr>
      <w:r>
        <w:rPr>
          <w:rFonts w:ascii="Times New Roman"/>
          <w:b w:val="false"/>
          <w:i w:val="false"/>
          <w:color w:val="000000"/>
          <w:sz w:val="28"/>
        </w:rPr>
        <w:t>
      бір сағаттағы километрде – кейіннен төрт цифр жазылған К әрпімен;</w:t>
      </w:r>
    </w:p>
    <w:p>
      <w:pPr>
        <w:spacing w:after="0"/>
        <w:ind w:left="0"/>
        <w:jc w:val="both"/>
      </w:pPr>
      <w:r>
        <w:rPr>
          <w:rFonts w:ascii="Times New Roman"/>
          <w:b w:val="false"/>
          <w:i w:val="false"/>
          <w:color w:val="000000"/>
          <w:sz w:val="28"/>
        </w:rPr>
        <w:t>
      тораптарда – кейіннен төрт цифр жазылған N әрпімен;</w:t>
      </w:r>
    </w:p>
    <w:p>
      <w:pPr>
        <w:spacing w:after="0"/>
        <w:ind w:left="0"/>
        <w:jc w:val="both"/>
      </w:pPr>
      <w:r>
        <w:rPr>
          <w:rFonts w:ascii="Times New Roman"/>
          <w:b w:val="false"/>
          <w:i w:val="false"/>
          <w:color w:val="000000"/>
          <w:sz w:val="28"/>
        </w:rPr>
        <w:t>
      Маха нақты цифр арқылы, жүздікке дейінгі дәлдікпен – соңынан үш цифр жазылған М әрпімен.</w:t>
      </w:r>
    </w:p>
    <w:p>
      <w:pPr>
        <w:spacing w:after="0"/>
        <w:ind w:left="0"/>
        <w:jc w:val="both"/>
      </w:pPr>
      <w:r>
        <w:rPr>
          <w:rFonts w:ascii="Times New Roman"/>
          <w:b w:val="false"/>
          <w:i w:val="false"/>
          <w:color w:val="000000"/>
          <w:sz w:val="28"/>
        </w:rPr>
        <w:t>
      2) Крейсерлік эшелон (ең көбі 5 белгі)</w:t>
      </w:r>
    </w:p>
    <w:p>
      <w:pPr>
        <w:spacing w:after="0"/>
        <w:ind w:left="0"/>
        <w:jc w:val="both"/>
      </w:pPr>
      <w:r>
        <w:rPr>
          <w:rFonts w:ascii="Times New Roman"/>
          <w:b w:val="false"/>
          <w:i w:val="false"/>
          <w:color w:val="000000"/>
          <w:sz w:val="28"/>
        </w:rPr>
        <w:t>
      Белгіленген маршруттың бірінші немесе барлық учаскелері үшін алдын ала жоспарланған крейсерлік эшелонды мына түрде көрсету:</w:t>
      </w:r>
    </w:p>
    <w:p>
      <w:pPr>
        <w:spacing w:after="0"/>
        <w:ind w:left="0"/>
        <w:jc w:val="both"/>
      </w:pPr>
      <w:r>
        <w:rPr>
          <w:rFonts w:ascii="Times New Roman"/>
          <w:b w:val="false"/>
          <w:i w:val="false"/>
          <w:color w:val="000000"/>
          <w:sz w:val="28"/>
        </w:rPr>
        <w:t>
      кейіннен үш цифры бар F әрпі түрінде көрсетілген ұшу эшелоны;</w:t>
      </w:r>
    </w:p>
    <w:p>
      <w:pPr>
        <w:spacing w:after="0"/>
        <w:ind w:left="0"/>
        <w:jc w:val="both"/>
      </w:pPr>
      <w:r>
        <w:rPr>
          <w:rFonts w:ascii="Times New Roman"/>
          <w:b w:val="false"/>
          <w:i w:val="false"/>
          <w:color w:val="000000"/>
          <w:sz w:val="28"/>
        </w:rPr>
        <w:t>
      кейіннен төрт цифры бар S әрпімен көрсетілген ондаған метрдегі ұшу эшелоны;</w:t>
      </w:r>
    </w:p>
    <w:p>
      <w:pPr>
        <w:spacing w:after="0"/>
        <w:ind w:left="0"/>
        <w:jc w:val="both"/>
      </w:pPr>
      <w:r>
        <w:rPr>
          <w:rFonts w:ascii="Times New Roman"/>
          <w:b w:val="false"/>
          <w:i w:val="false"/>
          <w:color w:val="000000"/>
          <w:sz w:val="28"/>
        </w:rPr>
        <w:t>
      кейіннен үш цифры бар А әрпімен көрсетілген жүздеген футтағы абсолюттік биіктік;</w:t>
      </w:r>
    </w:p>
    <w:p>
      <w:pPr>
        <w:spacing w:after="0"/>
        <w:ind w:left="0"/>
        <w:jc w:val="both"/>
      </w:pPr>
      <w:r>
        <w:rPr>
          <w:rFonts w:ascii="Times New Roman"/>
          <w:b w:val="false"/>
          <w:i w:val="false"/>
          <w:color w:val="000000"/>
          <w:sz w:val="28"/>
        </w:rPr>
        <w:t>
      кейіннен төрт цифры бар М әрпімен көрсетілген ондаған метрдегі абсолюттік биіктік;</w:t>
      </w:r>
    </w:p>
    <w:p>
      <w:pPr>
        <w:spacing w:after="0"/>
        <w:ind w:left="0"/>
        <w:jc w:val="both"/>
      </w:pPr>
      <w:r>
        <w:rPr>
          <w:rFonts w:ascii="Times New Roman"/>
          <w:b w:val="false"/>
          <w:i w:val="false"/>
          <w:color w:val="000000"/>
          <w:sz w:val="28"/>
        </w:rPr>
        <w:t>
      КҰК бойынша бақыланбайтын ұшулар үшін, VFR әріптері.</w:t>
      </w:r>
    </w:p>
    <w:p>
      <w:pPr>
        <w:spacing w:after="0"/>
        <w:ind w:left="0"/>
        <w:jc w:val="both"/>
      </w:pPr>
      <w:r>
        <w:rPr>
          <w:rFonts w:ascii="Times New Roman"/>
          <w:b w:val="false"/>
          <w:i w:val="false"/>
          <w:color w:val="000000"/>
          <w:sz w:val="28"/>
        </w:rPr>
        <w:t>
      3) Маршрут (жылдамдықтың өзгеруін, эшелонды және/немесе ұшу қағидаларын қоса алғанда)</w:t>
      </w:r>
    </w:p>
    <w:p>
      <w:pPr>
        <w:spacing w:after="0"/>
        <w:ind w:left="0"/>
        <w:jc w:val="both"/>
      </w:pPr>
      <w:r>
        <w:rPr>
          <w:rFonts w:ascii="Times New Roman"/>
          <w:b w:val="false"/>
          <w:i w:val="false"/>
          <w:color w:val="000000"/>
          <w:sz w:val="28"/>
        </w:rPr>
        <w:t>
      ӘҚҚ белгіленген маршруттары бойынша ұшу</w:t>
      </w:r>
    </w:p>
    <w:p>
      <w:pPr>
        <w:spacing w:after="0"/>
        <w:ind w:left="0"/>
        <w:jc w:val="both"/>
      </w:pPr>
      <w:r>
        <w:rPr>
          <w:rFonts w:ascii="Times New Roman"/>
          <w:b w:val="false"/>
          <w:i w:val="false"/>
          <w:color w:val="000000"/>
          <w:sz w:val="28"/>
        </w:rPr>
        <w:t>
      Егер ұшып шығу әуеайлағы ӘҚҚ маршрутында орналасса немесе онымен байланысты болса, ӘҚҚ бірінші маршрутының индексін енгізу немесе, егер ұшып шығу әуеайлағы ӘҚҚ маршрутында орналаспаған болса немесе онымен байланысты болмаса, ӘҚҚ маршруты индексінің соңынан келетін келесі ӘҚҚ бірінші маршрутының байланысу пунктін көрсетумен DCT әріптерін енгізу. Кейіннен ұшу жылдамдығын және/немесе эшелонын өзгертуді бастау жоспарланған немесе ӘҚҚ маршрутын өзгерту және/немесе ұшу қағидаларын өзгерту жоспарланатын әрбір пунктті көрсету.</w:t>
      </w:r>
    </w:p>
    <w:p>
      <w:pPr>
        <w:spacing w:after="0"/>
        <w:ind w:left="0"/>
        <w:jc w:val="both"/>
      </w:pPr>
      <w:r>
        <w:rPr>
          <w:rFonts w:ascii="Times New Roman"/>
          <w:b w:val="false"/>
          <w:i w:val="false"/>
          <w:color w:val="000000"/>
          <w:sz w:val="28"/>
        </w:rPr>
        <w:t>
      Егер ӘҚҚ-ның төменгі маршрутынан жоғарғы маршрутына өту жоспарланған болса және маршруттар бір бағытта орналасқан болса, өту нүктесі туралы деректерді енгізу талап етілмейді.</w:t>
      </w:r>
    </w:p>
    <w:p>
      <w:pPr>
        <w:spacing w:after="0"/>
        <w:ind w:left="0"/>
        <w:jc w:val="both"/>
      </w:pPr>
      <w:r>
        <w:rPr>
          <w:rFonts w:ascii="Times New Roman"/>
          <w:b w:val="false"/>
          <w:i w:val="false"/>
          <w:color w:val="000000"/>
          <w:sz w:val="28"/>
        </w:rPr>
        <w:t>
      ӘҚҚ маршрутының келесі пункт индексін көрсету (егер ұшу әуеайлақ ауданында жоспарланса (ӘҚҚ маршрутының пункті) – әуеайлақ атауын қайта көрсету (ӘҚҚ маршрутының пунктін), немесе екі пункт те географиялық координаталарымен айқындалғандағынын қоспағанда, егер ұшу келесі пунктке дейін белгіленген маршруттан тыс жерде өтетін болса, рет әріптерін көрсету.</w:t>
      </w:r>
    </w:p>
    <w:p>
      <w:pPr>
        <w:spacing w:after="0"/>
        <w:ind w:left="0"/>
        <w:jc w:val="both"/>
      </w:pPr>
      <w:r>
        <w:rPr>
          <w:rFonts w:ascii="Times New Roman"/>
          <w:b w:val="false"/>
          <w:i w:val="false"/>
          <w:color w:val="000000"/>
          <w:sz w:val="28"/>
        </w:rPr>
        <w:t>
      Егер екі пункт те географиялық координаталармен немесе пеленг және қашықтықпен айқындалмаған болса, келесі пункттер арасына DCT әріптерін енгізу.</w:t>
      </w:r>
    </w:p>
    <w:p>
      <w:pPr>
        <w:spacing w:after="0"/>
        <w:ind w:left="0"/>
        <w:jc w:val="both"/>
      </w:pPr>
      <w:r>
        <w:rPr>
          <w:rFonts w:ascii="Times New Roman"/>
          <w:b w:val="false"/>
          <w:i w:val="false"/>
          <w:color w:val="000000"/>
          <w:sz w:val="28"/>
        </w:rPr>
        <w:t>
      Төменгі эшелоннан төмен және авиациялық жұмыстарды орындау кезіндегі ұшу</w:t>
      </w:r>
    </w:p>
    <w:bookmarkStart w:name="z146" w:id="114"/>
    <w:p>
      <w:pPr>
        <w:spacing w:after="0"/>
        <w:ind w:left="0"/>
        <w:jc w:val="both"/>
      </w:pPr>
      <w:r>
        <w:rPr>
          <w:rFonts w:ascii="Times New Roman"/>
          <w:b w:val="false"/>
          <w:i w:val="false"/>
          <w:color w:val="000000"/>
          <w:sz w:val="28"/>
        </w:rPr>
        <w:t>
      15-жолда мынадай кодталған индекстер қолданылады:</w:t>
      </w:r>
    </w:p>
    <w:bookmarkEnd w:id="114"/>
    <w:bookmarkStart w:name="z147" w:id="115"/>
    <w:p>
      <w:pPr>
        <w:spacing w:after="0"/>
        <w:ind w:left="0"/>
        <w:jc w:val="both"/>
      </w:pPr>
      <w:r>
        <w:rPr>
          <w:rFonts w:ascii="Times New Roman"/>
          <w:b w:val="false"/>
          <w:i w:val="false"/>
          <w:color w:val="000000"/>
          <w:sz w:val="28"/>
        </w:rPr>
        <w:t>
      Төменгі эшелоннан төмен ұшуды немесе авиациялық жұмыстар бойынша ұшуды жоспарлау кезінде ФПЛ жолдары 2 ДОС 4444 ИКАО қосымшаның талаптарына сәйкес орыс тілінде кириллица әліпбиі пайдаланылып толтырылады.</w:t>
      </w:r>
    </w:p>
    <w:bookmarkEnd w:id="115"/>
    <w:p>
      <w:pPr>
        <w:spacing w:after="0"/>
        <w:ind w:left="0"/>
        <w:jc w:val="both"/>
      </w:pPr>
      <w:r>
        <w:rPr>
          <w:rFonts w:ascii="Times New Roman"/>
          <w:b w:val="false"/>
          <w:i w:val="false"/>
          <w:color w:val="000000"/>
          <w:sz w:val="28"/>
        </w:rPr>
        <w:t>
      ФПЛ бланкісінің "Крейсер эшелоны" деген 15-жолының бөлімін толтырған кезде, ұшу бақыланатын ӘК нағыз биіктікте ұшатыны болжанған жағдайда ұшу биіктігі "И" әрпімен белгіленеді, соңында нағыз биіктікке сәйкес келетін үш сан көрсетіледі, бақыланбайтын ӘК-де "ПВП" белгісі көрсетіледі.</w:t>
      </w:r>
    </w:p>
    <w:p>
      <w:pPr>
        <w:spacing w:after="0"/>
        <w:ind w:left="0"/>
        <w:jc w:val="both"/>
      </w:pPr>
      <w:r>
        <w:rPr>
          <w:rFonts w:ascii="Times New Roman"/>
          <w:b w:val="false"/>
          <w:i w:val="false"/>
          <w:color w:val="000000"/>
          <w:sz w:val="28"/>
        </w:rPr>
        <w:t>
      ФПЛ бланкісінің "Бағыт" деген 15-жолының бөлімін толтырған кезде бағыт нүктесінің (атауын) географиялық атауын, М 1:500 000 соңында оның географиялық координаттарын минутына дейінгі дәлдікпен көрсетіп, визуалды ұшулар картасында қолданылатын атауларына сәйкес көрсету қажет.</w:t>
      </w:r>
    </w:p>
    <w:bookmarkStart w:name="z148" w:id="116"/>
    <w:p>
      <w:pPr>
        <w:spacing w:after="0"/>
        <w:ind w:left="0"/>
        <w:jc w:val="both"/>
      </w:pPr>
      <w:r>
        <w:rPr>
          <w:rFonts w:ascii="Times New Roman"/>
          <w:b w:val="false"/>
          <w:i w:val="false"/>
          <w:color w:val="000000"/>
          <w:sz w:val="28"/>
        </w:rPr>
        <w:t>
      Егер бағыт нүктесінің географиялық атауы болмаса, онда оның географиялық координаттары 10 секундқа дейінгі дәлдікпен көрсетіледі.</w:t>
      </w:r>
    </w:p>
    <w:bookmarkEnd w:id="116"/>
    <w:p>
      <w:pPr>
        <w:spacing w:after="0"/>
        <w:ind w:left="0"/>
        <w:jc w:val="both"/>
      </w:pPr>
      <w:r>
        <w:rPr>
          <w:rFonts w:ascii="Times New Roman"/>
          <w:b w:val="false"/>
          <w:i w:val="false"/>
          <w:color w:val="000000"/>
          <w:sz w:val="28"/>
        </w:rPr>
        <w:t>
      Авиациялық жұмыстар бойынша ұшу жоспарланған жағдайда және жоспарлау кезінде ЕТО есептеу мүмкін болмағанда, 18-жолды толтыру кезінде ЕЕТ көрсету үшін үдемелі уақыттың орнына арнайы "0000" (төрт нөл) белгісі қолданылады. Егер ұшу бірнеше ҰАА арқылы өтсе, шектес ҰАА-на беттеу нүктесі ҰАА арасындағы шекарадан өтетін ұшу бағытының географиялық координаттар нүктесі көрсетіледі.</w:t>
      </w:r>
    </w:p>
    <w:bookmarkStart w:name="z149" w:id="117"/>
    <w:p>
      <w:pPr>
        <w:spacing w:after="0"/>
        <w:ind w:left="0"/>
        <w:jc w:val="both"/>
      </w:pPr>
      <w:r>
        <w:rPr>
          <w:rFonts w:ascii="Times New Roman"/>
          <w:b w:val="false"/>
          <w:i w:val="false"/>
          <w:color w:val="000000"/>
          <w:sz w:val="28"/>
        </w:rPr>
        <w:t>
      Ұзақтығы бір сағаттан асатын ұшу бағыттары кезінде бағыт бойынша бір-бірінен алшақ пункттер (нүктелер) әдеттегідей ұшу уақыты бойынша 30 минут бұрын көрсетіледі.</w:t>
      </w:r>
    </w:p>
    <w:bookmarkEnd w:id="117"/>
    <w:p>
      <w:pPr>
        <w:spacing w:after="0"/>
        <w:ind w:left="0"/>
        <w:jc w:val="both"/>
      </w:pPr>
      <w:r>
        <w:rPr>
          <w:rFonts w:ascii="Times New Roman"/>
          <w:b w:val="false"/>
          <w:i w:val="false"/>
          <w:color w:val="000000"/>
          <w:sz w:val="28"/>
        </w:rPr>
        <w:t>
      Аралық әуеайлақтарда (алаңдарда) қонған кезде ұшып келген уақыты анықталмағанда және "0" деп белгіленсе, 15-жолдың "бағыт" деген бөлімінде қиғаш тік сызықтан кейін тұрақ уақыты шамамен көрсетіледі.</w:t>
      </w:r>
    </w:p>
    <w:p>
      <w:pPr>
        <w:spacing w:after="0"/>
        <w:ind w:left="0"/>
        <w:jc w:val="both"/>
      </w:pPr>
      <w:r>
        <w:rPr>
          <w:rFonts w:ascii="Times New Roman"/>
          <w:b w:val="false"/>
          <w:i w:val="false"/>
          <w:color w:val="000000"/>
          <w:sz w:val="28"/>
        </w:rPr>
        <w:t>
      ӘҚҚ маршруты (2–7 белгі)</w:t>
      </w:r>
    </w:p>
    <w:p>
      <w:pPr>
        <w:spacing w:after="0"/>
        <w:ind w:left="0"/>
        <w:jc w:val="both"/>
      </w:pPr>
      <w:r>
        <w:rPr>
          <w:rFonts w:ascii="Times New Roman"/>
          <w:b w:val="false"/>
          <w:i w:val="false"/>
          <w:color w:val="000000"/>
          <w:sz w:val="28"/>
        </w:rPr>
        <w:t>
      Маршрутқа немесе маршрут учаскесіне белгіленген кодталған индекс, (әуеайлақ ауданында ұшу кезінде қажет болған жағдайда – ұшып шығудың немесе келіп жетудің стандартты маршрутына белгіленген кодталған индекс).</w:t>
      </w:r>
    </w:p>
    <w:p>
      <w:pPr>
        <w:spacing w:after="0"/>
        <w:ind w:left="0"/>
        <w:jc w:val="both"/>
      </w:pPr>
      <w:r>
        <w:rPr>
          <w:rFonts w:ascii="Times New Roman"/>
          <w:b w:val="false"/>
          <w:i w:val="false"/>
          <w:color w:val="000000"/>
          <w:sz w:val="28"/>
        </w:rPr>
        <w:t>
      Негізгі нүкте (2–11 белгі)</w:t>
      </w:r>
    </w:p>
    <w:p>
      <w:pPr>
        <w:spacing w:after="0"/>
        <w:ind w:left="0"/>
        <w:jc w:val="both"/>
      </w:pPr>
      <w:r>
        <w:rPr>
          <w:rFonts w:ascii="Times New Roman"/>
          <w:b w:val="false"/>
          <w:i w:val="false"/>
          <w:color w:val="000000"/>
          <w:sz w:val="28"/>
        </w:rPr>
        <w:t>
      Нүктеге берілген кодталған индекс (2–5 белгі) немесе егер кодталған индекс берілмесе, мынадай жолдардың бірі қолданылады:</w:t>
      </w:r>
    </w:p>
    <w:bookmarkStart w:name="z150" w:id="118"/>
    <w:p>
      <w:pPr>
        <w:spacing w:after="0"/>
        <w:ind w:left="0"/>
        <w:jc w:val="both"/>
      </w:pPr>
      <w:r>
        <w:rPr>
          <w:rFonts w:ascii="Times New Roman"/>
          <w:b w:val="false"/>
          <w:i w:val="false"/>
          <w:color w:val="000000"/>
          <w:sz w:val="28"/>
        </w:rPr>
        <w:t>
      1) тек қана градустар (7– белгі):</w:t>
      </w:r>
    </w:p>
    <w:bookmarkEnd w:id="118"/>
    <w:p>
      <w:pPr>
        <w:spacing w:after="0"/>
        <w:ind w:left="0"/>
        <w:jc w:val="both"/>
      </w:pPr>
      <w:r>
        <w:rPr>
          <w:rFonts w:ascii="Times New Roman"/>
          <w:b w:val="false"/>
          <w:i w:val="false"/>
          <w:color w:val="000000"/>
          <w:sz w:val="28"/>
        </w:rPr>
        <w:t>
      бойлықты градуспен көрсететін үш цифрмен сүйемелденетін N (солтүстік) немесе S (оңтүстік) әрпінен кейін ендікті градуспен көрсететін 2 цифр, олардан кейін Е (шығыс) немесе W (батыс) әріптері келеді.</w:t>
      </w:r>
    </w:p>
    <w:bookmarkStart w:name="z151" w:id="119"/>
    <w:p>
      <w:pPr>
        <w:spacing w:after="0"/>
        <w:ind w:left="0"/>
        <w:jc w:val="both"/>
      </w:pPr>
      <w:r>
        <w:rPr>
          <w:rFonts w:ascii="Times New Roman"/>
          <w:b w:val="false"/>
          <w:i w:val="false"/>
          <w:color w:val="000000"/>
          <w:sz w:val="28"/>
        </w:rPr>
        <w:t>
      2) Градустар мен минуттар (11– белгі):</w:t>
      </w:r>
    </w:p>
    <w:bookmarkEnd w:id="119"/>
    <w:p>
      <w:pPr>
        <w:spacing w:after="0"/>
        <w:ind w:left="0"/>
        <w:jc w:val="both"/>
      </w:pPr>
      <w:r>
        <w:rPr>
          <w:rFonts w:ascii="Times New Roman"/>
          <w:b w:val="false"/>
          <w:i w:val="false"/>
          <w:color w:val="000000"/>
          <w:sz w:val="28"/>
        </w:rPr>
        <w:t>
      бойлықты градуспен, сондай-ақ минут ондықтарымен және бірліктерімен көрсететін 5 цифрдан кейін Е (шығыс ендік) немесе W (батыс бойлық) әріптерімен сүйемелденетін ендікті градуспен, сондай-ақ минут ондықтарымен және бірліктерімен көрсететін 4 цифрдан кейін N (солтүстік ендікті білдіретін) немесе S (оңтүстік ендікті білдіретін) әріптері.</w:t>
      </w:r>
    </w:p>
    <w:bookmarkStart w:name="z152" w:id="120"/>
    <w:p>
      <w:pPr>
        <w:spacing w:after="0"/>
        <w:ind w:left="0"/>
        <w:jc w:val="both"/>
      </w:pPr>
      <w:r>
        <w:rPr>
          <w:rFonts w:ascii="Times New Roman"/>
          <w:b w:val="false"/>
          <w:i w:val="false"/>
          <w:color w:val="000000"/>
          <w:sz w:val="28"/>
        </w:rPr>
        <w:t>
      3) Негізгі нүкте арасындағы пеленг және қашықтық:</w:t>
      </w:r>
    </w:p>
    <w:bookmarkEnd w:id="120"/>
    <w:p>
      <w:pPr>
        <w:spacing w:after="0"/>
        <w:ind w:left="0"/>
        <w:jc w:val="both"/>
      </w:pPr>
      <w:r>
        <w:rPr>
          <w:rFonts w:ascii="Times New Roman"/>
          <w:b w:val="false"/>
          <w:i w:val="false"/>
          <w:color w:val="000000"/>
          <w:sz w:val="28"/>
        </w:rPr>
        <w:t>
      негізгі нүкте белгісінен кейін магниттік меридианға қатысты градустарды көрсететін үш цифр түріндегі осы нүктеден басталатын пеленг жазылады, одан кейін теңіздік мильдерді көрсететін үш цифр түріндегі нүктелерден басталатын қашықтық жазылады.</w:t>
      </w:r>
    </w:p>
    <w:p>
      <w:pPr>
        <w:spacing w:after="0"/>
        <w:ind w:left="0"/>
        <w:jc w:val="both"/>
      </w:pPr>
      <w:r>
        <w:rPr>
          <w:rFonts w:ascii="Times New Roman"/>
          <w:b w:val="false"/>
          <w:i w:val="false"/>
          <w:color w:val="000000"/>
          <w:sz w:val="28"/>
        </w:rPr>
        <w:t>
      Жылдамдық пен эшелонның өзгеруі (ең көбі 21– белгі)</w:t>
      </w:r>
    </w:p>
    <w:p>
      <w:pPr>
        <w:spacing w:after="0"/>
        <w:ind w:left="0"/>
        <w:jc w:val="both"/>
      </w:pPr>
      <w:r>
        <w:rPr>
          <w:rFonts w:ascii="Times New Roman"/>
          <w:b w:val="false"/>
          <w:i w:val="false"/>
          <w:color w:val="000000"/>
          <w:sz w:val="28"/>
        </w:rPr>
        <w:t>
      Жылдамдықты өзгертуді бастау (шынайы ауа жылдамдығының 5% немесе Мах цифрының 0,01 немесе одан жоғары) немесе эшелонды өзгерту жоспарланған пункт көрсетілгеннен кейін көлбеу сызықты, крейсерлік жылдамдықты және крейсерлік эшелонды көрсету керек.</w:t>
      </w:r>
    </w:p>
    <w:bookmarkStart w:name="z153" w:id="121"/>
    <w:p>
      <w:pPr>
        <w:spacing w:after="0"/>
        <w:ind w:left="0"/>
        <w:jc w:val="both"/>
      </w:pPr>
      <w:r>
        <w:rPr>
          <w:rFonts w:ascii="Times New Roman"/>
          <w:b w:val="false"/>
          <w:i w:val="false"/>
          <w:color w:val="000000"/>
          <w:sz w:val="28"/>
        </w:rPr>
        <w:t>
      Ұшу қағидаларының өзгеруі (ең көбі 3 – белгі)</w:t>
      </w:r>
    </w:p>
    <w:bookmarkEnd w:id="121"/>
    <w:p>
      <w:pPr>
        <w:spacing w:after="0"/>
        <w:ind w:left="0"/>
        <w:jc w:val="both"/>
      </w:pPr>
      <w:r>
        <w:rPr>
          <w:rFonts w:ascii="Times New Roman"/>
          <w:b w:val="false"/>
          <w:i w:val="false"/>
          <w:color w:val="000000"/>
          <w:sz w:val="28"/>
        </w:rPr>
        <w:t>
      Ұшу қағидаларын өзгерту жоспарланған пункт көрсетілгеннен кейін мына белгілердің бірін көрсету:</w:t>
      </w:r>
    </w:p>
    <w:p>
      <w:pPr>
        <w:spacing w:after="0"/>
        <w:ind w:left="0"/>
        <w:jc w:val="both"/>
      </w:pPr>
      <w:r>
        <w:rPr>
          <w:rFonts w:ascii="Times New Roman"/>
          <w:b w:val="false"/>
          <w:i w:val="false"/>
          <w:color w:val="000000"/>
          <w:sz w:val="28"/>
        </w:rPr>
        <w:t>
      VFR – АҰҚ-дан КҰҚ-ға ауысу үшін;</w:t>
      </w:r>
    </w:p>
    <w:p>
      <w:pPr>
        <w:spacing w:after="0"/>
        <w:ind w:left="0"/>
        <w:jc w:val="both"/>
      </w:pPr>
      <w:r>
        <w:rPr>
          <w:rFonts w:ascii="Times New Roman"/>
          <w:b w:val="false"/>
          <w:i w:val="false"/>
          <w:color w:val="000000"/>
          <w:sz w:val="28"/>
        </w:rPr>
        <w:t>
      IFR – КҰҚ-дан АҰҚ-ға ауысу үшін.</w:t>
      </w:r>
    </w:p>
    <w:p>
      <w:pPr>
        <w:spacing w:after="0"/>
        <w:ind w:left="0"/>
        <w:jc w:val="both"/>
      </w:pPr>
      <w:r>
        <w:rPr>
          <w:rFonts w:ascii="Times New Roman"/>
          <w:b w:val="false"/>
          <w:i w:val="false"/>
          <w:color w:val="000000"/>
          <w:sz w:val="28"/>
        </w:rPr>
        <w:t>
      Крейсерлік режимде биіктік алу (ең көбі 28 – белгі)</w:t>
      </w:r>
    </w:p>
    <w:p>
      <w:pPr>
        <w:spacing w:after="0"/>
        <w:ind w:left="0"/>
        <w:jc w:val="both"/>
      </w:pPr>
      <w:r>
        <w:rPr>
          <w:rFonts w:ascii="Times New Roman"/>
          <w:b w:val="false"/>
          <w:i w:val="false"/>
          <w:color w:val="000000"/>
          <w:sz w:val="28"/>
        </w:rPr>
        <w:t>
      Кейіннен бөлетін қисық сызық салумен С әрпін көрсету; кейіннен бөлетін қисық сызық салумен крейсерлік режимде биіктік алу жоспарланған пункт; крейсерлік режимде биіктік алу кезінде орналасқан атмосфералық қабатты айқындайтын кейінгі екі эшелонмен, крейсерлік режимде биіктік алу кезінде сақталатын жылдамдық; немесе арасында интервал жоқ, PLUS әріптерімен сүйемелденетін, одан жоғары биіктікті крейсерлік режимде алу жоспарланған эшелон.</w:t>
      </w:r>
    </w:p>
    <w:bookmarkStart w:name="z154" w:id="122"/>
    <w:p>
      <w:pPr>
        <w:spacing w:after="0"/>
        <w:ind w:left="0"/>
        <w:jc w:val="both"/>
      </w:pPr>
      <w:r>
        <w:rPr>
          <w:rFonts w:ascii="Times New Roman"/>
          <w:b w:val="false"/>
          <w:i w:val="false"/>
          <w:color w:val="000000"/>
          <w:sz w:val="28"/>
        </w:rPr>
        <w:t>
      16-жол. Межелі әуеайлақ пен жалпы есептік өткен уақыт, межелі пункттегі қосалқы әуеайлақ(тар) Межелі әуеайлақ пен жалпы есептік өткен уақыт (8 белгі)</w:t>
      </w:r>
    </w:p>
    <w:bookmarkEnd w:id="122"/>
    <w:p>
      <w:pPr>
        <w:spacing w:after="0"/>
        <w:ind w:left="0"/>
        <w:jc w:val="both"/>
      </w:pPr>
      <w:r>
        <w:rPr>
          <w:rFonts w:ascii="Times New Roman"/>
          <w:b w:val="false"/>
          <w:i w:val="false"/>
          <w:color w:val="000000"/>
          <w:sz w:val="28"/>
        </w:rPr>
        <w:t>
      Межелі әуеайлақтың орналасқан жері үшін "Орналасу орны көрсеткіштері (индекстері)" ИКАО құжатында (Doc 7910) көрсетілген ИКАО төрт әріптік индексін енгізу немесе орналасу орны индексі берілмесе, ZZZZ енгізіп, 18-жолда DEST/алдыңғы белгілер тобымен әуеайлақ атауын немесе орналасқан жерін көрсету; аралықсыз жалпы есепті өткен уақытты көрсету.</w:t>
      </w:r>
    </w:p>
    <w:p>
      <w:pPr>
        <w:spacing w:after="0"/>
        <w:ind w:left="0"/>
        <w:jc w:val="both"/>
      </w:pPr>
      <w:r>
        <w:rPr>
          <w:rFonts w:ascii="Times New Roman"/>
          <w:b w:val="false"/>
          <w:i w:val="false"/>
          <w:color w:val="000000"/>
          <w:sz w:val="28"/>
        </w:rPr>
        <w:t>
      Ұшуда әуе кемесінен алынған ұшу жоспарына қатысты жалпы есептік өткен уақыт осы ұшу жоспары жататын маршруттың бірінші пунктінен ұшу жоспарында көрсетілген соңғы пункте дейінгі есептік уақыт болып табылады.</w:t>
      </w:r>
    </w:p>
    <w:p>
      <w:pPr>
        <w:spacing w:after="0"/>
        <w:ind w:left="0"/>
        <w:jc w:val="both"/>
      </w:pPr>
      <w:r>
        <w:rPr>
          <w:rFonts w:ascii="Times New Roman"/>
          <w:b w:val="false"/>
          <w:i w:val="false"/>
          <w:color w:val="000000"/>
          <w:sz w:val="28"/>
        </w:rPr>
        <w:t>
      Межелі пункттің қосалқы әуеайлағы (әуеайлақтары)</w:t>
      </w:r>
    </w:p>
    <w:p>
      <w:pPr>
        <w:spacing w:after="0"/>
        <w:ind w:left="0"/>
        <w:jc w:val="both"/>
      </w:pPr>
      <w:r>
        <w:rPr>
          <w:rFonts w:ascii="Times New Roman"/>
          <w:b w:val="false"/>
          <w:i w:val="false"/>
          <w:color w:val="000000"/>
          <w:sz w:val="28"/>
        </w:rPr>
        <w:t>
      ИКАО-ның "Орналасу орны көрсеткіштері (индекстері)" құжатында (Doc 7910) көрсетілген екіден аспайтын қосалқы әуеайлақтың орналасуының төрт әріптік ИКАО индексін (индекстерін) енгізу, оларды аралықпен бөлу немесе, егер орналасу орны индексі межелі пункттің қосалқы әуеайлағына (әуеайлақтарына) алдын ала жазылмаған болса, ZZZZ белгісін қойып, 18-жолда ALTN/алдыңғы белгілер тобымен межелі пункттің қосалқы әуеайлағының (әуеайлақтарының) атауы мен орналасу орнын көрсету қажет.</w:t>
      </w:r>
    </w:p>
    <w:bookmarkStart w:name="z155" w:id="123"/>
    <w:p>
      <w:pPr>
        <w:spacing w:after="0"/>
        <w:ind w:left="0"/>
        <w:jc w:val="both"/>
      </w:pPr>
      <w:r>
        <w:rPr>
          <w:rFonts w:ascii="Times New Roman"/>
          <w:b w:val="false"/>
          <w:i w:val="false"/>
          <w:color w:val="000000"/>
          <w:sz w:val="28"/>
        </w:rPr>
        <w:t>
      18-жол. Өзге де ақпарат</w:t>
      </w:r>
    </w:p>
    <w:bookmarkEnd w:id="123"/>
    <w:bookmarkStart w:name="z156" w:id="124"/>
    <w:p>
      <w:pPr>
        <w:spacing w:after="0"/>
        <w:ind w:left="0"/>
        <w:jc w:val="both"/>
      </w:pPr>
      <w:r>
        <w:rPr>
          <w:rFonts w:ascii="Times New Roman"/>
          <w:b w:val="false"/>
          <w:i w:val="false"/>
          <w:color w:val="000000"/>
          <w:sz w:val="28"/>
        </w:rPr>
        <w:t>
      Мыналарды енгізу:</w:t>
      </w:r>
    </w:p>
    <w:bookmarkEnd w:id="124"/>
    <w:p>
      <w:pPr>
        <w:spacing w:after="0"/>
        <w:ind w:left="0"/>
        <w:jc w:val="both"/>
      </w:pPr>
      <w:r>
        <w:rPr>
          <w:rFonts w:ascii="Times New Roman"/>
          <w:b w:val="false"/>
          <w:i w:val="false"/>
          <w:color w:val="000000"/>
          <w:sz w:val="28"/>
        </w:rPr>
        <w:t>
      өзге ақпарат болмаса, 0 (нөл);</w:t>
      </w:r>
    </w:p>
    <w:p>
      <w:pPr>
        <w:spacing w:after="0"/>
        <w:ind w:left="0"/>
        <w:jc w:val="both"/>
      </w:pPr>
      <w:r>
        <w:rPr>
          <w:rFonts w:ascii="Times New Roman"/>
          <w:b w:val="false"/>
          <w:i w:val="false"/>
          <w:color w:val="000000"/>
          <w:sz w:val="28"/>
        </w:rPr>
        <w:t>
      мынадай реттілікпен басқа қажетті ақпаратты (тиісті индекс түрінде) (егер ол қолданылса):</w:t>
      </w:r>
    </w:p>
    <w:p>
      <w:pPr>
        <w:spacing w:after="0"/>
        <w:ind w:left="0"/>
        <w:jc w:val="both"/>
      </w:pPr>
      <w:r>
        <w:rPr>
          <w:rFonts w:ascii="Times New Roman"/>
          <w:b w:val="false"/>
          <w:i w:val="false"/>
          <w:color w:val="000000"/>
          <w:sz w:val="28"/>
        </w:rPr>
        <w:t>
      STS/ - ӘҚҰ органдары тарапынан ерекше назар аударуды талап ететін ұшудың осы Қағидаларға 4-қосымшада көрсетілген мақсаттары мен шартты белгілері (литерлері);</w:t>
      </w:r>
    </w:p>
    <w:p>
      <w:pPr>
        <w:spacing w:after="0"/>
        <w:ind w:left="0"/>
        <w:jc w:val="both"/>
      </w:pPr>
      <w:r>
        <w:rPr>
          <w:rFonts w:ascii="Times New Roman"/>
          <w:b w:val="false"/>
          <w:i w:val="false"/>
          <w:color w:val="000000"/>
          <w:sz w:val="28"/>
        </w:rPr>
        <w:t>
      ӘҚҚ органы тарапынан ерекше көңіл бөлуді талап ететін басқа ақпарат STS/ индексінен кейін көрсетіледі.</w:t>
      </w:r>
    </w:p>
    <w:p>
      <w:pPr>
        <w:spacing w:after="0"/>
        <w:ind w:left="0"/>
        <w:jc w:val="both"/>
      </w:pPr>
      <w:r>
        <w:rPr>
          <w:rFonts w:ascii="Times New Roman"/>
          <w:b w:val="false"/>
          <w:i w:val="false"/>
          <w:color w:val="000000"/>
          <w:sz w:val="28"/>
        </w:rPr>
        <w:t>
      PBN/ - RNAV және/немесе RNP мүмкіндіктерін көрсету. Осы ұшуға қатысы бар, осы Қағидаларға 5-қосымшада көрсетілген төмендегі дескрипторларды (8 элементтен немесе қосындысында 16 белгіден аспайтын) қамтиды.</w:t>
      </w:r>
    </w:p>
    <w:p>
      <w:pPr>
        <w:spacing w:after="0"/>
        <w:ind w:left="0"/>
        <w:jc w:val="both"/>
      </w:pPr>
      <w:r>
        <w:rPr>
          <w:rFonts w:ascii="Times New Roman"/>
          <w:b w:val="false"/>
          <w:i w:val="false"/>
          <w:color w:val="000000"/>
          <w:sz w:val="28"/>
        </w:rPr>
        <w:t>
      NАV/ - PBN/-да көрсетілгендерді қоспағанда, навигациялық жабдықтың GNSS функционалдық қосымшасына қатысты негізгі деректері.</w:t>
      </w:r>
    </w:p>
    <w:p>
      <w:pPr>
        <w:spacing w:after="0"/>
        <w:ind w:left="0"/>
        <w:jc w:val="both"/>
      </w:pPr>
      <w:r>
        <w:rPr>
          <w:rFonts w:ascii="Times New Roman"/>
          <w:b w:val="false"/>
          <w:i w:val="false"/>
          <w:color w:val="000000"/>
          <w:sz w:val="28"/>
        </w:rPr>
        <w:t>
      СОМ/ - байланысты қолдану түрлерін немесе 10-жолда көрселмеген мүмкіндіктерді көрсету.</w:t>
      </w:r>
    </w:p>
    <w:p>
      <w:pPr>
        <w:spacing w:after="0"/>
        <w:ind w:left="0"/>
        <w:jc w:val="both"/>
      </w:pPr>
      <w:r>
        <w:rPr>
          <w:rFonts w:ascii="Times New Roman"/>
          <w:b w:val="false"/>
          <w:i w:val="false"/>
          <w:color w:val="000000"/>
          <w:sz w:val="28"/>
        </w:rPr>
        <w:t>
      DAT/ - деректерді қолдану түрлерін немесе 10-жолда айтылмаған мүмкіндіктерді көрсету.</w:t>
      </w:r>
    </w:p>
    <w:p>
      <w:pPr>
        <w:spacing w:after="0"/>
        <w:ind w:left="0"/>
        <w:jc w:val="both"/>
      </w:pPr>
      <w:r>
        <w:rPr>
          <w:rFonts w:ascii="Times New Roman"/>
          <w:b w:val="false"/>
          <w:i w:val="false"/>
          <w:color w:val="000000"/>
          <w:sz w:val="28"/>
        </w:rPr>
        <w:t>
      SUR/ - бақылауды қолдану түрлерін немесе 10-жолда айтылмаған мүмкіндіктерді көрсету.</w:t>
      </w:r>
    </w:p>
    <w:p>
      <w:pPr>
        <w:spacing w:after="0"/>
        <w:ind w:left="0"/>
        <w:jc w:val="both"/>
      </w:pPr>
      <w:r>
        <w:rPr>
          <w:rFonts w:ascii="Times New Roman"/>
          <w:b w:val="false"/>
          <w:i w:val="false"/>
          <w:color w:val="000000"/>
          <w:sz w:val="28"/>
        </w:rPr>
        <w:t>
      DEP/ - егер 13-жолға ZZZZ енгізілген болса, ұшып шығу әуеайлағының не, егер 13-жолға AFIL енгізілген болса, қосымша ұшу жоспары туралы деректер алынуы мүмкін ӘҚҰ органының атауы мен орналасу орны. Аэронавигациялық ақпарат құжаттарында көрсетілмеген әуеайлақтар үшін соңынан N (солтүстік) немесе S (оңтүстік) әріптерін жазумен градуспен және ондықпен және минут бірліктерімен ендікті білдіретін 4 цифрмен, оның соңынан Е (шығыс) немесе W (батыс) әрпі келетін, градуспен және ондықпен және минут бірліктерімен ендікті білдіретін бойлықты көрсететін бес цифрмен сүйемелденетін оның орналасу орнын көрсету.</w:t>
      </w:r>
    </w:p>
    <w:p>
      <w:pPr>
        <w:spacing w:after="0"/>
        <w:ind w:left="0"/>
        <w:jc w:val="both"/>
      </w:pPr>
      <w:r>
        <w:rPr>
          <w:rFonts w:ascii="Times New Roman"/>
          <w:b w:val="false"/>
          <w:i w:val="false"/>
          <w:color w:val="000000"/>
          <w:sz w:val="28"/>
        </w:rPr>
        <w:t>
      DEST/ - егер 16-жолда ZZZZ енгізілген болса, ұшып баратын әуеайлақтың атауы мен орналасу орны. Тиісті аэронавигациялық ақпарат жинағында атап көрсетілмеген әуеайлақтар үшін олардың орналасу орнын көрсету.</w:t>
      </w:r>
    </w:p>
    <w:p>
      <w:pPr>
        <w:spacing w:after="0"/>
        <w:ind w:left="0"/>
        <w:jc w:val="both"/>
      </w:pPr>
      <w:r>
        <w:rPr>
          <w:rFonts w:ascii="Times New Roman"/>
          <w:b w:val="false"/>
          <w:i w:val="false"/>
          <w:color w:val="000000"/>
          <w:sz w:val="28"/>
        </w:rPr>
        <w:t>
      DOF/ - әуе кемесінің алты цифр форматындағы ұшып шығу күні (YYMMDD, ондағы YY – жыл, ММ – ай және DD – күн).</w:t>
      </w:r>
    </w:p>
    <w:p>
      <w:pPr>
        <w:spacing w:after="0"/>
        <w:ind w:left="0"/>
        <w:jc w:val="both"/>
      </w:pPr>
      <w:r>
        <w:rPr>
          <w:rFonts w:ascii="Times New Roman"/>
          <w:b w:val="false"/>
          <w:i w:val="false"/>
          <w:color w:val="000000"/>
          <w:sz w:val="28"/>
        </w:rPr>
        <w:t>
      REG/ - егер олар 7-жолдағы әуе кемесінің тану индексінен басқа болса, әуе кемесінің ұлттық және тіркеу белгісі.</w:t>
      </w:r>
    </w:p>
    <w:p>
      <w:pPr>
        <w:spacing w:after="0"/>
        <w:ind w:left="0"/>
        <w:jc w:val="both"/>
      </w:pPr>
      <w:r>
        <w:rPr>
          <w:rFonts w:ascii="Times New Roman"/>
          <w:b w:val="false"/>
          <w:i w:val="false"/>
          <w:color w:val="000000"/>
          <w:sz w:val="28"/>
        </w:rPr>
        <w:t>
      ЕЕТ/ - ҰАА шекараларының негізгі нүктелері немесе индекстері және ұшып көтерілу сәтінен бастап осындай ҰАА нүктелері немесе шекараларына дейінгі үдемелі есептік өткен уақыт.</w:t>
      </w:r>
    </w:p>
    <w:p>
      <w:pPr>
        <w:spacing w:after="0"/>
        <w:ind w:left="0"/>
        <w:jc w:val="both"/>
      </w:pPr>
      <w:r>
        <w:rPr>
          <w:rFonts w:ascii="Times New Roman"/>
          <w:b w:val="false"/>
          <w:i w:val="false"/>
          <w:color w:val="000000"/>
          <w:sz w:val="28"/>
        </w:rPr>
        <w:t>
      SEL/ - тиісті жабдығы бар әуе кемелері үшін SELCAL коды.</w:t>
      </w:r>
    </w:p>
    <w:p>
      <w:pPr>
        <w:spacing w:after="0"/>
        <w:ind w:left="0"/>
        <w:jc w:val="both"/>
      </w:pPr>
      <w:r>
        <w:rPr>
          <w:rFonts w:ascii="Times New Roman"/>
          <w:b w:val="false"/>
          <w:i w:val="false"/>
          <w:color w:val="000000"/>
          <w:sz w:val="28"/>
        </w:rPr>
        <w:t>
      TYP/ - алдында қажет болғанда әуе кемелері цифры аралықсыз көрсетілетін және, егер 9-жолға ZZZZ енгізілсе, аралық арқылы әуе кеме (кемелері) түрі (түрлері).</w:t>
      </w:r>
    </w:p>
    <w:p>
      <w:pPr>
        <w:spacing w:after="0"/>
        <w:ind w:left="0"/>
        <w:jc w:val="both"/>
      </w:pPr>
      <w:r>
        <w:rPr>
          <w:rFonts w:ascii="Times New Roman"/>
          <w:b w:val="false"/>
          <w:i w:val="false"/>
          <w:color w:val="000000"/>
          <w:sz w:val="28"/>
        </w:rPr>
        <w:t>
      CODE/ - әуе кемесінің мекенжайы (6 он алтылық саннан тұратын әріптік-цифрлық код нысанында көрсетілген).</w:t>
      </w:r>
    </w:p>
    <w:p>
      <w:pPr>
        <w:spacing w:after="0"/>
        <w:ind w:left="0"/>
        <w:jc w:val="both"/>
      </w:pPr>
      <w:r>
        <w:rPr>
          <w:rFonts w:ascii="Times New Roman"/>
          <w:b w:val="false"/>
          <w:i w:val="false"/>
          <w:color w:val="000000"/>
          <w:sz w:val="28"/>
        </w:rPr>
        <w:t>
      DLE/ - маршрутта кешігу немесе күту; уақыттың төрт цифрдан тұратын форматын (hhmm) қолданумен кешігудің сағат және минутпен көрсетілген кешігу ұзақтығын кейіннен көрсетумен кешігу болжанған маршруттағы негізгі нүктені (нүктелерді) көрсету.</w:t>
      </w:r>
    </w:p>
    <w:p>
      <w:pPr>
        <w:spacing w:after="0"/>
        <w:ind w:left="0"/>
        <w:jc w:val="both"/>
      </w:pPr>
      <w:r>
        <w:rPr>
          <w:rFonts w:ascii="Times New Roman"/>
          <w:b w:val="false"/>
          <w:i w:val="false"/>
          <w:color w:val="000000"/>
          <w:sz w:val="28"/>
        </w:rPr>
        <w:t>
      OPR/ - егер 7-жолдағы әуе кемесінің тану индексінен өзгеше болса, ИКАО индексі немесе пайдаланушының атауы.</w:t>
      </w:r>
    </w:p>
    <w:p>
      <w:pPr>
        <w:spacing w:after="0"/>
        <w:ind w:left="0"/>
        <w:jc w:val="both"/>
      </w:pPr>
      <w:r>
        <w:rPr>
          <w:rFonts w:ascii="Times New Roman"/>
          <w:b w:val="false"/>
          <w:i w:val="false"/>
          <w:color w:val="000000"/>
          <w:sz w:val="28"/>
        </w:rPr>
        <w:t>
      ORGN/ - ұшу жоспарын жасаушыны бірден айқындау мүмкін болмаса, жоспарды жасаушының сегіз әріптік AFTN мекенжайы немесе басқа тиісті байланысу ақпараты.</w:t>
      </w:r>
    </w:p>
    <w:p>
      <w:pPr>
        <w:spacing w:after="0"/>
        <w:ind w:left="0"/>
        <w:jc w:val="both"/>
      </w:pPr>
      <w:r>
        <w:rPr>
          <w:rFonts w:ascii="Times New Roman"/>
          <w:b w:val="false"/>
          <w:i w:val="false"/>
          <w:color w:val="000000"/>
          <w:sz w:val="28"/>
        </w:rPr>
        <w:t>
      PER/ – ӘҚҚ-ның тиісті өкілетті органы ұйғарған болса, "Аэронавигациялық қызмет көрсету қағидалары. Әуе кемелерінің ұшуларын жүргізу" (PANSOPS, Doc 8168) құжатының "Ұшуларды орындау қағидаларының" І томында айқындалған, бір әріппен көрсетілетін әуе кемесінің ұшу-техникалық деректері;</w:t>
      </w:r>
    </w:p>
    <w:p>
      <w:pPr>
        <w:spacing w:after="0"/>
        <w:ind w:left="0"/>
        <w:jc w:val="both"/>
      </w:pPr>
      <w:r>
        <w:rPr>
          <w:rFonts w:ascii="Times New Roman"/>
          <w:b w:val="false"/>
          <w:i w:val="false"/>
          <w:color w:val="000000"/>
          <w:sz w:val="28"/>
        </w:rPr>
        <w:t>
      ALTN/ - егер 16-жолда ZZZZ енгізілген болса, ұшып баратын қосалқы әуеайлақтың (әуеайлақтардың) атауы. Тиісті аэронавигациялық ақпарат жинағында көрсетілмеген әуеайлақтар үшін олардың орналасқан жерін көрсету.</w:t>
      </w:r>
    </w:p>
    <w:p>
      <w:pPr>
        <w:spacing w:after="0"/>
        <w:ind w:left="0"/>
        <w:jc w:val="both"/>
      </w:pPr>
      <w:r>
        <w:rPr>
          <w:rFonts w:ascii="Times New Roman"/>
          <w:b w:val="false"/>
          <w:i w:val="false"/>
          <w:color w:val="000000"/>
          <w:sz w:val="28"/>
        </w:rPr>
        <w:t>
      RALT/ - "Орналасу орны көрсеткіштері (индекстері)" құжатында (Doc 7910) көрсетілген маршруттағы қосалқы әуеайлақтың (әуеайлақтардың) төрт әріптік көрсеткіші (көрсеткіштері) немесе егер индекс берілмеген болса, маршруттағы қосалқы әуеайлақтардың атауы (атаулары). Тиісті аэронавигациялық ақпарат жинағында көрсетілмеген әуеайлақтар үшін олардың орналасқан жерін көрсету.</w:t>
      </w:r>
    </w:p>
    <w:p>
      <w:pPr>
        <w:spacing w:after="0"/>
        <w:ind w:left="0"/>
        <w:jc w:val="both"/>
      </w:pPr>
      <w:r>
        <w:rPr>
          <w:rFonts w:ascii="Times New Roman"/>
          <w:b w:val="false"/>
          <w:i w:val="false"/>
          <w:color w:val="000000"/>
          <w:sz w:val="28"/>
        </w:rPr>
        <w:t>
      TALT/ - "Орналасу орны көрсеткіштері (индекстері)" құжатында (Doc 7910) көрсетілген ұшып көтерілу кезіндегі қосалқы әуеайлақтың төрт әріптік индексі (индекстері) немесе егер индекс берілмеген болса, ұшып көтерілу кезіндегі қосалқы әуеайлақтың атауы. Тиісті аэронавигациялық ақпарат жинағында көрсетілмеген әуеайлақтар үшін.</w:t>
      </w:r>
    </w:p>
    <w:p>
      <w:pPr>
        <w:spacing w:after="0"/>
        <w:ind w:left="0"/>
        <w:jc w:val="both"/>
      </w:pPr>
      <w:r>
        <w:rPr>
          <w:rFonts w:ascii="Times New Roman"/>
          <w:b w:val="false"/>
          <w:i w:val="false"/>
          <w:color w:val="000000"/>
          <w:sz w:val="28"/>
        </w:rPr>
        <w:t>
      RIF/ - соңынан әуеайлақ орналасқан жердің ИКАО-да қабылданған төрт әріптік индексі қойылатын, қайта қаралған (өзгертілген) ұшып бару әуеайлағына апаратын маршрут туралы мәліметтер. Қайта қаралған маршрутты пайдалану үшін ұшуға жаңа диспетчерлік рұқсат алу керек.</w:t>
      </w:r>
    </w:p>
    <w:p>
      <w:pPr>
        <w:spacing w:after="0"/>
        <w:ind w:left="0"/>
        <w:jc w:val="both"/>
      </w:pPr>
      <w:r>
        <w:rPr>
          <w:rFonts w:ascii="Times New Roman"/>
          <w:b w:val="false"/>
          <w:i w:val="false"/>
          <w:color w:val="000000"/>
          <w:sz w:val="28"/>
        </w:rPr>
        <w:t>
      RМК/ - ӘҚҰ мақсаттары үшін қажетті ашық мәтінмен берілген кез келген басқа ескертулер.</w:t>
      </w:r>
    </w:p>
    <w:bookmarkStart w:name="z157" w:id="125"/>
    <w:p>
      <w:pPr>
        <w:spacing w:after="0"/>
        <w:ind w:left="0"/>
        <w:jc w:val="both"/>
      </w:pPr>
      <w:r>
        <w:rPr>
          <w:rFonts w:ascii="Times New Roman"/>
          <w:b w:val="false"/>
          <w:i w:val="false"/>
          <w:color w:val="000000"/>
          <w:sz w:val="28"/>
        </w:rPr>
        <w:t>
      18-жолда басқа индекстерді пайдалануға жол берілмейді.</w:t>
      </w:r>
    </w:p>
    <w:bookmarkEnd w:id="125"/>
    <w:bookmarkStart w:name="z158" w:id="126"/>
    <w:p>
      <w:pPr>
        <w:spacing w:after="0"/>
        <w:ind w:left="0"/>
        <w:jc w:val="both"/>
      </w:pPr>
      <w:r>
        <w:rPr>
          <w:rFonts w:ascii="Times New Roman"/>
          <w:b w:val="false"/>
          <w:i w:val="false"/>
          <w:color w:val="000000"/>
          <w:sz w:val="28"/>
        </w:rPr>
        <w:t>
      19-жол. Қосымша ақпарат</w:t>
      </w:r>
    </w:p>
    <w:bookmarkEnd w:id="126"/>
    <w:p>
      <w:pPr>
        <w:spacing w:after="0"/>
        <w:ind w:left="0"/>
        <w:jc w:val="both"/>
      </w:pPr>
      <w:r>
        <w:rPr>
          <w:rFonts w:ascii="Times New Roman"/>
          <w:b w:val="false"/>
          <w:i w:val="false"/>
          <w:color w:val="000000"/>
          <w:sz w:val="28"/>
        </w:rPr>
        <w:t>
      Отын қоры</w:t>
      </w:r>
    </w:p>
    <w:p>
      <w:pPr>
        <w:spacing w:after="0"/>
        <w:ind w:left="0"/>
        <w:jc w:val="both"/>
      </w:pPr>
      <w:r>
        <w:rPr>
          <w:rFonts w:ascii="Times New Roman"/>
          <w:b w:val="false"/>
          <w:i w:val="false"/>
          <w:color w:val="000000"/>
          <w:sz w:val="28"/>
        </w:rPr>
        <w:t>
      Е/ - ден кейін сағат және минутпен көрсетілген ұшу уақыты бойынша отын қорын білдіретін төрт цифрдан тұратын топты енгізу.</w:t>
      </w:r>
    </w:p>
    <w:p>
      <w:pPr>
        <w:spacing w:after="0"/>
        <w:ind w:left="0"/>
        <w:jc w:val="both"/>
      </w:pPr>
      <w:r>
        <w:rPr>
          <w:rFonts w:ascii="Times New Roman"/>
          <w:b w:val="false"/>
          <w:i w:val="false"/>
          <w:color w:val="000000"/>
          <w:sz w:val="28"/>
        </w:rPr>
        <w:t>
      Борттағы адамдар саны</w:t>
      </w:r>
    </w:p>
    <w:p>
      <w:pPr>
        <w:spacing w:after="0"/>
        <w:ind w:left="0"/>
        <w:jc w:val="both"/>
      </w:pPr>
      <w:r>
        <w:rPr>
          <w:rFonts w:ascii="Times New Roman"/>
          <w:b w:val="false"/>
          <w:i w:val="false"/>
          <w:color w:val="000000"/>
          <w:sz w:val="28"/>
        </w:rPr>
        <w:t>
      Р/-дан кейін борттағы адамдардың (жолаушылар мен экипаж) жалпы санын көрсету. Егер адамдардың жалпы саны ұшу жоспарын беру кезінде белгісіз болса, TBN (хабарлануға тиіс) әріптерін қою.</w:t>
      </w:r>
    </w:p>
    <w:bookmarkStart w:name="z159" w:id="127"/>
    <w:p>
      <w:pPr>
        <w:spacing w:after="0"/>
        <w:ind w:left="0"/>
        <w:jc w:val="both"/>
      </w:pPr>
      <w:r>
        <w:rPr>
          <w:rFonts w:ascii="Times New Roman"/>
          <w:b w:val="false"/>
          <w:i w:val="false"/>
          <w:color w:val="000000"/>
          <w:sz w:val="28"/>
        </w:rPr>
        <w:t>
      Авариялық-құтқару жабдығы</w:t>
      </w:r>
    </w:p>
    <w:bookmarkEnd w:id="127"/>
    <w:p>
      <w:pPr>
        <w:spacing w:after="0"/>
        <w:ind w:left="0"/>
        <w:jc w:val="both"/>
      </w:pPr>
      <w:r>
        <w:rPr>
          <w:rFonts w:ascii="Times New Roman"/>
          <w:b w:val="false"/>
          <w:i w:val="false"/>
          <w:color w:val="000000"/>
          <w:sz w:val="28"/>
        </w:rPr>
        <w:t>
      R/ - (радиожабдық). 243,0 МГц жиілігінде ӨЖЖ байланыс жоқ болса, U әрпін сызып тастау. Егер 121,5 МГц жиілігінде ӨЖЖ байланыс жоқ болса, V әрпін сызып тастау. Егер борттық авариялық радиомаяк (ELТ) жоқ болса, E әрпін сызып тастау.</w:t>
      </w:r>
    </w:p>
    <w:p>
      <w:pPr>
        <w:spacing w:after="0"/>
        <w:ind w:left="0"/>
        <w:jc w:val="both"/>
      </w:pPr>
      <w:r>
        <w:rPr>
          <w:rFonts w:ascii="Times New Roman"/>
          <w:b w:val="false"/>
          <w:i w:val="false"/>
          <w:color w:val="000000"/>
          <w:sz w:val="28"/>
        </w:rPr>
        <w:t>
      S/ - (құтқару жабдығы). Егер бортта құтқару жабдығы жоқ болса, барлық индекстерді сызып тастау. Егер бортта полярлық құтқару жабдығы жоқ болса, Р әрпін сызып тастау. Егер бортта шөл далаға арналған құтқару жабдығы жоқ болса, D әрпін сызып тастау. Егер бортта теңізде құтқару жабдығы жоқ болса, М әрпін сызып тастау. Егер бортта құрайттарға арналған құтқару жабдығы жоқ болса, J әрпін сызып тастау.</w:t>
      </w:r>
    </w:p>
    <w:p>
      <w:pPr>
        <w:spacing w:after="0"/>
        <w:ind w:left="0"/>
        <w:jc w:val="both"/>
      </w:pPr>
      <w:r>
        <w:rPr>
          <w:rFonts w:ascii="Times New Roman"/>
          <w:b w:val="false"/>
          <w:i w:val="false"/>
          <w:color w:val="000000"/>
          <w:sz w:val="28"/>
        </w:rPr>
        <w:t>
      J/ - (құтқару кеудешелері). Егер бортта құтқару кеудешелері жоқ болса, барлық индекстерді сызып тастау. Егер құтқару кеудешелері жарық беру көздерімен жарақталмаса, L әрпін сызып тастау. Егер құтқару кеудешелерінің флуоресцентті жабындары болмаса, F әрпін сызып тастау. Егер құтқару кеудешелері радиоқұралдармен жарақталған болса, олардың радиожарақталуын көрсету үшін U әрпін немесе V әрпін, R/ жолында және одан жоғары сызып тастау.</w:t>
      </w:r>
    </w:p>
    <w:p>
      <w:pPr>
        <w:spacing w:after="0"/>
        <w:ind w:left="0"/>
        <w:jc w:val="both"/>
      </w:pPr>
      <w:r>
        <w:rPr>
          <w:rFonts w:ascii="Times New Roman"/>
          <w:b w:val="false"/>
          <w:i w:val="false"/>
          <w:color w:val="000000"/>
          <w:sz w:val="28"/>
        </w:rPr>
        <w:t>
      D/ - (қайықтар) (саны). Егер бортта құтқару қайықтары жоқ болса, D және C индекстерін сызып тастау немесе борттағы құтқару қайықтарының санын көрсету;</w:t>
      </w:r>
    </w:p>
    <w:p>
      <w:pPr>
        <w:spacing w:after="0"/>
        <w:ind w:left="0"/>
        <w:jc w:val="both"/>
      </w:pPr>
      <w:r>
        <w:rPr>
          <w:rFonts w:ascii="Times New Roman"/>
          <w:b w:val="false"/>
          <w:i w:val="false"/>
          <w:color w:val="000000"/>
          <w:sz w:val="28"/>
        </w:rPr>
        <w:t>
      (сыйымдылығы) – борттағы барлық құтқару қайықтарының жалпы сыйымдылығын (орын санын) көрсету;</w:t>
      </w:r>
    </w:p>
    <w:p>
      <w:pPr>
        <w:spacing w:after="0"/>
        <w:ind w:left="0"/>
        <w:jc w:val="both"/>
      </w:pPr>
      <w:r>
        <w:rPr>
          <w:rFonts w:ascii="Times New Roman"/>
          <w:b w:val="false"/>
          <w:i w:val="false"/>
          <w:color w:val="000000"/>
          <w:sz w:val="28"/>
        </w:rPr>
        <w:t>
      (жабу) – егер қайықтар ашық болса, С индексін сызып тастау.</w:t>
      </w:r>
    </w:p>
    <w:p>
      <w:pPr>
        <w:spacing w:after="0"/>
        <w:ind w:left="0"/>
        <w:jc w:val="both"/>
      </w:pPr>
      <w:r>
        <w:rPr>
          <w:rFonts w:ascii="Times New Roman"/>
          <w:b w:val="false"/>
          <w:i w:val="false"/>
          <w:color w:val="000000"/>
          <w:sz w:val="28"/>
        </w:rPr>
        <w:t>
      (түсі) – егер бортта бар болса, қайықтардың түсін көрсету.</w:t>
      </w:r>
    </w:p>
    <w:p>
      <w:pPr>
        <w:spacing w:after="0"/>
        <w:ind w:left="0"/>
        <w:jc w:val="both"/>
      </w:pPr>
      <w:r>
        <w:rPr>
          <w:rFonts w:ascii="Times New Roman"/>
          <w:b w:val="false"/>
          <w:i w:val="false"/>
          <w:color w:val="000000"/>
          <w:sz w:val="28"/>
        </w:rPr>
        <w:t>
      А/ (әуе кемесінің түсі және белгілері) - әуе кемесінің түсін және оның негізгі белгілерін көрсету.</w:t>
      </w:r>
    </w:p>
    <w:p>
      <w:pPr>
        <w:spacing w:after="0"/>
        <w:ind w:left="0"/>
        <w:jc w:val="both"/>
      </w:pPr>
      <w:r>
        <w:rPr>
          <w:rFonts w:ascii="Times New Roman"/>
          <w:b w:val="false"/>
          <w:i w:val="false"/>
          <w:color w:val="000000"/>
          <w:sz w:val="28"/>
        </w:rPr>
        <w:t>
      N/ (ескертпелер) – егер ескертпелер жоқ болса, N индексін сызып тастау немесе борттағы бар басқа құтқару жабдығын көрсету және құтқару жабдығына қатысты басқа ескертпелерді енгізу.</w:t>
      </w:r>
    </w:p>
    <w:p>
      <w:pPr>
        <w:spacing w:after="0"/>
        <w:ind w:left="0"/>
        <w:jc w:val="both"/>
      </w:pPr>
      <w:r>
        <w:rPr>
          <w:rFonts w:ascii="Times New Roman"/>
          <w:b w:val="false"/>
          <w:i w:val="false"/>
          <w:color w:val="000000"/>
          <w:sz w:val="28"/>
        </w:rPr>
        <w:t>
      С/ (пилот) - әуе кемесі командирінің тегін көрсету.</w:t>
      </w:r>
    </w:p>
    <w:bookmarkStart w:name="z160" w:id="128"/>
    <w:p>
      <w:pPr>
        <w:spacing w:after="0"/>
        <w:ind w:left="0"/>
        <w:jc w:val="both"/>
      </w:pPr>
      <w:r>
        <w:rPr>
          <w:rFonts w:ascii="Times New Roman"/>
          <w:b w:val="false"/>
          <w:i w:val="false"/>
          <w:color w:val="000000"/>
          <w:sz w:val="28"/>
        </w:rPr>
        <w:t>
      3. Ұшу жоспарын ұсынатын адам туралы мәліметтер</w:t>
      </w:r>
    </w:p>
    <w:bookmarkEnd w:id="128"/>
    <w:p>
      <w:pPr>
        <w:spacing w:after="0"/>
        <w:ind w:left="0"/>
        <w:jc w:val="both"/>
      </w:pPr>
      <w:r>
        <w:rPr>
          <w:rFonts w:ascii="Times New Roman"/>
          <w:b w:val="false"/>
          <w:i w:val="false"/>
          <w:color w:val="000000"/>
          <w:sz w:val="28"/>
        </w:rPr>
        <w:t>
      Ұшу жоспарын ұсынған мемлекеттік органды, жеке немесе заңды тұлғаны көрсету.</w:t>
      </w:r>
    </w:p>
    <w:bookmarkStart w:name="z161" w:id="129"/>
    <w:p>
      <w:pPr>
        <w:spacing w:after="0"/>
        <w:ind w:left="0"/>
        <w:jc w:val="both"/>
      </w:pPr>
      <w:r>
        <w:rPr>
          <w:rFonts w:ascii="Times New Roman"/>
          <w:b w:val="false"/>
          <w:i w:val="false"/>
          <w:color w:val="000000"/>
          <w:sz w:val="28"/>
        </w:rPr>
        <w:t>
      4. Ұшу жоспарын қабылдау</w:t>
      </w:r>
    </w:p>
    <w:bookmarkEnd w:id="129"/>
    <w:p>
      <w:pPr>
        <w:spacing w:after="0"/>
        <w:ind w:left="0"/>
        <w:jc w:val="both"/>
      </w:pPr>
      <w:r>
        <w:rPr>
          <w:rFonts w:ascii="Times New Roman"/>
          <w:b w:val="false"/>
          <w:i w:val="false"/>
          <w:color w:val="000000"/>
          <w:sz w:val="28"/>
        </w:rPr>
        <w:t>
      Ұшу жоспары туралы хабарлама (ФПЛ) берілгеннен кейін 30 минуттың ішінде ұшу жоспарының бекітілгені туралы (ППН) хабарлама болмаған кезде, ол ӘҚЖ БО (ӘҚҰ БО) ұшу жоспарын қабылдағанын білдіреді.</w:t>
      </w:r>
    </w:p>
    <w:bookmarkStart w:name="z162" w:id="130"/>
    <w:p>
      <w:pPr>
        <w:spacing w:after="0"/>
        <w:ind w:left="0"/>
        <w:jc w:val="both"/>
      </w:pPr>
      <w:r>
        <w:rPr>
          <w:rFonts w:ascii="Times New Roman"/>
          <w:b w:val="false"/>
          <w:i w:val="false"/>
          <w:color w:val="000000"/>
          <w:sz w:val="28"/>
        </w:rPr>
        <w:t>
      5. Ұсынылған ұшу жоспарына қатысты хабарламаны беру тәртібі (FPL)</w:t>
      </w:r>
    </w:p>
    <w:bookmarkEnd w:id="130"/>
    <w:p>
      <w:pPr>
        <w:spacing w:after="0"/>
        <w:ind w:left="0"/>
        <w:jc w:val="both"/>
      </w:pPr>
      <w:r>
        <w:rPr>
          <w:rFonts w:ascii="Times New Roman"/>
          <w:b w:val="false"/>
          <w:i w:val="false"/>
          <w:color w:val="000000"/>
          <w:sz w:val="28"/>
        </w:rPr>
        <w:t>
      Форматқа қатысты айқын қателерді және (немесе) жіберілген қателерді түзету.</w:t>
      </w:r>
    </w:p>
    <w:p>
      <w:pPr>
        <w:spacing w:after="0"/>
        <w:ind w:left="0"/>
        <w:jc w:val="both"/>
      </w:pPr>
      <w:r>
        <w:rPr>
          <w:rFonts w:ascii="Times New Roman"/>
          <w:b w:val="false"/>
          <w:i w:val="false"/>
          <w:color w:val="000000"/>
          <w:sz w:val="28"/>
        </w:rPr>
        <w:t>
      Өзгесі көзделмеген болса, мынадай тармақтар беріледі:</w:t>
      </w:r>
    </w:p>
    <w:p>
      <w:pPr>
        <w:spacing w:after="0"/>
        <w:ind w:left="0"/>
        <w:jc w:val="both"/>
      </w:pPr>
      <w:r>
        <w:rPr>
          <w:rFonts w:ascii="Times New Roman"/>
          <w:b w:val="false"/>
          <w:i w:val="false"/>
          <w:color w:val="000000"/>
          <w:sz w:val="28"/>
        </w:rPr>
        <w:t>
      1) 3-жолдың алдындағы штрихпен белгіленген жолдарда көрсетілген тармақтар;</w:t>
      </w:r>
    </w:p>
    <w:p>
      <w:pPr>
        <w:spacing w:after="0"/>
        <w:ind w:left="0"/>
        <w:jc w:val="both"/>
      </w:pPr>
      <w:r>
        <w:rPr>
          <w:rFonts w:ascii="Times New Roman"/>
          <w:b w:val="false"/>
          <w:i w:val="false"/>
          <w:color w:val="000000"/>
          <w:sz w:val="28"/>
        </w:rPr>
        <w:t>
      2) &lt;&lt;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(FPL 3-жол: белгіге дейінгі штрихпен белгіленбеген бағандардағы барлық символдар мен деректер) белгісінен бастап 18-жолдың соңындағы &lt;&lt;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белгісіне дейінгі тармақтар.</w:t>
      </w:r>
    </w:p>
    <w:bookmarkStart w:name="z163" w:id="131"/>
    <w:p>
      <w:pPr>
        <w:spacing w:after="0"/>
        <w:ind w:left="0"/>
        <w:jc w:val="both"/>
      </w:pPr>
      <w:r>
        <w:rPr>
          <w:rFonts w:ascii="Times New Roman"/>
          <w:b w:val="false"/>
          <w:i w:val="false"/>
          <w:color w:val="000000"/>
          <w:sz w:val="28"/>
        </w:rPr>
        <w:t>
      19-жолда толтырылған тармақтар ӘҚҰ органының сұрау салуы бойынша ғана жіберіледі.</w:t>
      </w:r>
    </w:p>
    <w:bookmarkEnd w:id="131"/>
    <w:p>
      <w:pPr>
        <w:spacing w:after="0"/>
        <w:ind w:left="0"/>
        <w:jc w:val="both"/>
      </w:pPr>
      <w:r>
        <w:rPr>
          <w:rFonts w:ascii="Times New Roman"/>
          <w:b w:val="false"/>
          <w:i w:val="false"/>
          <w:color w:val="000000"/>
          <w:sz w:val="28"/>
        </w:rPr>
        <w:t>
      3) Хабарлама соңының сигналы - N әрпі төрт рет қайталанады.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66" w:id="132"/>
    <w:p>
      <w:pPr>
        <w:spacing w:after="0"/>
        <w:ind w:left="0"/>
        <w:jc w:val="left"/>
      </w:pPr>
      <w:r>
        <w:rPr>
          <w:rFonts w:ascii="Times New Roman"/>
          <w:b/>
          <w:i w:val="false"/>
          <w:color w:val="000000"/>
        </w:rPr>
        <w:t xml:space="preserve"> Қайталанатын ұшу жоспары (RPL) бланкісінің үлгісі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ҰШУ ЖОСПАРЛАРЫНЫҢ ТІЗБЕСІ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Адресат (адресаттар)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Ұшып шығу әуеайлағы (әуеайлақтары) вылета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Жжккаа бастап жарамды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ккаа дейін жарамды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күндері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ӘК-нің тану индексі (7-жол)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және іздің турбуленттілігік санаты (9-жол)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және ұшып шығу уақыты (13-жол)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 (15-жол) крейсерлік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ҰШУ ЖОСПАРЛАРЫНЫҢ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Сериялық нөмірі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Беті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Қосымша деректер (19-жол)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баратын әуеайлақ және жалпы есептік өткен уақыт (16-жол)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33"/>
    <w:p>
      <w:pPr>
        <w:spacing w:after="0"/>
        <w:ind w:left="0"/>
        <w:jc w:val="both"/>
      </w:pPr>
      <w:r>
        <w:rPr>
          <w:rFonts w:ascii="Times New Roman"/>
          <w:b w:val="false"/>
          <w:i w:val="false"/>
          <w:color w:val="000000"/>
          <w:sz w:val="28"/>
        </w:rPr>
        <w:t>
       * Ескертпе:</w:t>
      </w:r>
    </w:p>
    <w:bookmarkEnd w:id="133"/>
    <w:bookmarkStart w:name="z168" w:id="134"/>
    <w:p>
      <w:pPr>
        <w:spacing w:after="0"/>
        <w:ind w:left="0"/>
        <w:jc w:val="both"/>
      </w:pPr>
      <w:r>
        <w:rPr>
          <w:rFonts w:ascii="Times New Roman"/>
          <w:b w:val="false"/>
          <w:i w:val="false"/>
          <w:color w:val="000000"/>
          <w:sz w:val="28"/>
        </w:rPr>
        <w:t>
      1. Қайталанатын ұшу жоспарының (RPL) бланкісін толтыру</w:t>
      </w:r>
    </w:p>
    <w:bookmarkEnd w:id="134"/>
    <w:p>
      <w:pPr>
        <w:spacing w:after="0"/>
        <w:ind w:left="0"/>
        <w:jc w:val="both"/>
      </w:pPr>
      <w:r>
        <w:rPr>
          <w:rFonts w:ascii="Times New Roman"/>
          <w:b w:val="false"/>
          <w:i w:val="false"/>
          <w:color w:val="000000"/>
          <w:sz w:val="28"/>
        </w:rPr>
        <w:t>
      ҚҰЖ (FPL нысанындағы I ұшу қағидалары) бойынша орындалатын ұшу жоспарларын ғана атап өту. Барлық әуе кемелерінің тұрақты ұшуды (FPL форматтағы S ұшу түрі) орындайтындығы болжануда, олай болмаған жағдайда, Q (ескертпе) бағанына тиісті түсініктемені енгізу. Ұшуды RPL-ға сәйкес орындайтын барлық әуе кемелерінің А және С режимдерінде 4096 кодтарын қолданатын қабылдап жауап бергіштермен жабдықталғаны болжануда. Олай болмаған жағдайда, Q (ескертпе) бағанына тиісті түсініктемені енгізу.</w:t>
      </w:r>
    </w:p>
    <w:p>
      <w:pPr>
        <w:spacing w:after="0"/>
        <w:ind w:left="0"/>
        <w:jc w:val="both"/>
      </w:pPr>
      <w:r>
        <w:rPr>
          <w:rFonts w:ascii="Times New Roman"/>
          <w:b w:val="false"/>
          <w:i w:val="false"/>
          <w:color w:val="000000"/>
          <w:sz w:val="28"/>
        </w:rPr>
        <w:t>
      Ұшу жоспарларын ұшып шығу әуеайлақтарының орналасқан орнының индекстері бойынша әліпби тәртібінде санамалау.</w:t>
      </w:r>
    </w:p>
    <w:p>
      <w:pPr>
        <w:spacing w:after="0"/>
        <w:ind w:left="0"/>
        <w:jc w:val="both"/>
      </w:pPr>
      <w:r>
        <w:rPr>
          <w:rFonts w:ascii="Times New Roman"/>
          <w:b w:val="false"/>
          <w:i w:val="false"/>
          <w:color w:val="000000"/>
          <w:sz w:val="28"/>
        </w:rPr>
        <w:t>
      Ұшу жоспарларын әрбір ұшып шығу әуеайлағына қатысты қалыптарды тазалаудың есептеу уақыты бойынша хронологиялық тәртіппен санамалау.</w:t>
      </w:r>
    </w:p>
    <w:p>
      <w:pPr>
        <w:spacing w:after="0"/>
        <w:ind w:left="0"/>
        <w:jc w:val="both"/>
      </w:pPr>
      <w:r>
        <w:rPr>
          <w:rFonts w:ascii="Times New Roman"/>
          <w:b w:val="false"/>
          <w:i w:val="false"/>
          <w:color w:val="000000"/>
          <w:sz w:val="28"/>
        </w:rPr>
        <w:t>
      Барлық жағдайларда уақытта UTC төрт цифрмен (үйлестірілген бүкіл әлемдік уақыт) көрсету. Барлық жағдайларда өткен есептік уақытты төрт цифрмен (сағаттар мен минуттар) көрсету.</w:t>
      </w:r>
    </w:p>
    <w:p>
      <w:pPr>
        <w:spacing w:after="0"/>
        <w:ind w:left="0"/>
        <w:jc w:val="both"/>
      </w:pPr>
      <w:r>
        <w:rPr>
          <w:rFonts w:ascii="Times New Roman"/>
          <w:b w:val="false"/>
          <w:i w:val="false"/>
          <w:color w:val="000000"/>
          <w:sz w:val="28"/>
        </w:rPr>
        <w:t>
      Деректерді ұшудың әр учаскесі үшін бір немесе одан да көп кідірістерімен жеке жолға енгізу.</w:t>
      </w:r>
    </w:p>
    <w:p>
      <w:pPr>
        <w:spacing w:after="0"/>
        <w:ind w:left="0"/>
        <w:jc w:val="both"/>
      </w:pPr>
      <w:r>
        <w:rPr>
          <w:rFonts w:ascii="Times New Roman"/>
          <w:b w:val="false"/>
          <w:i w:val="false"/>
          <w:color w:val="000000"/>
          <w:sz w:val="28"/>
        </w:rPr>
        <w:t>
      Беттердің нөмірі мен берілген беттердің жалпы санын көрсету арқылы беттерді белгілеу.</w:t>
      </w:r>
    </w:p>
    <w:p>
      <w:pPr>
        <w:spacing w:after="0"/>
        <w:ind w:left="0"/>
        <w:jc w:val="both"/>
      </w:pPr>
      <w:r>
        <w:rPr>
          <w:rFonts w:ascii="Times New Roman"/>
          <w:b w:val="false"/>
          <w:i w:val="false"/>
          <w:color w:val="000000"/>
          <w:sz w:val="28"/>
        </w:rPr>
        <w:t>
      О және Q бағандарындағы бір жолда бөлінген орын жеткіліксіз болған жағдайда, кез келген RPL үшін қосымша жолдарды (біріншіден басқа) қолдану.</w:t>
      </w:r>
    </w:p>
    <w:bookmarkStart w:name="z169" w:id="135"/>
    <w:p>
      <w:pPr>
        <w:spacing w:after="0"/>
        <w:ind w:left="0"/>
        <w:jc w:val="both"/>
      </w:pPr>
      <w:r>
        <w:rPr>
          <w:rFonts w:ascii="Times New Roman"/>
          <w:b w:val="false"/>
          <w:i w:val="false"/>
          <w:color w:val="000000"/>
          <w:sz w:val="28"/>
        </w:rPr>
        <w:t>
      2. Ұшуды тоқтату</w:t>
      </w:r>
    </w:p>
    <w:bookmarkEnd w:id="135"/>
    <w:p>
      <w:pPr>
        <w:spacing w:after="0"/>
        <w:ind w:left="0"/>
        <w:jc w:val="both"/>
      </w:pPr>
      <w:r>
        <w:rPr>
          <w:rFonts w:ascii="Times New Roman"/>
          <w:b w:val="false"/>
          <w:i w:val="false"/>
          <w:color w:val="000000"/>
          <w:sz w:val="28"/>
        </w:rPr>
        <w:t>
      Барлық басқа бағандарда қамтылатын, тоқтатылған ұшу туралы деректердің алдындағы Н бағанына минус белгісін қою;</w:t>
      </w:r>
    </w:p>
    <w:p>
      <w:pPr>
        <w:spacing w:after="0"/>
        <w:ind w:left="0"/>
        <w:jc w:val="both"/>
      </w:pPr>
      <w:r>
        <w:rPr>
          <w:rFonts w:ascii="Times New Roman"/>
          <w:b w:val="false"/>
          <w:i w:val="false"/>
          <w:color w:val="000000"/>
          <w:sz w:val="28"/>
        </w:rPr>
        <w:t>
      Барлық өзге бағандардағы тоқтатылған ұшу туралы деректерді өзгеріссіз қалдыра отырып, Н бағанындағы плюс белгісімен белгіленген жазбаны және J бағанындағы соңғы ұшу күнін енгізу.</w:t>
      </w:r>
    </w:p>
    <w:bookmarkStart w:name="z170" w:id="136"/>
    <w:p>
      <w:pPr>
        <w:spacing w:after="0"/>
        <w:ind w:left="0"/>
        <w:jc w:val="both"/>
      </w:pPr>
      <w:r>
        <w:rPr>
          <w:rFonts w:ascii="Times New Roman"/>
          <w:b w:val="false"/>
          <w:i w:val="false"/>
          <w:color w:val="000000"/>
          <w:sz w:val="28"/>
        </w:rPr>
        <w:t>
      3. Ұшу туралы деректерді өзгерту</w:t>
      </w:r>
    </w:p>
    <w:bookmarkEnd w:id="136"/>
    <w:bookmarkStart w:name="z171" w:id="137"/>
    <w:p>
      <w:pPr>
        <w:spacing w:after="0"/>
        <w:ind w:left="0"/>
        <w:jc w:val="both"/>
      </w:pPr>
      <w:r>
        <w:rPr>
          <w:rFonts w:ascii="Times New Roman"/>
          <w:b w:val="false"/>
          <w:i w:val="false"/>
          <w:color w:val="000000"/>
          <w:sz w:val="28"/>
        </w:rPr>
        <w:t>
      1.2-тармақта көрсетілгендей етіп алып тастауды жүргізу;</w:t>
      </w:r>
    </w:p>
    <w:bookmarkEnd w:id="137"/>
    <w:p>
      <w:pPr>
        <w:spacing w:after="0"/>
        <w:ind w:left="0"/>
        <w:jc w:val="both"/>
      </w:pPr>
      <w:r>
        <w:rPr>
          <w:rFonts w:ascii="Times New Roman"/>
          <w:b w:val="false"/>
          <w:i w:val="false"/>
          <w:color w:val="000000"/>
          <w:sz w:val="28"/>
        </w:rPr>
        <w:t>
      I және J бағандарындағы жоспар(лар)дың жарамдылық мерзіміне қатысты жаңа деректерді қоса алғанда, тиісті бағандардағы деректердің қажеттілігіне қарай өзгертілген ұшудың жаңа жоспар (-лар) (-ының) деректері қамтылатын үшінші жазбаны енгізу.</w:t>
      </w:r>
    </w:p>
    <w:bookmarkStart w:name="z172" w:id="138"/>
    <w:p>
      <w:pPr>
        <w:spacing w:after="0"/>
        <w:ind w:left="0"/>
        <w:jc w:val="both"/>
      </w:pPr>
      <w:r>
        <w:rPr>
          <w:rFonts w:ascii="Times New Roman"/>
          <w:b w:val="false"/>
          <w:i w:val="false"/>
          <w:color w:val="000000"/>
          <w:sz w:val="28"/>
        </w:rPr>
        <w:t>
      4. RPL деректерін енгізу</w:t>
      </w:r>
    </w:p>
    <w:bookmarkEnd w:id="138"/>
    <w:p>
      <w:pPr>
        <w:spacing w:after="0"/>
        <w:ind w:left="0"/>
        <w:jc w:val="both"/>
      </w:pPr>
      <w:r>
        <w:rPr>
          <w:rFonts w:ascii="Times New Roman"/>
          <w:b w:val="false"/>
          <w:i w:val="false"/>
          <w:color w:val="000000"/>
          <w:sz w:val="28"/>
        </w:rPr>
        <w:t>
      А–Q бағандарын мынадай талаптарға сәйкес толтыру:</w:t>
      </w:r>
    </w:p>
    <w:p>
      <w:pPr>
        <w:spacing w:after="0"/>
        <w:ind w:left="0"/>
        <w:jc w:val="both"/>
      </w:pPr>
      <w:r>
        <w:rPr>
          <w:rFonts w:ascii="Times New Roman"/>
          <w:b w:val="false"/>
          <w:i w:val="false"/>
          <w:color w:val="000000"/>
          <w:sz w:val="28"/>
        </w:rPr>
        <w:t>
      А бағаны (пайдаланушы) – пайдаланушының атауын көрсету;</w:t>
      </w:r>
    </w:p>
    <w:p>
      <w:pPr>
        <w:spacing w:after="0"/>
        <w:ind w:left="0"/>
        <w:jc w:val="both"/>
      </w:pPr>
      <w:r>
        <w:rPr>
          <w:rFonts w:ascii="Times New Roman"/>
          <w:b w:val="false"/>
          <w:i w:val="false"/>
          <w:color w:val="000000"/>
          <w:sz w:val="28"/>
        </w:rPr>
        <w:t>
      В бағаны (адресат (тар) – осы ұшу бағытына жататын, қайталанатын ұшу жоспарларын ҰАА-ға қатысты қолдану үшін мемлекет тағайындаған мекемелерінің атау (лар) (-ын) көрсету;</w:t>
      </w:r>
    </w:p>
    <w:p>
      <w:pPr>
        <w:spacing w:after="0"/>
        <w:ind w:left="0"/>
        <w:jc w:val="both"/>
      </w:pPr>
      <w:r>
        <w:rPr>
          <w:rFonts w:ascii="Times New Roman"/>
          <w:b w:val="false"/>
          <w:i w:val="false"/>
          <w:color w:val="000000"/>
          <w:sz w:val="28"/>
        </w:rPr>
        <w:t>
      С бағаны (ұшып шығу әуеайлағы (тары) - ұшып шығу әуеайлағы (тары)ның орналасқан орнының индекстерін қою;</w:t>
      </w:r>
    </w:p>
    <w:p>
      <w:pPr>
        <w:spacing w:after="0"/>
        <w:ind w:left="0"/>
        <w:jc w:val="both"/>
      </w:pPr>
      <w:r>
        <w:rPr>
          <w:rFonts w:ascii="Times New Roman"/>
          <w:b w:val="false"/>
          <w:i w:val="false"/>
          <w:color w:val="000000"/>
          <w:sz w:val="28"/>
        </w:rPr>
        <w:t>
      D бағаны (күні) - ұсынылған тізбенің әр бетіне 6 цифрдан тұратын топ арқылы тізбе ұсынған күнді (жыл, ай, күн) көрсету;</w:t>
      </w:r>
    </w:p>
    <w:p>
      <w:pPr>
        <w:spacing w:after="0"/>
        <w:ind w:left="0"/>
        <w:jc w:val="both"/>
      </w:pPr>
      <w:r>
        <w:rPr>
          <w:rFonts w:ascii="Times New Roman"/>
          <w:b w:val="false"/>
          <w:i w:val="false"/>
          <w:color w:val="000000"/>
          <w:sz w:val="28"/>
        </w:rPr>
        <w:t>
      Е бағаны (сериялық нөмір) – көрсетілген жыл (әр жаңа жылдың 1 санынан басталатын) үшін тізбе ұсынылған жылдың соңғы екі цифры, сызықша және сериялық номер енгізілетін, ұсынылған тізбенің сериялық нөмірін көрсету, 2 сан;</w:t>
      </w:r>
    </w:p>
    <w:p>
      <w:pPr>
        <w:spacing w:after="0"/>
        <w:ind w:left="0"/>
        <w:jc w:val="both"/>
      </w:pPr>
      <w:r>
        <w:rPr>
          <w:rFonts w:ascii="Times New Roman"/>
          <w:b w:val="false"/>
          <w:i w:val="false"/>
          <w:color w:val="000000"/>
          <w:sz w:val="28"/>
        </w:rPr>
        <w:t>
      F бағаны (беті) – бет нөмірі мен ұсынылған беттердің жалпы санын көрсету;</w:t>
      </w:r>
    </w:p>
    <w:p>
      <w:pPr>
        <w:spacing w:after="0"/>
        <w:ind w:left="0"/>
        <w:jc w:val="both"/>
      </w:pPr>
      <w:r>
        <w:rPr>
          <w:rFonts w:ascii="Times New Roman"/>
          <w:b w:val="false"/>
          <w:i w:val="false"/>
          <w:color w:val="000000"/>
          <w:sz w:val="28"/>
        </w:rPr>
        <w:t>
      G бағаны (В қосымша деректері) - ұшу жоспарының (ФПЛ) 19-жолына сәйкес ұсынылатын ақпарат қамтылған органның атауы мен тиісті байланыс ақпаратын көрсету;</w:t>
      </w:r>
    </w:p>
    <w:p>
      <w:pPr>
        <w:spacing w:after="0"/>
        <w:ind w:left="0"/>
        <w:jc w:val="both"/>
      </w:pPr>
      <w:r>
        <w:rPr>
          <w:rFonts w:ascii="Times New Roman"/>
          <w:b w:val="false"/>
          <w:i w:val="false"/>
          <w:color w:val="000000"/>
          <w:sz w:val="28"/>
        </w:rPr>
        <w:t>
      Н бағаны (жазба түрі) - тізбеден алынуға тиісті әрбір ұшу жоспарына қатысты минус (-) белгісін қою. Әрбір бастапқы тізбеге қатысты, ал кейіннен ұсынғанда – бұрынғы ұсынылғанда аталмаған әрбір ұшу жоспарына қатысты (+)белгісін қою.</w:t>
      </w:r>
    </w:p>
    <w:bookmarkStart w:name="z173" w:id="139"/>
    <w:p>
      <w:pPr>
        <w:spacing w:after="0"/>
        <w:ind w:left="0"/>
        <w:jc w:val="both"/>
      </w:pPr>
      <w:r>
        <w:rPr>
          <w:rFonts w:ascii="Times New Roman"/>
          <w:b w:val="false"/>
          <w:i w:val="false"/>
          <w:color w:val="000000"/>
          <w:sz w:val="28"/>
        </w:rPr>
        <w:t>
      Ескертпе. Бұрынғы берілген уақыттан бастап өзгеріссіз қалатын, кез келген ұшу жоспарына қатысты бұл бағанда ешқандай ақпарат көрсету талап етілмейді;</w:t>
      </w:r>
    </w:p>
    <w:bookmarkEnd w:id="139"/>
    <w:p>
      <w:pPr>
        <w:spacing w:after="0"/>
        <w:ind w:left="0"/>
        <w:jc w:val="both"/>
      </w:pPr>
      <w:r>
        <w:rPr>
          <w:rFonts w:ascii="Times New Roman"/>
          <w:b w:val="false"/>
          <w:i w:val="false"/>
          <w:color w:val="000000"/>
          <w:sz w:val="28"/>
        </w:rPr>
        <w:t>
      I бағаны (бастап жарамды) – осы ұшуды орындауды бастау уақыты жоспарланған күнді (жыл, ай, күн) көрсету;</w:t>
      </w:r>
    </w:p>
    <w:p>
      <w:pPr>
        <w:spacing w:after="0"/>
        <w:ind w:left="0"/>
        <w:jc w:val="both"/>
      </w:pPr>
      <w:r>
        <w:rPr>
          <w:rFonts w:ascii="Times New Roman"/>
          <w:b w:val="false"/>
          <w:i w:val="false"/>
          <w:color w:val="000000"/>
          <w:sz w:val="28"/>
        </w:rPr>
        <w:t>
      J бағаны (дейін жарамды) – егер жарамдылық мерзімі белгісіз болса, ұшу тізбесіне немесе UFN (келесі хабарламаға дейін) енгізілген, орындауды аяқтау жоспарланған күнді (жыл, ай, күн) көрсету;</w:t>
      </w:r>
    </w:p>
    <w:p>
      <w:pPr>
        <w:spacing w:after="0"/>
        <w:ind w:left="0"/>
        <w:jc w:val="both"/>
      </w:pPr>
      <w:r>
        <w:rPr>
          <w:rFonts w:ascii="Times New Roman"/>
          <w:b w:val="false"/>
          <w:i w:val="false"/>
          <w:color w:val="000000"/>
          <w:sz w:val="28"/>
        </w:rPr>
        <w:t>
      К бағаны (ұшу күндері) – аптаның күніне сәйкес келетін сан қажетті шағын бағанға қойылады:</w:t>
      </w:r>
    </w:p>
    <w:p>
      <w:pPr>
        <w:spacing w:after="0"/>
        <w:ind w:left="0"/>
        <w:jc w:val="both"/>
      </w:pPr>
      <w:r>
        <w:rPr>
          <w:rFonts w:ascii="Times New Roman"/>
          <w:b w:val="false"/>
          <w:i w:val="false"/>
          <w:color w:val="000000"/>
          <w:sz w:val="28"/>
        </w:rPr>
        <w:t>
      дүйсенбі – 1;</w:t>
      </w:r>
    </w:p>
    <w:p>
      <w:pPr>
        <w:spacing w:after="0"/>
        <w:ind w:left="0"/>
        <w:jc w:val="both"/>
      </w:pPr>
      <w:r>
        <w:rPr>
          <w:rFonts w:ascii="Times New Roman"/>
          <w:b w:val="false"/>
          <w:i w:val="false"/>
          <w:color w:val="000000"/>
          <w:sz w:val="28"/>
        </w:rPr>
        <w:t>
      сейсенбі – 2;</w:t>
      </w:r>
    </w:p>
    <w:p>
      <w:pPr>
        <w:spacing w:after="0"/>
        <w:ind w:left="0"/>
        <w:jc w:val="both"/>
      </w:pPr>
      <w:r>
        <w:rPr>
          <w:rFonts w:ascii="Times New Roman"/>
          <w:b w:val="false"/>
          <w:i w:val="false"/>
          <w:color w:val="000000"/>
          <w:sz w:val="28"/>
        </w:rPr>
        <w:t>
      сәрсенбі – 3;</w:t>
      </w:r>
    </w:p>
    <w:p>
      <w:pPr>
        <w:spacing w:after="0"/>
        <w:ind w:left="0"/>
        <w:jc w:val="both"/>
      </w:pPr>
      <w:r>
        <w:rPr>
          <w:rFonts w:ascii="Times New Roman"/>
          <w:b w:val="false"/>
          <w:i w:val="false"/>
          <w:color w:val="000000"/>
          <w:sz w:val="28"/>
        </w:rPr>
        <w:t>
      бейсенбі – 4;</w:t>
      </w:r>
    </w:p>
    <w:p>
      <w:pPr>
        <w:spacing w:after="0"/>
        <w:ind w:left="0"/>
        <w:jc w:val="both"/>
      </w:pPr>
      <w:r>
        <w:rPr>
          <w:rFonts w:ascii="Times New Roman"/>
          <w:b w:val="false"/>
          <w:i w:val="false"/>
          <w:color w:val="000000"/>
          <w:sz w:val="28"/>
        </w:rPr>
        <w:t>
      жұма – 5;</w:t>
      </w:r>
    </w:p>
    <w:p>
      <w:pPr>
        <w:spacing w:after="0"/>
        <w:ind w:left="0"/>
        <w:jc w:val="both"/>
      </w:pPr>
      <w:r>
        <w:rPr>
          <w:rFonts w:ascii="Times New Roman"/>
          <w:b w:val="false"/>
          <w:i w:val="false"/>
          <w:color w:val="000000"/>
          <w:sz w:val="28"/>
        </w:rPr>
        <w:t>
      сенбі – 6;</w:t>
      </w:r>
    </w:p>
    <w:p>
      <w:pPr>
        <w:spacing w:after="0"/>
        <w:ind w:left="0"/>
        <w:jc w:val="both"/>
      </w:pPr>
      <w:r>
        <w:rPr>
          <w:rFonts w:ascii="Times New Roman"/>
          <w:b w:val="false"/>
          <w:i w:val="false"/>
          <w:color w:val="000000"/>
          <w:sz w:val="28"/>
        </w:rPr>
        <w:t>
      жексенбі – 7.</w:t>
      </w:r>
    </w:p>
    <w:p>
      <w:pPr>
        <w:spacing w:after="0"/>
        <w:ind w:left="0"/>
        <w:jc w:val="both"/>
      </w:pPr>
      <w:r>
        <w:rPr>
          <w:rFonts w:ascii="Times New Roman"/>
          <w:b w:val="false"/>
          <w:i w:val="false"/>
          <w:color w:val="000000"/>
          <w:sz w:val="28"/>
        </w:rPr>
        <w:t>
      Ұшу көзделмеген кезде әр күннің қажетті бағанына 0 қою.</w:t>
      </w:r>
    </w:p>
    <w:p>
      <w:pPr>
        <w:spacing w:after="0"/>
        <w:ind w:left="0"/>
        <w:jc w:val="both"/>
      </w:pPr>
      <w:r>
        <w:rPr>
          <w:rFonts w:ascii="Times New Roman"/>
          <w:b w:val="false"/>
          <w:i w:val="false"/>
          <w:color w:val="000000"/>
          <w:sz w:val="28"/>
        </w:rPr>
        <w:t>
      L бағаны (әуе кемесінің тану индексі (ИКАО ұшу жоспарының 7-тармағы) – осы ұшуға қолданылатын әуе кемесінің тану индексін қою;</w:t>
      </w:r>
    </w:p>
    <w:p>
      <w:pPr>
        <w:spacing w:after="0"/>
        <w:ind w:left="0"/>
        <w:jc w:val="both"/>
      </w:pPr>
      <w:r>
        <w:rPr>
          <w:rFonts w:ascii="Times New Roman"/>
          <w:b w:val="false"/>
          <w:i w:val="false"/>
          <w:color w:val="000000"/>
          <w:sz w:val="28"/>
        </w:rPr>
        <w:t>
      М бағаны (әуе кемесінің түрі мен турбуленттілік санаты) (ИКАО ұшу жоспарының 9-тармағы)) – "Әуе кемелері түрлерінің шартты белгілері" ИКАО Doc 8643 құжатында көрсетілген, ИКАО тиісті шартты белгілерін қою.</w:t>
      </w:r>
    </w:p>
    <w:p>
      <w:pPr>
        <w:spacing w:after="0"/>
        <w:ind w:left="0"/>
        <w:jc w:val="both"/>
      </w:pPr>
      <w:r>
        <w:rPr>
          <w:rFonts w:ascii="Times New Roman"/>
          <w:b w:val="false"/>
          <w:i w:val="false"/>
          <w:color w:val="000000"/>
          <w:sz w:val="28"/>
        </w:rPr>
        <w:t>
      H, M немесе L тиісті индекстерін қою:</w:t>
      </w:r>
    </w:p>
    <w:p>
      <w:pPr>
        <w:spacing w:after="0"/>
        <w:ind w:left="0"/>
        <w:jc w:val="both"/>
      </w:pPr>
      <w:r>
        <w:rPr>
          <w:rFonts w:ascii="Times New Roman"/>
          <w:b w:val="false"/>
          <w:i w:val="false"/>
          <w:color w:val="000000"/>
          <w:sz w:val="28"/>
        </w:rPr>
        <w:t>
      J - аса ауыр, Doc 8643 "Әуе кемелері үлгілерінің шартты белгілері" құжатында осыған ұқсас айқындалған әуе кемесінің үлгісін көрсету үшін;</w:t>
      </w:r>
    </w:p>
    <w:p>
      <w:pPr>
        <w:spacing w:after="0"/>
        <w:ind w:left="0"/>
        <w:jc w:val="both"/>
      </w:pPr>
      <w:r>
        <w:rPr>
          <w:rFonts w:ascii="Times New Roman"/>
          <w:b w:val="false"/>
          <w:i w:val="false"/>
          <w:color w:val="000000"/>
          <w:sz w:val="28"/>
        </w:rPr>
        <w:t>
      Н - Doc 8643 құжатында аса ауыр (J) санатында санамаланған әуе кемелерінің типтерін қоспағанда ең жоғарғы сертификатталған ұшу салмағы 136 000 немесе одан жоғары әуе кемелерінің түрін көрсету үшін;</w:t>
      </w:r>
    </w:p>
    <w:p>
      <w:pPr>
        <w:spacing w:after="0"/>
        <w:ind w:left="0"/>
        <w:jc w:val="both"/>
      </w:pPr>
      <w:r>
        <w:rPr>
          <w:rFonts w:ascii="Times New Roman"/>
          <w:b w:val="false"/>
          <w:i w:val="false"/>
          <w:color w:val="000000"/>
          <w:sz w:val="28"/>
        </w:rPr>
        <w:t>
      М - ең жоғарғы сертификатталған ұшу салмағы 136 000 кг кем, бірақ 7000 кг артық әуе кемелерінің түрін көрсету үшін орташа;</w:t>
      </w:r>
    </w:p>
    <w:p>
      <w:pPr>
        <w:spacing w:after="0"/>
        <w:ind w:left="0"/>
        <w:jc w:val="both"/>
      </w:pPr>
      <w:r>
        <w:rPr>
          <w:rFonts w:ascii="Times New Roman"/>
          <w:b w:val="false"/>
          <w:i w:val="false"/>
          <w:color w:val="000000"/>
          <w:sz w:val="28"/>
        </w:rPr>
        <w:t>
      L - ең жоғарғы сертификатталған ұшу салмағы 7 000 кг немесе одан кем әуе кемелерінің түрін көрсету үшін жеңіл.</w:t>
      </w:r>
    </w:p>
    <w:p>
      <w:pPr>
        <w:spacing w:after="0"/>
        <w:ind w:left="0"/>
        <w:jc w:val="both"/>
      </w:pPr>
      <w:r>
        <w:rPr>
          <w:rFonts w:ascii="Times New Roman"/>
          <w:b w:val="false"/>
          <w:i w:val="false"/>
          <w:color w:val="000000"/>
          <w:sz w:val="28"/>
        </w:rPr>
        <w:t>
      N бағаны (әуеайлақ және ұшып шығу уақыты (ИКАО ұшу жоспарының 13-жолы)) – ұшып шығу әуеайлағы орналасқан орнының индексін қою. Әуе кемесі ұшып шығуға байланысты қозғала бастаған кезде калыптарды жинау уақытын, яғни есептеу уақытын қою.</w:t>
      </w:r>
    </w:p>
    <w:p>
      <w:pPr>
        <w:spacing w:after="0"/>
        <w:ind w:left="0"/>
        <w:jc w:val="both"/>
      </w:pPr>
      <w:r>
        <w:rPr>
          <w:rFonts w:ascii="Times New Roman"/>
          <w:b w:val="false"/>
          <w:i w:val="false"/>
          <w:color w:val="000000"/>
          <w:sz w:val="28"/>
        </w:rPr>
        <w:t>
      О бағаны (маршруты (ИКАО ұшу жоспарының 15-жолы)):</w:t>
      </w:r>
    </w:p>
    <w:p>
      <w:pPr>
        <w:spacing w:after="0"/>
        <w:ind w:left="0"/>
        <w:jc w:val="both"/>
      </w:pPr>
      <w:r>
        <w:rPr>
          <w:rFonts w:ascii="Times New Roman"/>
          <w:b w:val="false"/>
          <w:i w:val="false"/>
          <w:color w:val="000000"/>
          <w:sz w:val="28"/>
        </w:rPr>
        <w:t>
      1) Крейсерлік жылдамдық – бірінші немесе барлық крейсерлік ұшу учаскесіне арналған шынайы ауа жылдамдығын көрсету.</w:t>
      </w:r>
    </w:p>
    <w:p>
      <w:pPr>
        <w:spacing w:after="0"/>
        <w:ind w:left="0"/>
        <w:jc w:val="both"/>
      </w:pPr>
      <w:r>
        <w:rPr>
          <w:rFonts w:ascii="Times New Roman"/>
          <w:b w:val="false"/>
          <w:i w:val="false"/>
          <w:color w:val="000000"/>
          <w:sz w:val="28"/>
        </w:rPr>
        <w:t>
      2) Крейсерлік эшелон – маршрут бойынша бірінші немесе барлық ұшу учаскесіне арналған жоспарланған крейсерлік эшелонды көрсету.</w:t>
      </w:r>
    </w:p>
    <w:p>
      <w:pPr>
        <w:spacing w:after="0"/>
        <w:ind w:left="0"/>
        <w:jc w:val="both"/>
      </w:pPr>
      <w:r>
        <w:rPr>
          <w:rFonts w:ascii="Times New Roman"/>
          <w:b w:val="false"/>
          <w:i w:val="false"/>
          <w:color w:val="000000"/>
          <w:sz w:val="28"/>
        </w:rPr>
        <w:t>
      3) Маршрут – бүкіл маршрут туралы деректерді қою.</w:t>
      </w:r>
    </w:p>
    <w:p>
      <w:pPr>
        <w:spacing w:after="0"/>
        <w:ind w:left="0"/>
        <w:jc w:val="both"/>
      </w:pPr>
      <w:r>
        <w:rPr>
          <w:rFonts w:ascii="Times New Roman"/>
          <w:b w:val="false"/>
          <w:i w:val="false"/>
          <w:color w:val="000000"/>
          <w:sz w:val="28"/>
        </w:rPr>
        <w:t>
      Р бағаны (ұшып баратын әуеайлақ және жалпы есептік өткен уақыт (Ұшу жоспарының 16-жолы) – ұшып баратын әуеайлақтың орналасқан орнының индексін қою. Жалпы есептік өткен уақытты көрсету.</w:t>
      </w:r>
    </w:p>
    <w:p>
      <w:pPr>
        <w:spacing w:after="0"/>
        <w:ind w:left="0"/>
        <w:jc w:val="both"/>
      </w:pPr>
      <w:r>
        <w:rPr>
          <w:rFonts w:ascii="Times New Roman"/>
          <w:b w:val="false"/>
          <w:i w:val="false"/>
          <w:color w:val="000000"/>
          <w:sz w:val="28"/>
        </w:rPr>
        <w:t>
      Q бағаны (ескертпелер) - ӘҚҰ органдары тарапынан (ұшу жоспарының 18-жолы) ерекше назар аударуды талап ететін деректерді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294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176" w:id="140"/>
    <w:p>
      <w:pPr>
        <w:spacing w:after="0"/>
        <w:ind w:left="0"/>
        <w:jc w:val="left"/>
      </w:pPr>
      <w:r>
        <w:rPr>
          <w:rFonts w:ascii="Times New Roman"/>
          <w:b/>
          <w:i w:val="false"/>
          <w:color w:val="000000"/>
        </w:rPr>
        <w:t xml:space="preserve"> Пилотсыз авиациялық жүйелерді қолдана отырып ұшуларды орындау үшін әуе кеңістігін пайдалануға арналған өтінім нысаны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бөлігі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UASRQT – (6 танысу)</w:t>
            </w:r>
          </w:p>
          <w:p>
            <w:pPr>
              <w:spacing w:after="20"/>
              <w:ind w:left="20"/>
              <w:jc w:val="both"/>
            </w:pPr>
            <w:r>
              <w:rPr>
                <w:rFonts w:ascii="Times New Roman"/>
                <w:b w:val="false"/>
                <w:i w:val="false"/>
                <w:color w:val="000000"/>
                <w:sz w:val="20"/>
              </w:rPr>
              <w:t>
Пилотсыз авиациялық жүйелермен әуе кеңістігін пайдалануға арналған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кемесінің тіркеу немесе есептік нөмірі (борттық нөмірі)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белгі латын әріптері</w:t>
            </w:r>
          </w:p>
          <w:p>
            <w:pPr>
              <w:spacing w:after="20"/>
              <w:ind w:left="20"/>
              <w:jc w:val="both"/>
            </w:pPr>
            <w:r>
              <w:rPr>
                <w:rFonts w:ascii="Times New Roman"/>
                <w:b w:val="false"/>
                <w:i w:val="false"/>
                <w:color w:val="000000"/>
                <w:sz w:val="20"/>
              </w:rPr>
              <w:t>
Азаматтық авиация саласындағы уәкілетті ұйымда есепке қою немесе тіркеу кезінде алынған тіркеу немесе есептік нөмір енгізіледі/мемлекеттік авиация саласындағы уәкілетті ұйымда. Эксперименталдық аваицияға арналған ПӘК сериялық нөмірінің соңғы 7 (жеті) саны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түрі және ұшу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 Е</w:t>
            </w:r>
          </w:p>
          <w:p>
            <w:pPr>
              <w:spacing w:after="20"/>
              <w:ind w:left="20"/>
              <w:jc w:val="both"/>
            </w:pPr>
            <w:r>
              <w:rPr>
                <w:rFonts w:ascii="Times New Roman"/>
                <w:b w:val="false"/>
                <w:i w:val="false"/>
                <w:color w:val="000000"/>
                <w:sz w:val="20"/>
              </w:rPr>
              <w:t>
2) AW, PR,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w:t>
            </w:r>
          </w:p>
          <w:p>
            <w:pPr>
              <w:spacing w:after="20"/>
              <w:ind w:left="20"/>
              <w:jc w:val="both"/>
            </w:pPr>
            <w:r>
              <w:rPr>
                <w:rFonts w:ascii="Times New Roman"/>
                <w:b w:val="false"/>
                <w:i w:val="false"/>
                <w:color w:val="000000"/>
                <w:sz w:val="20"/>
              </w:rPr>
              <w:t>
Авиация түрі: С – азаматтық авиация қолданушыларының (пайдаланушыларының) ПАЖ үшін;</w:t>
            </w:r>
          </w:p>
          <w:p>
            <w:pPr>
              <w:spacing w:after="20"/>
              <w:ind w:left="20"/>
              <w:jc w:val="both"/>
            </w:pPr>
            <w:r>
              <w:rPr>
                <w:rFonts w:ascii="Times New Roman"/>
                <w:b w:val="false"/>
                <w:i w:val="false"/>
                <w:color w:val="000000"/>
                <w:sz w:val="20"/>
              </w:rPr>
              <w:t>
M – мемлекеттік авиацияны қолданушылар (пайдаланушылар) үшін;</w:t>
            </w:r>
          </w:p>
          <w:p>
            <w:pPr>
              <w:spacing w:after="20"/>
              <w:ind w:left="20"/>
              <w:jc w:val="both"/>
            </w:pPr>
            <w:r>
              <w:rPr>
                <w:rFonts w:ascii="Times New Roman"/>
                <w:b w:val="false"/>
                <w:i w:val="false"/>
                <w:color w:val="000000"/>
                <w:sz w:val="20"/>
              </w:rPr>
              <w:t>
E – эксперименттік авиацияны қолданушылар (пайдаланушылар) үшін.</w:t>
            </w:r>
          </w:p>
          <w:p>
            <w:pPr>
              <w:spacing w:after="20"/>
              <w:ind w:left="20"/>
              <w:jc w:val="both"/>
            </w:pPr>
            <w:r>
              <w:rPr>
                <w:rFonts w:ascii="Times New Roman"/>
                <w:b w:val="false"/>
                <w:i w:val="false"/>
                <w:color w:val="000000"/>
                <w:sz w:val="20"/>
              </w:rPr>
              <w:t>
2 белгі</w:t>
            </w:r>
          </w:p>
          <w:p>
            <w:pPr>
              <w:spacing w:after="20"/>
              <w:ind w:left="20"/>
              <w:jc w:val="both"/>
            </w:pPr>
            <w:r>
              <w:rPr>
                <w:rFonts w:ascii="Times New Roman"/>
                <w:b w:val="false"/>
                <w:i w:val="false"/>
                <w:color w:val="000000"/>
                <w:sz w:val="20"/>
              </w:rPr>
              <w:t>
Ұшу мақсаты:</w:t>
            </w:r>
          </w:p>
          <w:p>
            <w:pPr>
              <w:spacing w:after="20"/>
              <w:ind w:left="20"/>
              <w:jc w:val="both"/>
            </w:pPr>
            <w:r>
              <w:rPr>
                <w:rFonts w:ascii="Times New Roman"/>
                <w:b w:val="false"/>
                <w:i w:val="false"/>
                <w:color w:val="000000"/>
                <w:sz w:val="20"/>
              </w:rPr>
              <w:t>
Азаматтық авиация үшін келесі ұшу мақсаттарының бірі пайдаланылуы мүмкін:</w:t>
            </w:r>
          </w:p>
          <w:p>
            <w:pPr>
              <w:spacing w:after="20"/>
              <w:ind w:left="20"/>
              <w:jc w:val="both"/>
            </w:pPr>
            <w:r>
              <w:rPr>
                <w:rFonts w:ascii="Times New Roman"/>
                <w:b w:val="false"/>
                <w:i w:val="false"/>
                <w:color w:val="000000"/>
                <w:sz w:val="20"/>
              </w:rPr>
              <w:t>
AW – авиациялық жұмыстар;</w:t>
            </w:r>
          </w:p>
          <w:p>
            <w:pPr>
              <w:spacing w:after="20"/>
              <w:ind w:left="20"/>
              <w:jc w:val="both"/>
            </w:pPr>
            <w:r>
              <w:rPr>
                <w:rFonts w:ascii="Times New Roman"/>
                <w:b w:val="false"/>
                <w:i w:val="false"/>
                <w:color w:val="000000"/>
                <w:sz w:val="20"/>
              </w:rPr>
              <w:t>
PR – жеке мақсаттар;</w:t>
            </w:r>
          </w:p>
          <w:p>
            <w:pPr>
              <w:spacing w:after="20"/>
              <w:ind w:left="20"/>
              <w:jc w:val="both"/>
            </w:pPr>
            <w:r>
              <w:rPr>
                <w:rFonts w:ascii="Times New Roman"/>
                <w:b w:val="false"/>
                <w:i w:val="false"/>
                <w:color w:val="000000"/>
                <w:sz w:val="20"/>
              </w:rPr>
              <w:t>
DM – демонстрациялық ұшу;</w:t>
            </w:r>
          </w:p>
          <w:p>
            <w:pPr>
              <w:spacing w:after="20"/>
              <w:ind w:left="20"/>
              <w:jc w:val="both"/>
            </w:pPr>
            <w:r>
              <w:rPr>
                <w:rFonts w:ascii="Times New Roman"/>
                <w:b w:val="false"/>
                <w:i w:val="false"/>
                <w:color w:val="000000"/>
                <w:sz w:val="20"/>
              </w:rPr>
              <w:t>
TR – оқу-жаттығу ұшуы;</w:t>
            </w:r>
          </w:p>
          <w:p>
            <w:pPr>
              <w:spacing w:after="20"/>
              <w:ind w:left="20"/>
              <w:jc w:val="both"/>
            </w:pPr>
            <w:r>
              <w:rPr>
                <w:rFonts w:ascii="Times New Roman"/>
                <w:b w:val="false"/>
                <w:i w:val="false"/>
                <w:color w:val="000000"/>
                <w:sz w:val="20"/>
              </w:rPr>
              <w:t>
GR – топтық ұшу;</w:t>
            </w:r>
          </w:p>
          <w:p>
            <w:pPr>
              <w:spacing w:after="20"/>
              <w:ind w:left="20"/>
              <w:jc w:val="both"/>
            </w:pPr>
            <w:r>
              <w:rPr>
                <w:rFonts w:ascii="Times New Roman"/>
                <w:b w:val="false"/>
                <w:i w:val="false"/>
                <w:color w:val="000000"/>
                <w:sz w:val="20"/>
              </w:rPr>
              <w:t>
Мемлекеттік авиация үшін мынадай ұшу мақсаттарының бірі пайдаланылуы мүмкін:</w:t>
            </w:r>
          </w:p>
          <w:p>
            <w:pPr>
              <w:spacing w:after="20"/>
              <w:ind w:left="20"/>
              <w:jc w:val="both"/>
            </w:pPr>
            <w:r>
              <w:rPr>
                <w:rFonts w:ascii="Times New Roman"/>
                <w:b w:val="false"/>
                <w:i w:val="false"/>
                <w:color w:val="000000"/>
                <w:sz w:val="20"/>
              </w:rPr>
              <w:t>
AW – авиациялық жұмыстар;</w:t>
            </w:r>
          </w:p>
          <w:p>
            <w:pPr>
              <w:spacing w:after="20"/>
              <w:ind w:left="20"/>
              <w:jc w:val="both"/>
            </w:pPr>
            <w:r>
              <w:rPr>
                <w:rFonts w:ascii="Times New Roman"/>
                <w:b w:val="false"/>
                <w:i w:val="false"/>
                <w:color w:val="000000"/>
                <w:sz w:val="20"/>
              </w:rPr>
              <w:t>
SP – арнайы ұшу;</w:t>
            </w:r>
          </w:p>
          <w:p>
            <w:pPr>
              <w:spacing w:after="20"/>
              <w:ind w:left="20"/>
              <w:jc w:val="both"/>
            </w:pPr>
            <w:r>
              <w:rPr>
                <w:rFonts w:ascii="Times New Roman"/>
                <w:b w:val="false"/>
                <w:i w:val="false"/>
                <w:color w:val="000000"/>
                <w:sz w:val="20"/>
              </w:rPr>
              <w:t>
DM – демонстрациялық ұшу;</w:t>
            </w:r>
          </w:p>
          <w:p>
            <w:pPr>
              <w:spacing w:after="20"/>
              <w:ind w:left="20"/>
              <w:jc w:val="both"/>
            </w:pPr>
            <w:r>
              <w:rPr>
                <w:rFonts w:ascii="Times New Roman"/>
                <w:b w:val="false"/>
                <w:i w:val="false"/>
                <w:color w:val="000000"/>
                <w:sz w:val="20"/>
              </w:rPr>
              <w:t>
TR – оқу-жаттығу ұшуы;</w:t>
            </w:r>
          </w:p>
          <w:p>
            <w:pPr>
              <w:spacing w:after="20"/>
              <w:ind w:left="20"/>
              <w:jc w:val="both"/>
            </w:pPr>
            <w:r>
              <w:rPr>
                <w:rFonts w:ascii="Times New Roman"/>
                <w:b w:val="false"/>
                <w:i w:val="false"/>
                <w:color w:val="000000"/>
                <w:sz w:val="20"/>
              </w:rPr>
              <w:t>
GR – топтық ұшу;</w:t>
            </w:r>
          </w:p>
          <w:p>
            <w:pPr>
              <w:spacing w:after="20"/>
              <w:ind w:left="20"/>
              <w:jc w:val="both"/>
            </w:pPr>
            <w:r>
              <w:rPr>
                <w:rFonts w:ascii="Times New Roman"/>
                <w:b w:val="false"/>
                <w:i w:val="false"/>
                <w:color w:val="000000"/>
                <w:sz w:val="20"/>
              </w:rPr>
              <w:t>
TS – сынақ ұшуы;</w:t>
            </w:r>
          </w:p>
          <w:p>
            <w:pPr>
              <w:spacing w:after="20"/>
              <w:ind w:left="20"/>
              <w:jc w:val="both"/>
            </w:pPr>
            <w:r>
              <w:rPr>
                <w:rFonts w:ascii="Times New Roman"/>
                <w:b w:val="false"/>
                <w:i w:val="false"/>
                <w:color w:val="000000"/>
                <w:sz w:val="20"/>
              </w:rPr>
              <w:t>
HZ – қауіпті жүктерді тасымалдау.</w:t>
            </w:r>
          </w:p>
          <w:p>
            <w:pPr>
              <w:spacing w:after="20"/>
              <w:ind w:left="20"/>
              <w:jc w:val="both"/>
            </w:pPr>
            <w:r>
              <w:rPr>
                <w:rFonts w:ascii="Times New Roman"/>
                <w:b w:val="false"/>
                <w:i w:val="false"/>
                <w:color w:val="000000"/>
                <w:sz w:val="20"/>
              </w:rPr>
              <w:t>
Эксперименттік авиацияны пайдаланушылар үшін келесі ұшу мақсаттарының бірін пайдалануға болады:</w:t>
            </w:r>
          </w:p>
          <w:p>
            <w:pPr>
              <w:spacing w:after="20"/>
              <w:ind w:left="20"/>
              <w:jc w:val="both"/>
            </w:pPr>
            <w:r>
              <w:rPr>
                <w:rFonts w:ascii="Times New Roman"/>
                <w:b w:val="false"/>
                <w:i w:val="false"/>
                <w:color w:val="000000"/>
                <w:sz w:val="20"/>
              </w:rPr>
              <w:t>
TS – сынақ ұшуы.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 және басқару арнасының түрі (ПӘК – ҚБП байланыс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 немесе BV;</w:t>
            </w:r>
          </w:p>
          <w:p>
            <w:pPr>
              <w:spacing w:after="20"/>
              <w:ind w:left="20"/>
              <w:jc w:val="both"/>
            </w:pPr>
            <w:r>
              <w:rPr>
                <w:rFonts w:ascii="Times New Roman"/>
                <w:b w:val="false"/>
                <w:i w:val="false"/>
                <w:color w:val="000000"/>
                <w:sz w:val="20"/>
              </w:rPr>
              <w:t>
2) R немесе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w:t>
            </w:r>
          </w:p>
          <w:p>
            <w:pPr>
              <w:spacing w:after="20"/>
              <w:ind w:left="20"/>
              <w:jc w:val="both"/>
            </w:pPr>
            <w:r>
              <w:rPr>
                <w:rFonts w:ascii="Times New Roman"/>
                <w:b w:val="false"/>
                <w:i w:val="false"/>
                <w:color w:val="000000"/>
                <w:sz w:val="20"/>
              </w:rPr>
              <w:t>
Ұшу түрі:</w:t>
            </w:r>
          </w:p>
          <w:p>
            <w:pPr>
              <w:spacing w:after="20"/>
              <w:ind w:left="20"/>
              <w:jc w:val="both"/>
            </w:pPr>
            <w:r>
              <w:rPr>
                <w:rFonts w:ascii="Times New Roman"/>
                <w:b w:val="false"/>
                <w:i w:val="false"/>
                <w:color w:val="000000"/>
                <w:sz w:val="20"/>
              </w:rPr>
              <w:t>
V - ПӘК ұшуларын тікелей көріну шегінде орындау кезінде (VLOS);</w:t>
            </w:r>
          </w:p>
          <w:p>
            <w:pPr>
              <w:spacing w:after="20"/>
              <w:ind w:left="20"/>
              <w:jc w:val="both"/>
            </w:pPr>
            <w:r>
              <w:rPr>
                <w:rFonts w:ascii="Times New Roman"/>
                <w:b w:val="false"/>
                <w:i w:val="false"/>
                <w:color w:val="000000"/>
                <w:sz w:val="20"/>
              </w:rPr>
              <w:t>
BV – көріну сызығынан тыс ұшуларды орындау кезінде (BVLOS).</w:t>
            </w:r>
          </w:p>
          <w:p>
            <w:pPr>
              <w:spacing w:after="20"/>
              <w:ind w:left="20"/>
              <w:jc w:val="both"/>
            </w:pPr>
            <w:r>
              <w:rPr>
                <w:rFonts w:ascii="Times New Roman"/>
                <w:b w:val="false"/>
                <w:i w:val="false"/>
                <w:color w:val="000000"/>
                <w:sz w:val="20"/>
              </w:rPr>
              <w:t>
Басқару арнасының түрі (ҰӘК – ҚБП байланыс желілері):</w:t>
            </w:r>
          </w:p>
          <w:p>
            <w:pPr>
              <w:spacing w:after="20"/>
              <w:ind w:left="20"/>
              <w:jc w:val="both"/>
            </w:pPr>
            <w:r>
              <w:rPr>
                <w:rFonts w:ascii="Times New Roman"/>
                <w:b w:val="false"/>
                <w:i w:val="false"/>
                <w:color w:val="000000"/>
                <w:sz w:val="20"/>
              </w:rPr>
              <w:t>
R – ПӘК ұшуларын радиобайланыс шегінде орындау кезінде (RLOS);</w:t>
            </w:r>
          </w:p>
          <w:p>
            <w:pPr>
              <w:spacing w:after="20"/>
              <w:ind w:left="20"/>
              <w:jc w:val="both"/>
            </w:pPr>
            <w:r>
              <w:rPr>
                <w:rFonts w:ascii="Times New Roman"/>
                <w:b w:val="false"/>
                <w:i w:val="false"/>
                <w:color w:val="000000"/>
                <w:sz w:val="20"/>
              </w:rPr>
              <w:t>
BR – ПӘК ұшуларын радиобайланыс шегінен тыс орындау кезінде (BRLOS).</w:t>
            </w:r>
          </w:p>
          <w:p>
            <w:pPr>
              <w:spacing w:after="20"/>
              <w:ind w:left="20"/>
              <w:jc w:val="both"/>
            </w:pPr>
            <w:r>
              <w:rPr>
                <w:rFonts w:ascii="Times New Roman"/>
                <w:b w:val="false"/>
                <w:i w:val="false"/>
                <w:color w:val="000000"/>
                <w:sz w:val="20"/>
              </w:rPr>
              <w:t>
Ескертпе: азаматтық және эксперименттік авиацияның пилотсыз авиациялық жүйелерін қолдана отырып, көру сызығының (BVLOS) және радио көрінбейтін басқару түрінің (BRLOS) артында ұшуға тыйым салынады.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конструкциясының түрі және ПӘК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H, M және X</w:t>
            </w:r>
          </w:p>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белгі</w:t>
            </w:r>
          </w:p>
          <w:p>
            <w:pPr>
              <w:spacing w:after="20"/>
              <w:ind w:left="20"/>
              <w:jc w:val="both"/>
            </w:pPr>
            <w:r>
              <w:rPr>
                <w:rFonts w:ascii="Times New Roman"/>
                <w:b w:val="false"/>
                <w:i w:val="false"/>
                <w:color w:val="000000"/>
                <w:sz w:val="20"/>
              </w:rPr>
              <w:t>
Құрылымның түрін көрсету үшін мынадай белгі қолданылады:</w:t>
            </w:r>
          </w:p>
          <w:p>
            <w:pPr>
              <w:spacing w:after="20"/>
              <w:ind w:left="20"/>
              <w:jc w:val="both"/>
            </w:pPr>
            <w:r>
              <w:rPr>
                <w:rFonts w:ascii="Times New Roman"/>
                <w:b w:val="false"/>
                <w:i w:val="false"/>
                <w:color w:val="000000"/>
                <w:sz w:val="20"/>
              </w:rPr>
              <w:t>
A – ұшақ;</w:t>
            </w:r>
          </w:p>
          <w:p>
            <w:pPr>
              <w:spacing w:after="20"/>
              <w:ind w:left="20"/>
              <w:jc w:val="both"/>
            </w:pPr>
            <w:r>
              <w:rPr>
                <w:rFonts w:ascii="Times New Roman"/>
                <w:b w:val="false"/>
                <w:i w:val="false"/>
                <w:color w:val="000000"/>
                <w:sz w:val="20"/>
              </w:rPr>
              <w:t>
H – тікұшақ;</w:t>
            </w:r>
          </w:p>
          <w:p>
            <w:pPr>
              <w:spacing w:after="20"/>
              <w:ind w:left="20"/>
              <w:jc w:val="both"/>
            </w:pPr>
            <w:r>
              <w:rPr>
                <w:rFonts w:ascii="Times New Roman"/>
                <w:b w:val="false"/>
                <w:i w:val="false"/>
                <w:color w:val="000000"/>
                <w:sz w:val="20"/>
              </w:rPr>
              <w:t>
M – көп роторлы;</w:t>
            </w:r>
          </w:p>
          <w:p>
            <w:pPr>
              <w:spacing w:after="20"/>
              <w:ind w:left="20"/>
              <w:jc w:val="both"/>
            </w:pPr>
            <w:r>
              <w:rPr>
                <w:rFonts w:ascii="Times New Roman"/>
                <w:b w:val="false"/>
                <w:i w:val="false"/>
                <w:color w:val="000000"/>
                <w:sz w:val="20"/>
              </w:rPr>
              <w:t>
X – гибридті.</w:t>
            </w:r>
          </w:p>
          <w:p>
            <w:pPr>
              <w:spacing w:after="20"/>
              <w:ind w:left="20"/>
              <w:jc w:val="both"/>
            </w:pPr>
            <w:r>
              <w:rPr>
                <w:rFonts w:ascii="Times New Roman"/>
                <w:b w:val="false"/>
                <w:i w:val="false"/>
                <w:color w:val="000000"/>
                <w:sz w:val="20"/>
              </w:rPr>
              <w:t>
2) 4 белгі</w:t>
            </w:r>
          </w:p>
          <w:p>
            <w:pPr>
              <w:spacing w:after="20"/>
              <w:ind w:left="20"/>
              <w:jc w:val="both"/>
            </w:pPr>
            <w:r>
              <w:rPr>
                <w:rFonts w:ascii="Times New Roman"/>
                <w:b w:val="false"/>
                <w:i w:val="false"/>
                <w:color w:val="000000"/>
                <w:sz w:val="20"/>
              </w:rPr>
              <w:t>
Бір пилотсыз авиациялық жүйеге (ПАЖ) кіретін пилотсыз әуе кемелерінің (ПӘК) саны көрсетіледі немесе,</w:t>
            </w:r>
          </w:p>
          <w:p>
            <w:pPr>
              <w:spacing w:after="20"/>
              <w:ind w:left="20"/>
              <w:jc w:val="both"/>
            </w:pPr>
            <w:r>
              <w:rPr>
                <w:rFonts w:ascii="Times New Roman"/>
                <w:b w:val="false"/>
                <w:i w:val="false"/>
                <w:color w:val="000000"/>
                <w:sz w:val="20"/>
              </w:rPr>
              <w:t>
- Бір миссия шеңберінде ұшуларды орындау кезінде бір пайдаланушының бір пилотсыз әуе кемесі (ПӘК) бар пилотсыз авиациялық жүйелердің (ПАЖ)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ұшу массасы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белгі</w:t>
            </w:r>
          </w:p>
          <w:p>
            <w:pPr>
              <w:spacing w:after="20"/>
              <w:ind w:left="20"/>
              <w:jc w:val="both"/>
            </w:pPr>
            <w:r>
              <w:rPr>
                <w:rFonts w:ascii="Times New Roman"/>
                <w:b w:val="false"/>
                <w:i w:val="false"/>
                <w:color w:val="000000"/>
                <w:sz w:val="20"/>
              </w:rPr>
              <w:t>
Ең жоғары ұшу массасы көрсетіледі:</w:t>
            </w:r>
          </w:p>
          <w:p>
            <w:pPr>
              <w:spacing w:after="20"/>
              <w:ind w:left="20"/>
              <w:jc w:val="both"/>
            </w:pPr>
            <w:r>
              <w:rPr>
                <w:rFonts w:ascii="Times New Roman"/>
                <w:b w:val="false"/>
                <w:i w:val="false"/>
                <w:color w:val="000000"/>
                <w:sz w:val="20"/>
              </w:rPr>
              <w:t>
- MTOM 0,25 кг кем барлық ПӘК үшін 0 көрсетіледі;</w:t>
            </w:r>
          </w:p>
          <w:p>
            <w:pPr>
              <w:spacing w:after="20"/>
              <w:ind w:left="20"/>
              <w:jc w:val="both"/>
            </w:pPr>
            <w:r>
              <w:rPr>
                <w:rFonts w:ascii="Times New Roman"/>
                <w:b w:val="false"/>
                <w:i w:val="false"/>
                <w:color w:val="000000"/>
                <w:sz w:val="20"/>
              </w:rPr>
              <w:t>
- MTOM 0,25 және одан жоғары кг-нан 1 кг-ға дейінгі барлық ПӘК үшін 1 көрсетіледі;</w:t>
            </w:r>
          </w:p>
          <w:p>
            <w:pPr>
              <w:spacing w:after="20"/>
              <w:ind w:left="20"/>
              <w:jc w:val="both"/>
            </w:pPr>
            <w:r>
              <w:rPr>
                <w:rFonts w:ascii="Times New Roman"/>
                <w:b w:val="false"/>
                <w:i w:val="false"/>
                <w:color w:val="000000"/>
                <w:sz w:val="20"/>
              </w:rPr>
              <w:t>
- 1 кг және одан жоғары MTOM бар барлық ПӘК үшін 9999 кг дейін бүтін санға дейін үлкен жаққа дөңгелектей отырып, МТОМ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орнының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мен минуттар (11 белгі):</w:t>
            </w:r>
          </w:p>
          <w:p>
            <w:pPr>
              <w:spacing w:after="20"/>
              <w:ind w:left="20"/>
              <w:jc w:val="both"/>
            </w:pPr>
            <w:r>
              <w:rPr>
                <w:rFonts w:ascii="Times New Roman"/>
                <w:b w:val="false"/>
                <w:i w:val="false"/>
                <w:color w:val="000000"/>
                <w:sz w:val="20"/>
              </w:rPr>
              <w:t>
4 ендікті градуспен, сондай-ақ ондаған және минуттық бірліктермен, содан кейін N әрпімен (солтүстік ендікті білдіреді) немесе S (оңтүстік ендік), одан кейін бойлықты градуспен көрсететін 5 цифрмен, сондай-ақ е әрпімен (шығыс бойлық) немесе W (Батыс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орнының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Дәрежелер мен минуттар (11 белгі):</w:t>
            </w:r>
          </w:p>
          <w:p>
            <w:pPr>
              <w:spacing w:after="20"/>
              <w:ind w:left="20"/>
              <w:jc w:val="both"/>
            </w:pPr>
            <w:r>
              <w:rPr>
                <w:rFonts w:ascii="Times New Roman"/>
                <w:b w:val="false"/>
                <w:i w:val="false"/>
                <w:color w:val="000000"/>
                <w:sz w:val="20"/>
              </w:rPr>
              <w:t>
4 ендікті градуспен, сондай-ақ ондаған және минуттық бірліктермен, содан кейін N әрпімен (солтүстік ендікті білдіреді) немесе S (оңтүстік ендік), одан кейін бойлықты градуспен көрсететін 5 цифрмен, сондай-ақ е әрпімен (шығыс бойлық) немесе W (батыс бойлық)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Ұшуды/ұшуды орындау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саны шектелмейді.</w:t>
            </w:r>
          </w:p>
          <w:p>
            <w:pPr>
              <w:spacing w:after="20"/>
              <w:ind w:left="20"/>
              <w:jc w:val="both"/>
            </w:pPr>
            <w:r>
              <w:rPr>
                <w:rFonts w:ascii="Times New Roman"/>
                <w:b w:val="false"/>
                <w:i w:val="false"/>
                <w:color w:val="000000"/>
                <w:sz w:val="20"/>
              </w:rPr>
              <w:t>
Маршрут бойынша ұшуды/ұшуды орындау кезінде маршруттың басталу нүктесінің, маршруттың бұрылу нүктелерінің және келу нүктесінің географиялық координаттары көрсетіледі.</w:t>
            </w:r>
          </w:p>
          <w:p>
            <w:pPr>
              <w:spacing w:after="20"/>
              <w:ind w:left="20"/>
              <w:jc w:val="both"/>
            </w:pPr>
            <w:r>
              <w:rPr>
                <w:rFonts w:ascii="Times New Roman"/>
                <w:b w:val="false"/>
                <w:i w:val="false"/>
                <w:color w:val="000000"/>
                <w:sz w:val="20"/>
              </w:rPr>
              <w:t>
Егер бірнеше маршруттар бойынша ұшуды орындау жоспарланса, маршруттың нөмірін көрсете отырып, әрбір маршрут жеке көрсетіледі.</w:t>
            </w:r>
          </w:p>
          <w:p>
            <w:pPr>
              <w:spacing w:after="20"/>
              <w:ind w:left="20"/>
              <w:jc w:val="both"/>
            </w:pPr>
            <w:r>
              <w:rPr>
                <w:rFonts w:ascii="Times New Roman"/>
                <w:b w:val="false"/>
                <w:i w:val="false"/>
                <w:color w:val="000000"/>
                <w:sz w:val="20"/>
              </w:rPr>
              <w:t>
Авиациялық жұмыстарды орындау кезінде координаттармен шектелген ауданда ауданның географиялық координаттары (тіктөртбұрыштың координаттары немесе радиусы)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максималды биіктік пен жылдамдық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шынайы биіктік;</w:t>
            </w:r>
          </w:p>
          <w:p>
            <w:pPr>
              <w:spacing w:after="20"/>
              <w:ind w:left="20"/>
              <w:jc w:val="both"/>
            </w:pPr>
            <w:r>
              <w:rPr>
                <w:rFonts w:ascii="Times New Roman"/>
                <w:b w:val="false"/>
                <w:i w:val="false"/>
                <w:color w:val="000000"/>
                <w:sz w:val="20"/>
              </w:rPr>
              <w:t>
2) км/сағ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белгі</w:t>
            </w:r>
          </w:p>
          <w:p>
            <w:pPr>
              <w:spacing w:after="20"/>
              <w:ind w:left="20"/>
              <w:jc w:val="both"/>
            </w:pPr>
            <w:r>
              <w:rPr>
                <w:rFonts w:ascii="Times New Roman"/>
                <w:b w:val="false"/>
                <w:i w:val="false"/>
                <w:color w:val="000000"/>
                <w:sz w:val="20"/>
              </w:rPr>
              <w:t>
Жоспарланған ұшудың жер бетіне қатысты ең жоғары биіктігі (шынайы биіктігі) М әрпімен, одан кейінгі төрт цифрмен көрсетілген ондаған метрмен көрсетіледі;</w:t>
            </w:r>
          </w:p>
          <w:p>
            <w:pPr>
              <w:spacing w:after="20"/>
              <w:ind w:left="20"/>
              <w:jc w:val="both"/>
            </w:pPr>
            <w:r>
              <w:rPr>
                <w:rFonts w:ascii="Times New Roman"/>
                <w:b w:val="false"/>
                <w:i w:val="false"/>
                <w:color w:val="000000"/>
                <w:sz w:val="20"/>
              </w:rPr>
              <w:t>
2) 4 белгі</w:t>
            </w:r>
          </w:p>
          <w:p>
            <w:pPr>
              <w:spacing w:after="20"/>
              <w:ind w:left="20"/>
              <w:jc w:val="both"/>
            </w:pPr>
            <w:r>
              <w:rPr>
                <w:rFonts w:ascii="Times New Roman"/>
                <w:b w:val="false"/>
                <w:i w:val="false"/>
                <w:color w:val="000000"/>
                <w:sz w:val="20"/>
              </w:rPr>
              <w:t>
Жоспарланған ұшуды сағатына километрмен орындау кезінде келесі үш цифрмен К әрпімен көрсетілген ең жоғары жол жылдамдығы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басталу және аяқталу күні / жоспарланған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 және жергілікті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белгі/4 белгі - 4 белгі</w:t>
            </w:r>
          </w:p>
          <w:p>
            <w:pPr>
              <w:spacing w:after="20"/>
              <w:ind w:left="20"/>
              <w:jc w:val="both"/>
            </w:pPr>
            <w:r>
              <w:rPr>
                <w:rFonts w:ascii="Times New Roman"/>
                <w:b w:val="false"/>
                <w:i w:val="false"/>
                <w:color w:val="000000"/>
                <w:sz w:val="20"/>
              </w:rPr>
              <w:t>
Жоспарланған ұшу күні алты цифрдан тұратын форматта көрсетіледі (DDMMYY, мұндағы DD – күн, ММ – ай, YY – жыл) кейін "/" қиғаш сызық қойылады және төрт цифрмен көрсетілген ұшудың басталуының жергілікті уақыты, содан кейін сызықша және төрт цифрмен (0100-0500) көрсетілген ұшудың аяқталу уақыты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 моделі, пайдаланушы (аты-жөні-егер жеке тұлға, пайдаланушының атауы-егер заңды тұлға), сыртқы пилот /ПАЖ операторының аты-жөні, ПАЖ қолдана отырып авиациялық жұмыстарға рұқсат нөмірі немесе қалалардың немесе кенттердің халық тығыз қоныстанған аудандарында ұшуларды орындауға рұқсат нөмірі немесе 1 санаттағы ПАЖ операторы сертификатының нөмірі, ПӘК сериялық нөмірі, жабдықтың саны мен түрі пайдалы жүктеме, ұшу кезіндегі ерекшеліктер, байланыс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294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bl>
    <w:bookmarkStart w:name="z179" w:id="141"/>
    <w:p>
      <w:pPr>
        <w:spacing w:after="0"/>
        <w:ind w:left="0"/>
        <w:jc w:val="left"/>
      </w:pPr>
      <w:r>
        <w:rPr>
          <w:rFonts w:ascii="Times New Roman"/>
          <w:b/>
          <w:i w:val="false"/>
          <w:color w:val="000000"/>
        </w:rPr>
        <w:t xml:space="preserve"> Ұшу орны мен түріне байланысты пилотсыз авиациялық жүйелерді қолдана отырып ұшуға арналған метеорологиялық минимумдар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бедері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ПӘК ұшуының минималды метеорологиялық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БЖТШ жер бедерінің ең биік нүктесінен жоғары , м (футтар)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және таулы (су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таулы (биіктігі 2000м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таулы (биіктігі 2000м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180" w:id="142"/>
    <w:p>
      <w:pPr>
        <w:spacing w:after="0"/>
        <w:ind w:left="0"/>
        <w:jc w:val="both"/>
      </w:pPr>
      <w:r>
        <w:rPr>
          <w:rFonts w:ascii="Times New Roman"/>
          <w:b w:val="false"/>
          <w:i w:val="false"/>
          <w:color w:val="000000"/>
          <w:sz w:val="28"/>
        </w:rPr>
        <w:t>
      * Белгіленген метеорологиялық минимумдарды сақтамай, пилотсыз авиациялық жүйелерді қолдана отырып ұшуларды орындау қажеттілігі туындаған кезде бұл ұшулар осы Қағидалардың 144-тармағына сәйкес әуе қозғалысын басқару орталықтары қысқа мерзімді шектеулер енгізген жағдайда ғана орындалады.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