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df6c" w14:textId="60ad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және Қазақстан Республикасы Үкіметінің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2015 жылғы 25 желтоқсандағы № 1068 және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қаулысына өзгеріс енгізу туралы" 2018 жылғы 30 шілдедегі № 475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13 сәуірдегі № 297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агломерацияларды дамыту;";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он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жетінші абзацпен толықтырылсын:</w:t>
      </w:r>
    </w:p>
    <w:bookmarkStart w:name="z9" w:id="5"/>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мынадай мазмұндағы 2-1) тармақшамен толықтырылсын:</w:t>
      </w:r>
    </w:p>
    <w:bookmarkEnd w:id="6"/>
    <w:bookmarkStart w:name="z12" w:id="7"/>
    <w:p>
      <w:pPr>
        <w:spacing w:after="0"/>
        <w:ind w:left="0"/>
        <w:jc w:val="both"/>
      </w:pPr>
      <w:r>
        <w:rPr>
          <w:rFonts w:ascii="Times New Roman"/>
          <w:b w:val="false"/>
          <w:i w:val="false"/>
          <w:color w:val="000000"/>
          <w:sz w:val="28"/>
        </w:rPr>
        <w:t>
      "2-1) агломерацияларды дамыту саласындағы мемлекеттік саясаттың негізгі бағыттарын іске асыру;";</w:t>
      </w:r>
    </w:p>
    <w:bookmarkEnd w:id="7"/>
    <w:bookmarkStart w:name="z13" w:id="8"/>
    <w:p>
      <w:pPr>
        <w:spacing w:after="0"/>
        <w:ind w:left="0"/>
        <w:jc w:val="both"/>
      </w:pPr>
      <w:r>
        <w:rPr>
          <w:rFonts w:ascii="Times New Roman"/>
          <w:b w:val="false"/>
          <w:i w:val="false"/>
          <w:color w:val="000000"/>
          <w:sz w:val="28"/>
        </w:rPr>
        <w:t>
      мынадай мазмұндағы 33-1) тармақшамен толықтырылсын:</w:t>
      </w:r>
    </w:p>
    <w:bookmarkEnd w:id="8"/>
    <w:bookmarkStart w:name="z14" w:id="9"/>
    <w:p>
      <w:pPr>
        <w:spacing w:after="0"/>
        <w:ind w:left="0"/>
        <w:jc w:val="both"/>
      </w:pPr>
      <w:r>
        <w:rPr>
          <w:rFonts w:ascii="Times New Roman"/>
          <w:b w:val="false"/>
          <w:i w:val="false"/>
          <w:color w:val="000000"/>
          <w:sz w:val="28"/>
        </w:rPr>
        <w:t>
      "33-1) жалпы сипаттағы трансферттердің есеп-қисаптары жөніндегі қорытындының жобасын жасау және оны Республикалық бюджет комисиясының қарауына енгізу;";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 тармақша</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"162)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шекті бағаларды келісу;";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тармақша</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"166) агломерацияларды қалыптастыруды, дамытуды және олардың жұмыс істеуін қамтамасыз етуге бағытталған мақсаттар мен міндеттерді айқындау мәселелері бойынша ұсыныстар әзірлеу;";</w:t>
      </w:r>
    </w:p>
    <w:bookmarkEnd w:id="11"/>
    <w:bookmarkStart w:name="z20" w:id="12"/>
    <w:p>
      <w:pPr>
        <w:spacing w:after="0"/>
        <w:ind w:left="0"/>
        <w:jc w:val="both"/>
      </w:pPr>
      <w:r>
        <w:rPr>
          <w:rFonts w:ascii="Times New Roman"/>
          <w:b w:val="false"/>
          <w:i w:val="false"/>
          <w:color w:val="000000"/>
          <w:sz w:val="28"/>
        </w:rPr>
        <w:t>
      мынадай мазмұндағы 166-1), 166-2), 166-3), 166-4), 166-5), 166-6) және 166-7) тармақшалармен толықтырылсын:</w:t>
      </w:r>
    </w:p>
    <w:bookmarkEnd w:id="12"/>
    <w:bookmarkStart w:name="z21" w:id="13"/>
    <w:p>
      <w:pPr>
        <w:spacing w:after="0"/>
        <w:ind w:left="0"/>
        <w:jc w:val="both"/>
      </w:pPr>
      <w:r>
        <w:rPr>
          <w:rFonts w:ascii="Times New Roman"/>
          <w:b w:val="false"/>
          <w:i w:val="false"/>
          <w:color w:val="000000"/>
          <w:sz w:val="28"/>
        </w:rPr>
        <w:t>
      "166-1) агломерациялардың тізбесі мен құрамын әзірлеу;</w:t>
      </w:r>
    </w:p>
    <w:bookmarkEnd w:id="13"/>
    <w:bookmarkStart w:name="z22" w:id="14"/>
    <w:p>
      <w:pPr>
        <w:spacing w:after="0"/>
        <w:ind w:left="0"/>
        <w:jc w:val="both"/>
      </w:pPr>
      <w:r>
        <w:rPr>
          <w:rFonts w:ascii="Times New Roman"/>
          <w:b w:val="false"/>
          <w:i w:val="false"/>
          <w:color w:val="000000"/>
          <w:sz w:val="28"/>
        </w:rPr>
        <w:t>
      166-2) агломерациялар жөніндегі кеңес туралы ережені әзірлеу;</w:t>
      </w:r>
    </w:p>
    <w:bookmarkEnd w:id="14"/>
    <w:bookmarkStart w:name="z23" w:id="15"/>
    <w:p>
      <w:pPr>
        <w:spacing w:after="0"/>
        <w:ind w:left="0"/>
        <w:jc w:val="both"/>
      </w:pPr>
      <w:r>
        <w:rPr>
          <w:rFonts w:ascii="Times New Roman"/>
          <w:b w:val="false"/>
          <w:i w:val="false"/>
          <w:color w:val="000000"/>
          <w:sz w:val="28"/>
        </w:rPr>
        <w:t>
      166-3) агломерация аумағында жергілікті маңызы бар мәселелерді бірлесіп шешу туралы келісімнің мазмұнына қойылатын талаптарды айқындау;</w:t>
      </w:r>
    </w:p>
    <w:bookmarkEnd w:id="15"/>
    <w:bookmarkStart w:name="z24" w:id="16"/>
    <w:p>
      <w:pPr>
        <w:spacing w:after="0"/>
        <w:ind w:left="0"/>
        <w:jc w:val="both"/>
      </w:pPr>
      <w:r>
        <w:rPr>
          <w:rFonts w:ascii="Times New Roman"/>
          <w:b w:val="false"/>
          <w:i w:val="false"/>
          <w:color w:val="000000"/>
          <w:sz w:val="28"/>
        </w:rPr>
        <w:t>
      166-4) агломерация құрамын қалыптастыру қағидаларын бекіту;</w:t>
      </w:r>
    </w:p>
    <w:bookmarkEnd w:id="16"/>
    <w:bookmarkStart w:name="z25" w:id="17"/>
    <w:p>
      <w:pPr>
        <w:spacing w:after="0"/>
        <w:ind w:left="0"/>
        <w:jc w:val="both"/>
      </w:pPr>
      <w:r>
        <w:rPr>
          <w:rFonts w:ascii="Times New Roman"/>
          <w:b w:val="false"/>
          <w:i w:val="false"/>
          <w:color w:val="000000"/>
          <w:sz w:val="28"/>
        </w:rPr>
        <w:t>
      166-5) жергілікті агломерация кеңесі туралы ережені әзірлеу және бекіту;</w:t>
      </w:r>
    </w:p>
    <w:bookmarkEnd w:id="17"/>
    <w:bookmarkStart w:name="z26" w:id="18"/>
    <w:p>
      <w:pPr>
        <w:spacing w:after="0"/>
        <w:ind w:left="0"/>
        <w:jc w:val="both"/>
      </w:pPr>
      <w:r>
        <w:rPr>
          <w:rFonts w:ascii="Times New Roman"/>
          <w:b w:val="false"/>
          <w:i w:val="false"/>
          <w:color w:val="000000"/>
          <w:sz w:val="28"/>
        </w:rPr>
        <w:t>
      166-6)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көрсету;</w:t>
      </w:r>
    </w:p>
    <w:bookmarkEnd w:id="18"/>
    <w:bookmarkStart w:name="z27" w:id="19"/>
    <w:p>
      <w:pPr>
        <w:spacing w:after="0"/>
        <w:ind w:left="0"/>
        <w:jc w:val="both"/>
      </w:pPr>
      <w:r>
        <w:rPr>
          <w:rFonts w:ascii="Times New Roman"/>
          <w:b w:val="false"/>
          <w:i w:val="false"/>
          <w:color w:val="000000"/>
          <w:sz w:val="28"/>
        </w:rPr>
        <w:t>
      166-7)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үйлестіруді жүзеге асыру;";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"181)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жіберу;";</w:t>
      </w:r>
    </w:p>
    <w:bookmarkEnd w:id="20"/>
    <w:bookmarkStart w:name="z30" w:id="21"/>
    <w:p>
      <w:pPr>
        <w:spacing w:after="0"/>
        <w:ind w:left="0"/>
        <w:jc w:val="both"/>
      </w:pPr>
      <w:r>
        <w:rPr>
          <w:rFonts w:ascii="Times New Roman"/>
          <w:b w:val="false"/>
          <w:i w:val="false"/>
          <w:color w:val="000000"/>
          <w:sz w:val="28"/>
        </w:rPr>
        <w:t>
      мынадай мазмұндағы 194-1), 194-2), 194-3), 194-4) және 194-5) тармақшалармен толықтырылсын:</w:t>
      </w:r>
    </w:p>
    <w:bookmarkEnd w:id="21"/>
    <w:bookmarkStart w:name="z31" w:id="22"/>
    <w:p>
      <w:pPr>
        <w:spacing w:after="0"/>
        <w:ind w:left="0"/>
        <w:jc w:val="both"/>
      </w:pPr>
      <w:r>
        <w:rPr>
          <w:rFonts w:ascii="Times New Roman"/>
          <w:b w:val="false"/>
          <w:i w:val="false"/>
          <w:color w:val="000000"/>
          <w:sz w:val="28"/>
        </w:rPr>
        <w:t>
      "194-1)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ішкі нарықта тауарлық газды көтерме саудада өткізудің шекті бағаларын келісу;</w:t>
      </w:r>
    </w:p>
    <w:bookmarkEnd w:id="22"/>
    <w:bookmarkStart w:name="z32" w:id="23"/>
    <w:p>
      <w:pPr>
        <w:spacing w:after="0"/>
        <w:ind w:left="0"/>
        <w:jc w:val="both"/>
      </w:pPr>
      <w:r>
        <w:rPr>
          <w:rFonts w:ascii="Times New Roman"/>
          <w:b w:val="false"/>
          <w:i w:val="false"/>
          <w:color w:val="000000"/>
          <w:sz w:val="28"/>
        </w:rPr>
        <w:t>
      194-2) алдағы жылға ішкі нарықта кейіннен ірі коммерциялық тұтынушыларға және цифрлық майнингті жүзеге асыратын тұлғаларға немесе цифрлық майнингті жүзеге асыру үшін электр энергиясын өндіру жөніндегі тұлғаларға өткізуге арналған тауарлық газды көтерме саудада өткізудің шекті бағаларын келісу;</w:t>
      </w:r>
    </w:p>
    <w:bookmarkEnd w:id="23"/>
    <w:bookmarkStart w:name="z33" w:id="24"/>
    <w:p>
      <w:pPr>
        <w:spacing w:after="0"/>
        <w:ind w:left="0"/>
        <w:jc w:val="both"/>
      </w:pPr>
      <w:r>
        <w:rPr>
          <w:rFonts w:ascii="Times New Roman"/>
          <w:b w:val="false"/>
          <w:i w:val="false"/>
          <w:color w:val="000000"/>
          <w:sz w:val="28"/>
        </w:rPr>
        <w:t>
      194-3)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келісу;</w:t>
      </w:r>
    </w:p>
    <w:bookmarkEnd w:id="24"/>
    <w:bookmarkStart w:name="z34" w:id="25"/>
    <w:p>
      <w:pPr>
        <w:spacing w:after="0"/>
        <w:ind w:left="0"/>
        <w:jc w:val="both"/>
      </w:pPr>
      <w:r>
        <w:rPr>
          <w:rFonts w:ascii="Times New Roman"/>
          <w:b w:val="false"/>
          <w:i w:val="false"/>
          <w:color w:val="000000"/>
          <w:sz w:val="28"/>
        </w:rPr>
        <w:t>
      194-4) коммуналдық меншіктегі кемінде жылына екі жүз мың жолаушы легімен операциялық шығындарды жабу үшін кірістердің жеткілікті деңгейін қамтамасыз етпейтін әуежайларды субсидиялау тәртібін бекіту;</w:t>
      </w:r>
    </w:p>
    <w:bookmarkEnd w:id="25"/>
    <w:bookmarkStart w:name="z35" w:id="26"/>
    <w:p>
      <w:pPr>
        <w:spacing w:after="0"/>
        <w:ind w:left="0"/>
        <w:jc w:val="both"/>
      </w:pPr>
      <w:r>
        <w:rPr>
          <w:rFonts w:ascii="Times New Roman"/>
          <w:b w:val="false"/>
          <w:i w:val="false"/>
          <w:color w:val="000000"/>
          <w:sz w:val="28"/>
        </w:rPr>
        <w:t>
      194-5) квазимемлекеттік сектор субъектілеріндегі сыбайлас жемқорлыққа қарсы комплаенс-қызметтер туралы үлгілік ережені келісу;";</w:t>
      </w:r>
    </w:p>
    <w:bookmarkEnd w:id="26"/>
    <w:bookmarkStart w:name="z36" w:id="27"/>
    <w:p>
      <w:pPr>
        <w:spacing w:after="0"/>
        <w:ind w:left="0"/>
        <w:jc w:val="both"/>
      </w:pPr>
      <w:r>
        <w:rPr>
          <w:rFonts w:ascii="Times New Roman"/>
          <w:b w:val="false"/>
          <w:i w:val="false"/>
          <w:color w:val="000000"/>
          <w:sz w:val="28"/>
        </w:rPr>
        <w:t>
      мынадай мазмұндағы 217-1), 217-2), 217-3), 217-4) және 217-5) тармақшалармен толықтырылсын:</w:t>
      </w:r>
    </w:p>
    <w:bookmarkEnd w:id="27"/>
    <w:bookmarkStart w:name="z37" w:id="28"/>
    <w:p>
      <w:pPr>
        <w:spacing w:after="0"/>
        <w:ind w:left="0"/>
        <w:jc w:val="both"/>
      </w:pPr>
      <w:r>
        <w:rPr>
          <w:rFonts w:ascii="Times New Roman"/>
          <w:b w:val="false"/>
          <w:i w:val="false"/>
          <w:color w:val="000000"/>
          <w:sz w:val="28"/>
        </w:rPr>
        <w:t>
      "217-1) мемлекеттік-жекешелік әріптестік жобасының конкурстық құжаттамасына сараптама жүргізу тәртібін айқындау;</w:t>
      </w:r>
    </w:p>
    <w:bookmarkEnd w:id="28"/>
    <w:bookmarkStart w:name="z38" w:id="29"/>
    <w:p>
      <w:pPr>
        <w:spacing w:after="0"/>
        <w:ind w:left="0"/>
        <w:jc w:val="both"/>
      </w:pPr>
      <w:r>
        <w:rPr>
          <w:rFonts w:ascii="Times New Roman"/>
          <w:b w:val="false"/>
          <w:i w:val="false"/>
          <w:color w:val="000000"/>
          <w:sz w:val="28"/>
        </w:rPr>
        <w:t>
      217-2)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тәртібін және мемлекеттік-жекешелік әріптестіктің жоспарланатын және іске асырылатын жобаларын ақпараттық қамтамасыз ету, оның ішінде мемлекеттік-жекешелік әріптестік веб-порталын пайдалану арқылы тәртібін айқындау;</w:t>
      </w:r>
    </w:p>
    <w:bookmarkEnd w:id="29"/>
    <w:bookmarkStart w:name="z39" w:id="30"/>
    <w:p>
      <w:pPr>
        <w:spacing w:after="0"/>
        <w:ind w:left="0"/>
        <w:jc w:val="both"/>
      </w:pPr>
      <w:r>
        <w:rPr>
          <w:rFonts w:ascii="Times New Roman"/>
          <w:b w:val="false"/>
          <w:i w:val="false"/>
          <w:color w:val="000000"/>
          <w:sz w:val="28"/>
        </w:rPr>
        <w:t>
      217-3) мемлекеттік-жекешелік әріптестік объектілерінің оларға қатысты жекеше әріптесті айқындау жөніндегі конкурс жабық болуы мүмкін тізбесін әзірлеу;</w:t>
      </w:r>
    </w:p>
    <w:bookmarkEnd w:id="30"/>
    <w:p>
      <w:pPr>
        <w:spacing w:after="0"/>
        <w:ind w:left="0"/>
        <w:jc w:val="both"/>
      </w:pPr>
      <w:r>
        <w:rPr>
          <w:rFonts w:ascii="Times New Roman"/>
          <w:b w:val="false"/>
          <w:i w:val="false"/>
          <w:color w:val="000000"/>
          <w:sz w:val="28"/>
        </w:rPr>
        <w:t>
      217-4) тиісті саланың орталық уәкілетті органдары, жергілікті атқарушы органдар мемлекеттік бекітетін жеке бастаманы іске асыру шеңберінде конкурстық (аукциондық) құжаттаманы келісу және сараптау тәртібін айқындау;</w:t>
      </w:r>
    </w:p>
    <w:bookmarkStart w:name="z40" w:id="31"/>
    <w:p>
      <w:pPr>
        <w:spacing w:after="0"/>
        <w:ind w:left="0"/>
        <w:jc w:val="both"/>
      </w:pPr>
      <w:r>
        <w:rPr>
          <w:rFonts w:ascii="Times New Roman"/>
          <w:b w:val="false"/>
          <w:i w:val="false"/>
          <w:color w:val="000000"/>
          <w:sz w:val="28"/>
        </w:rPr>
        <w:t>
      217-5) тиісті саланың орталық уәкілетті мемлекеттік органдары, жергілікті атқарушы органдар бекітетін жекеше бастаманы іске асыру шеңберіндегі конкурстық (аукциондық) құжаттаманы келісу;";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 тармақша</w:t>
      </w:r>
      <w:r>
        <w:rPr>
          <w:rFonts w:ascii="Times New Roman"/>
          <w:b w:val="false"/>
          <w:i w:val="false"/>
          <w:color w:val="000000"/>
          <w:sz w:val="28"/>
        </w:rPr>
        <w:t xml:space="preserve"> алып тасталсын;</w:t>
      </w:r>
    </w:p>
    <w:bookmarkStart w:name="z42" w:id="32"/>
    <w:p>
      <w:pPr>
        <w:spacing w:after="0"/>
        <w:ind w:left="0"/>
        <w:jc w:val="both"/>
      </w:pPr>
      <w:r>
        <w:rPr>
          <w:rFonts w:ascii="Times New Roman"/>
          <w:b w:val="false"/>
          <w:i w:val="false"/>
          <w:color w:val="000000"/>
          <w:sz w:val="28"/>
        </w:rPr>
        <w:t>
      мынадай мазмұндағы 220-1), 220-2), 220-3) және 220-4) тармақшалармен толықтырылсын:</w:t>
      </w:r>
    </w:p>
    <w:bookmarkEnd w:id="32"/>
    <w:bookmarkStart w:name="z43" w:id="33"/>
    <w:p>
      <w:pPr>
        <w:spacing w:after="0"/>
        <w:ind w:left="0"/>
        <w:jc w:val="both"/>
      </w:pPr>
      <w:r>
        <w:rPr>
          <w:rFonts w:ascii="Times New Roman"/>
          <w:b w:val="false"/>
          <w:i w:val="false"/>
          <w:color w:val="000000"/>
          <w:sz w:val="28"/>
        </w:rPr>
        <w:t>
      "220-1) мемлекеттік-жекешелік әріптестіктің үлгілік конкурстық құжаттамаларын және үлгілік шарттарын қоса алғанда, саланы (аяны) дамыту тұжырымдамалары, ұлттық жобалар шеңберінде жекеше әріптесті айқындау және мемлекеттік-жекешелік әріптестік шартын жасасу тәртібін келісу;</w:t>
      </w:r>
    </w:p>
    <w:bookmarkEnd w:id="33"/>
    <w:bookmarkStart w:name="z44" w:id="34"/>
    <w:p>
      <w:pPr>
        <w:spacing w:after="0"/>
        <w:ind w:left="0"/>
        <w:jc w:val="both"/>
      </w:pPr>
      <w:r>
        <w:rPr>
          <w:rFonts w:ascii="Times New Roman"/>
          <w:b w:val="false"/>
          <w:i w:val="false"/>
          <w:color w:val="000000"/>
          <w:sz w:val="28"/>
        </w:rPr>
        <w:t>
      220-2) мемлекеттік-жекешелік әріптестік жобаларының әлеуметтік-экономикалық тиімділігін бағалау әдістемесін әзірлеу және бекіту;</w:t>
      </w:r>
    </w:p>
    <w:bookmarkEnd w:id="34"/>
    <w:bookmarkStart w:name="z45" w:id="35"/>
    <w:p>
      <w:pPr>
        <w:spacing w:after="0"/>
        <w:ind w:left="0"/>
        <w:jc w:val="both"/>
      </w:pPr>
      <w:r>
        <w:rPr>
          <w:rFonts w:ascii="Times New Roman"/>
          <w:b w:val="false"/>
          <w:i w:val="false"/>
          <w:color w:val="000000"/>
          <w:sz w:val="28"/>
        </w:rPr>
        <w:t>
      220-3) мемлекеттік-жекешелік әріптестік жобаларын бөлу және олардың тәуекелдерін бағалау әдістемесін әзірлеу және бекіту;</w:t>
      </w:r>
    </w:p>
    <w:bookmarkEnd w:id="35"/>
    <w:bookmarkStart w:name="z46" w:id="36"/>
    <w:p>
      <w:pPr>
        <w:spacing w:after="0"/>
        <w:ind w:left="0"/>
        <w:jc w:val="both"/>
      </w:pPr>
      <w:r>
        <w:rPr>
          <w:rFonts w:ascii="Times New Roman"/>
          <w:b w:val="false"/>
          <w:i w:val="false"/>
          <w:color w:val="000000"/>
          <w:sz w:val="28"/>
        </w:rPr>
        <w:t>
      220-4) мемлекеттік-жекешелік әріптестік жобалары бойынша шарттық мемлекеттік міндеттемелерді есепке алу әдістемесін әзірлеу және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 тармақша</w:t>
      </w:r>
      <w:r>
        <w:rPr>
          <w:rFonts w:ascii="Times New Roman"/>
          <w:b w:val="false"/>
          <w:i w:val="false"/>
          <w:color w:val="000000"/>
          <w:sz w:val="28"/>
        </w:rPr>
        <w:t xml:space="preserve"> алып тасталсын;</w:t>
      </w:r>
    </w:p>
    <w:bookmarkStart w:name="z48" w:id="37"/>
    <w:p>
      <w:pPr>
        <w:spacing w:after="0"/>
        <w:ind w:left="0"/>
        <w:jc w:val="both"/>
      </w:pPr>
      <w:r>
        <w:rPr>
          <w:rFonts w:ascii="Times New Roman"/>
          <w:b w:val="false"/>
          <w:i w:val="false"/>
          <w:color w:val="000000"/>
          <w:sz w:val="28"/>
        </w:rPr>
        <w:t>
      мынадай мазмұндағы 224-1) тармақшамен толықтырылсын:</w:t>
      </w:r>
    </w:p>
    <w:bookmarkEnd w:id="37"/>
    <w:bookmarkStart w:name="z49" w:id="38"/>
    <w:p>
      <w:pPr>
        <w:spacing w:after="0"/>
        <w:ind w:left="0"/>
        <w:jc w:val="both"/>
      </w:pPr>
      <w:r>
        <w:rPr>
          <w:rFonts w:ascii="Times New Roman"/>
          <w:b w:val="false"/>
          <w:i w:val="false"/>
          <w:color w:val="000000"/>
          <w:sz w:val="28"/>
        </w:rPr>
        <w:t>
      "224-1) мемлекеттік-жекешелік әріптестік веб-порталының операторын айқындау;";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 тармақша</w:t>
      </w:r>
      <w:r>
        <w:rPr>
          <w:rFonts w:ascii="Times New Roman"/>
          <w:b w:val="false"/>
          <w:i w:val="false"/>
          <w:color w:val="000000"/>
          <w:sz w:val="28"/>
        </w:rPr>
        <w:t xml:space="preserve"> алып тасталсын;</w:t>
      </w:r>
    </w:p>
    <w:bookmarkStart w:name="z51" w:id="39"/>
    <w:p>
      <w:pPr>
        <w:spacing w:after="0"/>
        <w:ind w:left="0"/>
        <w:jc w:val="both"/>
      </w:pPr>
      <w:r>
        <w:rPr>
          <w:rFonts w:ascii="Times New Roman"/>
          <w:b w:val="false"/>
          <w:i w:val="false"/>
          <w:color w:val="000000"/>
          <w:sz w:val="28"/>
        </w:rPr>
        <w:t>
      мынадай мазмұндағы 241-1) тармақшамен толықтырылсын:</w:t>
      </w:r>
    </w:p>
    <w:bookmarkEnd w:id="39"/>
    <w:bookmarkStart w:name="z52" w:id="40"/>
    <w:p>
      <w:pPr>
        <w:spacing w:after="0"/>
        <w:ind w:left="0"/>
        <w:jc w:val="both"/>
      </w:pPr>
      <w:r>
        <w:rPr>
          <w:rFonts w:ascii="Times New Roman"/>
          <w:b w:val="false"/>
          <w:i w:val="false"/>
          <w:color w:val="000000"/>
          <w:sz w:val="28"/>
        </w:rPr>
        <w:t>
      "241-1) мемлекеттік активтер мен квазимемлекеттік секторды басқару жөніндегі ұлттық баяндаманы қалыптастыру қағидаларын бекіту;".</w:t>
      </w:r>
    </w:p>
    <w:bookmarkEnd w:id="40"/>
    <w:bookmarkStart w:name="z53" w:id="41"/>
    <w:p>
      <w:pPr>
        <w:spacing w:after="0"/>
        <w:ind w:left="0"/>
        <w:jc w:val="both"/>
      </w:pPr>
      <w:r>
        <w:rPr>
          <w:rFonts w:ascii="Times New Roman"/>
          <w:b w:val="false"/>
          <w:i w:val="false"/>
          <w:color w:val="000000"/>
          <w:sz w:val="28"/>
        </w:rPr>
        <w:t xml:space="preserve">
      2. Мыналардың күші жойылды деп танылсын: </w:t>
      </w:r>
    </w:p>
    <w:bookmarkEnd w:id="41"/>
    <w:bookmarkStart w:name="z54" w:id="42"/>
    <w:p>
      <w:pPr>
        <w:spacing w:after="0"/>
        <w:ind w:left="0"/>
        <w:jc w:val="both"/>
      </w:pPr>
      <w:r>
        <w:rPr>
          <w:rFonts w:ascii="Times New Roman"/>
          <w:b w:val="false"/>
          <w:i w:val="false"/>
          <w:color w:val="000000"/>
          <w:sz w:val="28"/>
        </w:rPr>
        <w:t xml:space="preserve">
      1)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w:t>
      </w:r>
      <w:r>
        <w:rPr>
          <w:rFonts w:ascii="Times New Roman"/>
          <w:b w:val="false"/>
          <w:i w:val="false"/>
          <w:color w:val="000000"/>
          <w:sz w:val="28"/>
        </w:rPr>
        <w:t>қаулысы;</w:t>
      </w:r>
    </w:p>
    <w:bookmarkEnd w:id="42"/>
    <w:bookmarkStart w:name="z55" w:id="43"/>
    <w:p>
      <w:pPr>
        <w:spacing w:after="0"/>
        <w:ind w:left="0"/>
        <w:jc w:val="both"/>
      </w:pPr>
      <w:r>
        <w:rPr>
          <w:rFonts w:ascii="Times New Roman"/>
          <w:b w:val="false"/>
          <w:i w:val="false"/>
          <w:color w:val="000000"/>
          <w:sz w:val="28"/>
        </w:rPr>
        <w:t xml:space="preserve">
      2)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қаулысына өзгеріс енгізу туралы" Қазақстан Республикасы Үкіметінің 2018 жылғы 30 шілдедегі № 475 </w:t>
      </w:r>
      <w:r>
        <w:rPr>
          <w:rFonts w:ascii="Times New Roman"/>
          <w:b w:val="false"/>
          <w:i w:val="false"/>
          <w:color w:val="000000"/>
          <w:sz w:val="28"/>
        </w:rPr>
        <w:t>қаулысы</w:t>
      </w:r>
      <w:r>
        <w:rPr>
          <w:rFonts w:ascii="Times New Roman"/>
          <w:b w:val="false"/>
          <w:i w:val="false"/>
          <w:color w:val="000000"/>
          <w:sz w:val="28"/>
        </w:rPr>
        <w:t>.</w:t>
      </w:r>
    </w:p>
    <w:bookmarkEnd w:id="43"/>
    <w:bookmarkStart w:name="z56" w:id="44"/>
    <w:p>
      <w:pPr>
        <w:spacing w:after="0"/>
        <w:ind w:left="0"/>
        <w:jc w:val="both"/>
      </w:pPr>
      <w:r>
        <w:rPr>
          <w:rFonts w:ascii="Times New Roman"/>
          <w:b w:val="false"/>
          <w:i w:val="false"/>
          <w:color w:val="000000"/>
          <w:sz w:val="28"/>
        </w:rPr>
        <w:t>
      3. Осы қаулы 2024 жылғы 1 қаңтардан бастап қолданысқа енгізілетін он төртінші, елу екінші және елу үшінші абзацтарды қоспағанда, қол қойылған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