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ed13" w14:textId="c76e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Республикасының Ұлттық кәсіпкерлер палатасының Еуразиялық экономикалық комиссиямен өзара іс-қимылы қағидаларын бекіту туралы" Қазақстан Республикасы Үкіметінің 2021 жылғы 4 қазандағы № 703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25 сәуірдегі № 322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Республикасының Ұлттық кәсіпкерлер палатасының Еуразиялық экономикалық комиссиямен өзара іс-қимылы қағидаларын бекіту туралы" Қазақстан Республикасы Үкіметінің 2021 жылғы 4 қазандағы №703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Республикасының Ұлттық кәсіпкерлер палатасының Еуразиялық экономикалық комиссиямен өзара іс-қимылы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"Егер Комиссияға берілуге тиіс ақпарат таратылуы шектелген қызметтік ақпаратқа жататын болса, оны беру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