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582d" w14:textId="21e5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және 2019 жылғы 1 шілдедегі № 46 Жарлықтарын іске асыру жөніндегі шаралар туралы" Қазақстан Республикасы Үкіметінің 2019 жылғы 10 шілдедегі № 497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27 сәуірдегі № 334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және 2019 жылғы 1 шілдедегі № 46 Жарлықтарын іске асыру жөніндегі шаралар туралы" Қазақстан Республикасы Үкіметінің 2019 жылғы 10 шілдедегі № 497 қаулысына өзгерістер мен толықтырулар енгізу туралы" Қазақстан Республикасы Үкіметінің 2019 жылғы 10 шілдедегі № 497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Сауда және интеграция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жекелеген тауарларға қатысты тарифтік емес реттеу шараларын енгізу тәртібін айқындау;";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19-1) тармақшамен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орталық мемлекеттік органдар әкелетін жекелеген тауарларға қатысты тарифтік емес реттеу шараларын құзыреті шегінде келісу;";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мемлекеттік сауда саясатын қалыптастыру және іске асыру;";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35-1), 35-2), 35-3), 35-4), 35-5), 35-6), 35-7) және 35-8) тармақшалармен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Қазақстан Республикасында өндірілетін, оған әкелінетін және (немесе) өткізілетін әлеуметтік маңызы бар азық-түлік тауарларына ең төмен көтерме сауда бағаларын Қазақстан Республикасында өндірілетін, оған әкелінетін және (немесе) өткізілетін әлеуметтік маңызы бар азық-түлік тауарларына ең төмен көтерме бағаны белгілеу тәртібіне сәйкес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әлеуметтік маңызы бар азық-түлік тауарларының тізбесін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әлеуметтік маңызы бар азық-түлік тауарларының бағасына мониторинг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жергілікті атқарушы органдар қызметінің тиімділігін бағалау үшін сауда саласындағы нысаналы индикаторларды есептеу әдістемесін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35-5) ақпараттық жүйеде тіркеу қағидаларын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35-6)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Кәсіпкерлік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бақылау субъектісіне (объектісіне) бара отырып, жоспардан тыс тексеру және профилактикалық бақылау нысанында Қазақстан Республикасы сауда қызметін реттеу туралы заңнамасының сақталуына мемлекеттік бақылауды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Қазақстан Республикасының Кәсіпкерлік кодексіне сәйкес әлеуметтік маңызы бар азық-түлік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азық-түлік тауарларына шекті рұқсат етілген бөлшек сауда бағалары мөлшерінің сақталуына мемлекеттік бақылауды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35-8) Қазақстан Республикасында өндірілетін, әкелінетін және (немесе) өткізілетін әлеуметтік маңызы бар азық-түлік тауарларына ең төмен көтерме бағаны белгілеу тәртібін әзірлеу;";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49-1), 49-2) және 49-3) тармақшалармен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тауарлардың нысаналы мақсатын растау нысаны мен тәртібін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49-2) орталық мемлекеттік органдармен өз құзыреті шегінде айқындалатын "Сауда қызметін реттеу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шараларға сәйкес рұқсат беру құжаттарының негізінде экспорт және (немесе) импорт жүзеге асырылатын тауарлардың тізбесін келісу;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49-3) тұтынушылардың құқықтарын қорғаудың Бірыңғай ақпараттық жүйесі арқылы сатушының (дайындаушының, орындаушының), тұтынушылық дауларды сотқа дейінгі реттеу субъектілерінің тұтынушылардың жолданымдарын қабылдауы мен қарауын мониторинглеу;";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55-5)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"55-5) шикізаттық емес экспортты ілгерілету жөніндегі бірыңғай операторды тарта отырып, өңдеу өнеркәсібінің отандық тауарлары мен көрсетілетін қызметтерін сыртқы нарықтарға ілгерілету бойынша өнеркәсіптік-инновациялық қызмет субъектілерін сервистік қолдауды мыналар арқылы жүзеге асыру: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экспорттық әлеуетін диагностикалау;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миссияларын ұйымдастыру және өткізу, көрме-жәрмеңке қызметін жүзеге асыру, отандық өндірушілердің тауар белгілерін шетелде ілгерілету және қазақстандық өндірушілердің шетелде ұлттық стендтерін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отандық өндірушілер және олардың тауарлары, көрсетілетін қызметтері туралы ақпаратты шетелде тұрақты негізде орналастыру арқылы әлеуетті шетелдік сатып алушылардың хабардар болуын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өңдеу өнеркәсібінің отандық тауарлары мен көрсетілетін қызметтерінің экспортын дамыту және ілгерілету мәселелері бойынша ақпараттық және талдамалық қолдау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өңдеу өнеркәсібінің отандық тауарлары мен көрсетілетін қызметтерін гуманитарлық көмектің халықаралық нарығына ілгерілетуге жәрдемдесу;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сәйкес өзге де шаралар;";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"224) Қазақстан Республикасының Әкімшілік құқық бұзушылық туралы кодексінде белгіленген тәртіппен техникалық реттеу, тұтынушылардың құқықтарын қорғау, сауда қызметін реттеу салаларында хаттамалар жасау, әкімшілік құқық бұзушылықтар туралы істерді қозғау және қарау, сондай-ақ әкімшілік жазалар қолдану;".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