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4895" w14:textId="c364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"Меншік иесінің және (немесе) оператордың өздері жүзеге асыратын міндеттерді орындау үшін қажетті және жеткілікті дербес деректердің тізбесін айқындау қағидаларын бекіту туралы" Қазақстан Республикасы Үкіметінің 2013 жылғы 12 қарашадағы № 1214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28 сәуірдегі № 337 қаулысы. Күші жойылды - Қазақстан Республикасы Үкіметінің 2023 жылғы 13 шілдедегі № 559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13.07.2023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"Меншік иесінің және (немесе) оператордың өздері жүзеге асыратын міндеттерді орындау үшін қажетті және жеткілікті дербес деректердің тізбесін айқындау қағидаларын бекіту туралы" Қазақстан Республикасы Үкіметінің 2013 жылғы 12 қарашадағы № 1214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Меншік иесінің және (немесе) оператордың өздері жүзеге асыратын міндеттерді орындау үшін қажетті және жеткілікті дербес деректердің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Өздері жүзеге асыратын міндеттерді орындау үшін қажетті және жеткілікті дербес деректердің тізбесін меншік иесі және (немесе) оператор Заңның 25-бабы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бекітеді.".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