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80f8" w14:textId="0018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оның кедендік әкелу баждарының сомаларын есепке жатқызу және бөлу жөніндегі ережелерін 2010 жылғы 1 шілдеге дейін жасалған келісімшарттар бойынша Қазақстан Республикасында жер қойнауын пайдалану саласында туындаған құқықтық қатынастарға қолданбау бөлігінде өзгеріс енгізу туралы хаттамаға қол қою туралы" Қазақстан Республикасы Президентінің Жарлығының жобасы туралы</w:t>
      </w:r>
    </w:p>
    <w:p>
      <w:pPr>
        <w:spacing w:after="0"/>
        <w:ind w:left="0"/>
        <w:jc w:val="both"/>
      </w:pPr>
      <w:r>
        <w:rPr>
          <w:rFonts w:ascii="Times New Roman"/>
          <w:b w:val="false"/>
          <w:i w:val="false"/>
          <w:color w:val="000000"/>
          <w:sz w:val="28"/>
        </w:rPr>
        <w:t>Қазақстан Республикасы Үкіметінің 2023 жылғы 29 сәуірдегі № 343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"2014 жылғы 29 мамырдағы Еуразиялық экономикалық одақ туралы шартқа оның кедендік әкелу баждарының сомаларын есепке жатқызу және бөлу жөніндегі ережелерін 2010 жылғы 1 шілдеге дейін жасалған келісімшарттар бойынша Қазақстан Республикасында жер қойнауын пайдалану саласында туындаған құқықтық қатынастарға қолданбау бөлігінде өзгеріс енгізу туралы хаттамаға қол қою туралы" Қазақстан Республикасы Президентінің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2"/>
    <w:p>
      <w:pPr>
        <w:spacing w:after="0"/>
        <w:ind w:left="0"/>
        <w:jc w:val="left"/>
      </w:pPr>
      <w:r>
        <w:rPr>
          <w:rFonts w:ascii="Times New Roman"/>
          <w:b/>
          <w:i w:val="false"/>
          <w:color w:val="000000"/>
        </w:rPr>
        <w:t xml:space="preserve"> 2014 жылғы 29 мамырдағы Еуразиялық экономикалық одақ туралы шартқа оның кедендік әкелу баждарының сомаларын есепке жатқызу және бөлу жөніндегі ережелерін 2010 жылғы 1 шілдеге дейін жасалған келісімшарттар бойынша Қазақстан Республикасында жер қойнауын пайдалану саласында туындаған құқықтық қатынастарға қолданбау бөлігінде өзгеріс енгізу туралы хаттамаға қол қою туралы</w:t>
      </w:r>
    </w:p>
    <w:bookmarkEnd w:id="2"/>
    <w:bookmarkStart w:name="z3" w:id="3"/>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1. Қоса беріліп отырған 2014 жылғы 29 мамырдағы Еуразиялық экономикалық одақ туралы шартқа оның кедендік әкелу баждарының сомаларын есепке жатқызу және бөлу жөніндегі ережелерін 2010 жылғы 1 шілдеге дейін жасалған келісімшарттар бойынша Қазақстан Республикасында жер қойнауын пайдалану саласында туындаған құқықтық қатынастарға қолданбау бөлігінде өзгеріс енгізу туралы хаттаманың жобасы мақұлдансын.</w:t>
      </w:r>
    </w:p>
    <w:bookmarkEnd w:id="4"/>
    <w:bookmarkStart w:name="z5" w:id="5"/>
    <w:p>
      <w:pPr>
        <w:spacing w:after="0"/>
        <w:ind w:left="0"/>
        <w:jc w:val="both"/>
      </w:pPr>
      <w:r>
        <w:rPr>
          <w:rFonts w:ascii="Times New Roman"/>
          <w:b w:val="false"/>
          <w:i w:val="false"/>
          <w:color w:val="000000"/>
          <w:sz w:val="28"/>
        </w:rPr>
        <w:t>
      2. 2014 жылғы 29 мамырдағы Еуразиялық экономикалық одақ туралы шартқа оның кедендік әкелу баждарының сомаларын есепке жатқызу және бөлу жөніндегі ережелерін 2010 жылғы 1 шілдеге дейін жасалған келісімшарттар бойынша Қазақстан Республикасында жер қойнауын пайдалану саласында туындаған құқықтық қатынастарға қолданбау бөлігінде өзгеріс енгізу туралы хаттамаға Қазақстан Республикасының атынан қол қойылсын.</w:t>
      </w:r>
    </w:p>
    <w:bookmarkEnd w:id="5"/>
    <w:bookmarkStart w:name="z6" w:id="6"/>
    <w:p>
      <w:pPr>
        <w:spacing w:after="0"/>
        <w:ind w:left="0"/>
        <w:jc w:val="both"/>
      </w:pPr>
      <w:r>
        <w:rPr>
          <w:rFonts w:ascii="Times New Roman"/>
          <w:b w:val="false"/>
          <w:i w:val="false"/>
          <w:color w:val="000000"/>
          <w:sz w:val="28"/>
        </w:rPr>
        <w:t>
      3. Осы Жарлық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9" w:id="7"/>
    <w:p>
      <w:pPr>
        <w:spacing w:after="0"/>
        <w:ind w:left="0"/>
        <w:jc w:val="left"/>
      </w:pPr>
      <w:r>
        <w:rPr>
          <w:rFonts w:ascii="Times New Roman"/>
          <w:b/>
          <w:i w:val="false"/>
          <w:color w:val="000000"/>
        </w:rPr>
        <w:t xml:space="preserve"> 2014 жылғы 29 мамырдағы Еуразиялық экономикалық одақ туралы шартқа оның кедендік әкелу баждарының сомаларын есепке жатқызу және бөлу жөніндегі ережелерін 2010 жылғы 1 шілдеге дейін жасалған келісімшарттар бойынша Қазақстан Республикасында жер қойнауын пайдалану саласында туындаған құқықтық қатынастарға қолданбау бөлігінде өзгеріс енгізу туралы  ХАТТАМА</w:t>
      </w:r>
    </w:p>
    <w:bookmarkEnd w:id="7"/>
    <w:bookmarkStart w:name="z10" w:id="8"/>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8"/>
    <w:p>
      <w:pPr>
        <w:spacing w:after="0"/>
        <w:ind w:left="0"/>
        <w:jc w:val="both"/>
      </w:pPr>
      <w:r>
        <w:rPr>
          <w:rFonts w:ascii="Times New Roman"/>
          <w:b w:val="false"/>
          <w:i w:val="false"/>
          <w:color w:val="000000"/>
          <w:sz w:val="28"/>
        </w:rPr>
        <w:t>
      2014 жылғы 29 мамырдағы Еуразиялық экономикалық одақ туралы шарттың 115-бабын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2" w:id="9"/>
    <w:p>
      <w:pPr>
        <w:spacing w:after="0"/>
        <w:ind w:left="0"/>
        <w:jc w:val="both"/>
      </w:pPr>
      <w:r>
        <w:rPr>
          <w:rFonts w:ascii="Times New Roman"/>
          <w:b w:val="false"/>
          <w:i w:val="false"/>
          <w:color w:val="000000"/>
          <w:sz w:val="28"/>
        </w:rPr>
        <w:t>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1-тармағы мынадай мазмұндағы абзацпен толықтырылсын:</w:t>
      </w:r>
    </w:p>
    <w:bookmarkEnd w:id="9"/>
    <w:p>
      <w:pPr>
        <w:spacing w:after="0"/>
        <w:ind w:left="0"/>
        <w:jc w:val="both"/>
      </w:pPr>
      <w:r>
        <w:rPr>
          <w:rFonts w:ascii="Times New Roman"/>
          <w:b w:val="false"/>
          <w:i w:val="false"/>
          <w:color w:val="000000"/>
          <w:sz w:val="28"/>
        </w:rPr>
        <w:t>
      "Осы Хаттама жер қойнауын пайдалану саласындағы келісімшарттар шеңберінде, оның ішінде кедендік әкелу баждарынан босату және (немесе) оларды өтеу көзделген, Қазақстан Республикасы 2010 жылғы 1 шілдеге дейін жасасқан өнімді бөлу туралы келісімдер бойынша тауарларды әкелуге байланысты құқықтық қатынастарға қолданылмайды.".</w:t>
      </w:r>
    </w:p>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дипломатиялық арналар арқылы депозитарий алған күннен бастап күшіне енеді және 2014 жылғы 1 қарашадан бастап туындаған құқықтық қатынастарға қолданылады.</w:t>
      </w:r>
    </w:p>
    <w:bookmarkEnd w:id="10"/>
    <w:p>
      <w:pPr>
        <w:spacing w:after="0"/>
        <w:ind w:left="0"/>
        <w:jc w:val="both"/>
      </w:pPr>
      <w:r>
        <w:rPr>
          <w:rFonts w:ascii="Times New Roman"/>
          <w:b w:val="false"/>
          <w:i w:val="false"/>
          <w:color w:val="000000"/>
          <w:sz w:val="28"/>
        </w:rPr>
        <w:t>
      _________ қаласында 20__ "__" ________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осы Хаттаманың депозитарийі бола отырып, әрбір мүше мемлекетке оның куәландырылған көшірмесін жіберетін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