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6b47b" w14:textId="6a6b4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Денсаулық сақтау министрлігінің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2023 жылғы 23 мамырдағы № 394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мүлік туралы" Қазақстан Республикасы Заңының 11-бабының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Денсаулық сақтау министрлігі Санитариялық-эпидемиологиялық бақылау комитеті Астана қаласының санитариялық-эпидемиологиялық бақылау департаменті Астана қаласы Нұра ауданының санитариялық-эпидемиологиялық бақылау басқармасы" республикалық мемлекеттік мекемесі құрылсын.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республикалық мемлекеттік мекемені қаржыландыру республикалық бюджетте Қазақстан Республикасының Денсаулық сақтау министрлігін ұстауға көзделген қаражат есебінен және оның шегінде жүзеге асырылады деп белгіленсін.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 Республикасы Денсаулық сақтау және Ұлттық экономика министрліктерінің кейбір мәселелері туралы" Қазақстан Республикасы Үкіметінің 2017 жылғы 17 ақпандағы № 71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Денсаулық сақтау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Денсаулық сақтау министрлігінің Санитариялық-эпидемиологиялық бақылау комитетінің аумақтық бөлімшелері – мемлекеттік кәсіпорындардың және мемлекеттік мекемелердің </w:t>
      </w:r>
      <w:r>
        <w:rPr>
          <w:rFonts w:ascii="Times New Roman"/>
          <w:b w:val="false"/>
          <w:i w:val="false"/>
          <w:color w:val="000000"/>
          <w:sz w:val="28"/>
        </w:rPr>
        <w:t>тізбесінде: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183, 184, 185, 186 және 187-тармақтарда орыс тіліндегі мәтінге өзгерістер енгізілді, қазақ тіліндегі мәтін өзгермейді;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186-1-тармақпен толықтырылсын: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"186-1. Қазақстан Республикасының Денсаулық сақтау министрлігі Санитариялық-эпидемиологиялық бақылау комитеті Астана қаласының санитариялық-эпидемиологиялық бақылау департаменті Астана қаласы Нұра ауданының санитариялық-эпидемиологиялық бақылау басқармасы.".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Республикасының Денсаулық сақтау министрлігі осы қаулыдан туындайтын қажетті шараларды қабылдасын.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қол қойылған күнінен бастап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