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d5a5" w14:textId="bf1d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24 мамырдағы № 398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 және 22-жолдар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акваөсіру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26 және 27-жолдармен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кодексі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Ғ.А. Азидуллин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Ғ.А. Азидуллин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жазылуында "ЭГТРМ – Қазақстан Республикасының Экология, геология және табиғи ресурстар министрлігі" деген жол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"ЭТРМ – Қазақстан Республикасының Экология және табиғи ресурстар министрлігі".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