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f0fc" w14:textId="4d6f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2023 жылға арналған жоспары туралы" Қазақстан Республикасы Үкіметінің 2022 жылғы 29 желтоқсандағы № 1092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26 мамырдағы № 410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заң жобалау жұмыстарының 2023 жылға арналған жоспары туралы" Қазақстан Республикасы Үкіметінің 2022 жылғы 29 желтоқсандағы № 1092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2023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жоспарында: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4-1 және 4-2-жолдар алып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8-1 және 8-2-жолдармен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Масс-медиа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Қ.Ж. Ысқақов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масс-медиа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Қ.Ж. Ысқақов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                                      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