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150" w14:textId="25801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маусымдағы № 439 қаулысы.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бекiтiлген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25-1) тармақшамен толықтырылсын: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тікұшақ қызметтерін ұсыну жөніндегі бірыңғай операторды айқындайды;";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тармақша мынадай редакцияда жазылсын: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 төтенше жағдайлар аймағындағы халықтың ең төмен тыныс-тіршілігін қамтамасыз ету нормаларын бекітеді;";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29-1) тармақшамен толықтырылсын: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адамдарды құтқару үшін, аса қажет болған жағдайда төтенше жағдайлар аймағындағы ұйымдардың байланыс, көлік құралдарын, мүлкі мен өзге де материалдық құралдарын пайдалану тәртібін белгілейді;";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55-1) тармақшамен толықтырылсын: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өртке қарсы мемлекеттік емес қызмет міндетті түрде құрылатын ұйымдар мен объектілердің тізбесін бекітеді;";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67-1) тармақшамен толықтырылсын: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"67-1) мемлекеттік өртке қарсы қызмет өрттерден қорғайтын аса маңызды мемлекеттік меншік объектілерінің тізбесін әзірлейді және бекітеді;";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тармақша алып тасталсын;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тармақша мынадай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"92) өнеркәсіптік қауіпсіздік саласындағы мемлекеттік инспекторлардың актілерінің нысандарын әзірлейді және бекітеді;";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94-1), 94-2), 94-3), 94-4), 94-5), 94-6), 94-7), 94-8), 94-9), 94-10), 94-11), 94-12), 94-13), 94-14), 94-15), 94-16), 94-17), 94-18), 94-19) және 94-20) тармақшалармен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"94-1) уранды геологиялық барлау, өндіру және қайта өңдеу кезінде өнеркәсіптік қауіпсіздікті қамтамасыз ету қағидаларын әзірлейді және бекітеді;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94-2) фторлы сутек қышқылын өндіру кезінде өнеркәсіптік қауіпсіздікті қамтамасыз ету қағидаларын әзірлейді және бекітеді;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94-3) иондаушы сәулелендіру көздерімен жұмыс істеген кезде өнеркәсіптік қауіпсіздікті қамтамасыз ету қағидаларын әзірлейді және бекітеді;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94-4) бериллий, оның қосылыстарын және олардан бұйымдар өндіру кезінде өнеркәсіптік қауіпсіздікті қамтамасыз ету қағидаларын әзірлейді және бекітеді;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94-5) мұнай-химия, мұнай өңдеу салаларындағы қауіпті өндірістік объектілер, мұнай базалары және автожанармай құю станциялары үшін өнеркәсіптік қауіпсіздікті қамтамасыз ету қағидаларын әзірлейді және бекітеді;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94-6) өсімдік шикізатын сақтау және қайта өңдеу бойынша қауіпті өндірістік объектілер үшін өнеркәсіптік қауіпсіздікті қамтамасыз ету қағидаларын әзірлейді және бекітеді;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94-7) өнеркәсіптің химия саласындағы қауіпті өндірістік объектілер үшін өнеркәсіптік қауіпсіздікті қамтамасыз ету қағидаларын әзірлейді және бекітеді;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94-8) қара, түсті, бағалы металдардың балқымаларын және осы металдардың негізінде алынатын қорытпаларды өндіру бойынша қауіпті өндірістік объектілер үшін өнеркәсіптік қауіпсіздікті қамтамасыз ету қағидаларын әзірлейді және бекітеді;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94-9) пайдалы қатты қазбаларды қайта өңдеу жұмыстарын жүргізетін қауіпті өндірістік объектілер үшін өнеркәсіптік қауіпсіздікті қамтамасыз ету қағидаларын әзірлейді және бекітеді;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94-10) қауіпті өндірістік объектілердің қалдық және шлам шаруашылықтары үшін өнеркәсіптік қауіпсіздікті қамтамасыз ету қағидаларын әзірлейді және бекітеді;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94-11) көмір шахталарының қауіпті өндірістік объектілері үшін өнеркәсіптік қауіпсіздікті қамтамасыз ету қағидаларын әзірлейді және бекітеді;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94-12) тау-кен және геологиялық барлау жұмыстарын жүргізетін қауіпті өндірістік объектілер үшін өнеркәсіптік қауіпсіздікті қамтамасыз ету қағидаларын әзірлейді және бекітеді;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94-13) өнеркәсіптің мұнай және газ салаларының қауіпті өндірістік объектілері үшін өнеркәсіптік қауіпсіздікті қамтамасыз ету қағидаларын әзірлейді және бекітеді;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94-14) теңізде мұнай операцияларын жүргізуді жүзеге асыратын қауіпті өндірістік объектілер үшін өнеркәсіптік қауіпсіздікті қамтамасыз ету қағидаларын әзірлейді және бекітеді;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94-15) газдарды дайындау және қайта өңдеу бойынша қауіпті өндірістік объектілер үшін өнеркәсіптік қауіпсіздікті қамтамасыз ету қағидаларын әзірлейді және бекітеді;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94-16) қысыммен жұмыс істейтін жабдықтарды пайдалану кезінде өнеркәсіптік қауіпсіздікті қамтамасыз ету қағидаларын әзірлейді және бекітеді;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94-17) жүк көтергіш механизмдерді пайдалану кезінде өнеркәсіптік қауіпсіздікті қамтамасыз ету қағидаларын әзірлейді және бекітеді;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94-18) компрессорлық станцияларды пайдалану кезінде өнеркәсіптік қауіпсіздікті қамтамасыз ету қағидаларын әзірлейді және бекітеді;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94-19) жарылыс жұмыстарын және өнеркәсіптік мақсаттағы жарылғыш материалдармен жұмыс жүргізетін қауіпті өндірістік объектілер үшін өнеркәсіптік қауіпсіздікті қамтамасыз ету қағидаларын әзірлейді және бекітеді;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94-20) магистральдық құбырларды пайдалану кезінде өнеркәсіптік қауіпсіздікті қамтамасыз ету қағидаларын әзірлейді және бекітеді;";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184-1), 184-2), 184-3) және 184-4) тармақшалармен толықтырылсын: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"184-1) табиғи және техногендiк сипаттағы төтенше жағдайлардың сыныптамасын белгілейді;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184-2) климаттық қатерлерден болатын дүлей зілзала тәуекелдерін бағалауды өз құзыреті шегінде жүргізеді;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184-3) климаттың өзгеруіне бейімделу жөніндегі, оның ішінде жаңа тәуекелдерді болғызбауға, қазіргі қауіптілікті төмендетуге және орнықтылықты нығайтуға бағытталған шараларды өз құзыреті шегінде және басымдылықты ескере отырып жүзеге асырады;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184-4) өз құзыреті шегінде іске асырылатын климаттың өзгеруіне бейімделу жөніндегі шаралардың тиімділігіне мониторинг пен бағалауды жүзеге асырады және осы шараларды түзетеді;";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207)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"206) мұнай өнімдерін өндіру саласындағы уәкілетті орган айқындаған мұнай өнімдерін беру жөніндегі бірыңғай оператордан мұнай өнімдерін сатып алады;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табиғи және техногендік сипаттағы төтенше жағдайлардың алдын алу мен жою және олардың салдарын бағалау үшін Жерді қашықтан зондтау деректерін пайдаланады;";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207-1) тармақшамен толықтырылсын: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"207-1)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әзірлеуге, айқындауға және келісуге қатысады;";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217-1) тармақшамен толықтырылсын: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"217-1) объектілік кәсіби авариялық-құтқару қызметтері мен құралымдарын құру, орнын ауыстыру, қайта бейіндеу немесе тарату туралы ұйымдар басшылығының шешімдерін келіседі;";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"222) жаңарту тәртібімен мемлекеттік материалдық резерв жүйесінің материалдық құндылықтарын шығару туралы шешімдер қабылдайды;";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227-1) тармақшамен толықтырылсын: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"227-1) өнеркәсіптік қауіпсіздік саласындағы мемлекеттік бақылау мен қадағалау жөніндегі мемлекеттік инспекторлардың аудио-, бейнежазба техникалық құралдарын пайдалану жөніндегі нұсқаулықты әзірлейді және бекітеді;";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249-1) тармақшамен толықтырылсын: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"249-1) мемлекеттік материалдық резерв саласындағы мемлекеттік саясатты қалыптастырады және іске асырады;";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262-1) тармақшамен толықтырылсын: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"262-1) мемлекеттік материалдық резервтің материалдық құндылықтарының бар-жоғы және қозғалысы туралы есептерді дайындау және ұсыну қағидаларын бекітеді;";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263-1) және 263-2) тармақшалармен толықтырылсын: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"263-1) қарыз беру тәртібімен мемлекеттік материалдық резервтің материалдық құндылықтарын шығару туралы шешім қабылдайды;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263-2) мемлекеттік мүлік жөніндегі уәкілетті органмен келісу бойынша құрту, кәдеге жарату үшін броньнан шығару тәртібімен мемлекеттік материалдық резервтің материалдық құндылықтарын шығару туралы шешім қабылдайды;";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"284) қауіпті өндірістік объектілерде оқу дабылдарын өткізуге қатысады;".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