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5955" w14:textId="fe4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күзет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маусымдағы № 457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Заңының 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күзет қызметінің авиациясы Қазақстан Республикасының мемлекеттік авиациясының құрамына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