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42f0" w14:textId="6544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14 маусымдағы № 468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"Экономика саласын дамытуға қосқан үлесі үшін" медалі" деген кіші бөліммен және 27-4-тармақпен толықтырылсын:</w:t>
      </w:r>
    </w:p>
    <w:bookmarkEnd w:id="3"/>
    <w:bookmarkStart w:name="z8" w:id="4"/>
    <w:p>
      <w:pPr>
        <w:spacing w:after="0"/>
        <w:ind w:left="0"/>
        <w:jc w:val="both"/>
      </w:pPr>
      <w:r>
        <w:rPr>
          <w:rFonts w:ascii="Times New Roman"/>
          <w:b w:val="false"/>
          <w:i w:val="false"/>
          <w:color w:val="000000"/>
          <w:sz w:val="28"/>
        </w:rPr>
        <w:t>
      "Экономика саласын дамытуға қосқан үлесі үшін" медалі"</w:t>
      </w:r>
    </w:p>
    <w:bookmarkEnd w:id="4"/>
    <w:bookmarkStart w:name="z9" w:id="5"/>
    <w:p>
      <w:pPr>
        <w:spacing w:after="0"/>
        <w:ind w:left="0"/>
        <w:jc w:val="both"/>
      </w:pPr>
      <w:r>
        <w:rPr>
          <w:rFonts w:ascii="Times New Roman"/>
          <w:b w:val="false"/>
          <w:i w:val="false"/>
          <w:color w:val="000000"/>
          <w:sz w:val="28"/>
        </w:rPr>
        <w:t>
      27-4. "Экономика саласын дамытуға қосқан үлесі үшін" медалімен қызметін мінсіз жүзеге асыратын және Қазақстан Республикасының ұлттық экономикасын дамытуға және нығайтуға елеулі үлес қосқан, экономика саласындағы жаңа бағдарламалар мен жобаларды әзірлеп, іске асырғаны үшін экономиканы дамытуға бағытталған мемлекеттік бағдарламалар мен ұлттық жобаларды іске асыру әдістерін жетілдіргені үшін, аса маңызды және күрделі міндеттерді орындағаны үшін, сондай-ақ қызметтік міндеттерін үлгілі орындағаны үшін жоғары кәсіби жұмыскерлер, шетел азаматтары және өзге де адамдар марапатталады.";</w:t>
      </w:r>
    </w:p>
    <w:bookmarkEnd w:id="5"/>
    <w:bookmarkStart w:name="z10" w:id="6"/>
    <w:p>
      <w:pPr>
        <w:spacing w:after="0"/>
        <w:ind w:left="0"/>
        <w:jc w:val="both"/>
      </w:pP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және сипаттамаларында:</w:t>
      </w:r>
    </w:p>
    <w:bookmarkEnd w:id="6"/>
    <w:bookmarkStart w:name="z11" w:id="7"/>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"Медальдар" деген кіші бөлім мынандай мазмұндағы 3-2-тармақпен толықтырылсын:</w:t>
      </w:r>
    </w:p>
    <w:bookmarkEnd w:id="8"/>
    <w:bookmarkStart w:name="z13" w:id="9"/>
    <w:p>
      <w:pPr>
        <w:spacing w:after="0"/>
        <w:ind w:left="0"/>
        <w:jc w:val="both"/>
      </w:pPr>
      <w:r>
        <w:rPr>
          <w:rFonts w:ascii="Times New Roman"/>
          <w:b w:val="false"/>
          <w:i w:val="false"/>
          <w:color w:val="000000"/>
          <w:sz w:val="28"/>
        </w:rPr>
        <w:t xml:space="preserve">
      "3-2. Қазақстан Республикасы Ұлттық экономика министрлігі: </w:t>
      </w:r>
    </w:p>
    <w:bookmarkEnd w:id="9"/>
    <w:bookmarkStart w:name="z14" w:id="10"/>
    <w:p>
      <w:pPr>
        <w:spacing w:after="0"/>
        <w:ind w:left="0"/>
        <w:jc w:val="both"/>
      </w:pPr>
      <w:r>
        <w:rPr>
          <w:rFonts w:ascii="Times New Roman"/>
          <w:b w:val="false"/>
          <w:i w:val="false"/>
          <w:color w:val="000000"/>
          <w:sz w:val="28"/>
        </w:rPr>
        <w:t>
      "Экономика саласын дамытуға қосқан үлесі үшін".";</w:t>
      </w:r>
    </w:p>
    <w:bookmarkEnd w:id="10"/>
    <w:bookmarkStart w:name="z15" w:id="11"/>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23) және 24) тармақшалармен толықтырылсын:</w:t>
      </w:r>
    </w:p>
    <w:bookmarkStart w:name="z17" w:id="12"/>
    <w:p>
      <w:pPr>
        <w:spacing w:after="0"/>
        <w:ind w:left="0"/>
        <w:jc w:val="both"/>
      </w:pPr>
      <w:r>
        <w:rPr>
          <w:rFonts w:ascii="Times New Roman"/>
          <w:b w:val="false"/>
          <w:i w:val="false"/>
          <w:color w:val="000000"/>
          <w:sz w:val="28"/>
        </w:rPr>
        <w:t>
      23) "Кен орнын алғаш ашушы".</w:t>
      </w:r>
    </w:p>
    <w:bookmarkEnd w:id="12"/>
    <w:bookmarkStart w:name="z18" w:id="13"/>
    <w:p>
      <w:pPr>
        <w:spacing w:after="0"/>
        <w:ind w:left="0"/>
        <w:jc w:val="both"/>
      </w:pPr>
      <w:r>
        <w:rPr>
          <w:rFonts w:ascii="Times New Roman"/>
          <w:b w:val="false"/>
          <w:i w:val="false"/>
          <w:color w:val="000000"/>
          <w:sz w:val="28"/>
        </w:rPr>
        <w:t>
      24) "Еңбек сіңірген геолог".";</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"13. Қазақстан Республикасы Экология және табиғи ресурстар министрлігі:</w:t>
      </w:r>
    </w:p>
    <w:bookmarkEnd w:id="14"/>
    <w:bookmarkStart w:name="z21" w:id="15"/>
    <w:p>
      <w:pPr>
        <w:spacing w:after="0"/>
        <w:ind w:left="0"/>
        <w:jc w:val="both"/>
      </w:pPr>
      <w:r>
        <w:rPr>
          <w:rFonts w:ascii="Times New Roman"/>
          <w:b w:val="false"/>
          <w:i w:val="false"/>
          <w:color w:val="000000"/>
          <w:sz w:val="28"/>
        </w:rPr>
        <w:t>
      1) "Су шаруашылығының ардагері";</w:t>
      </w:r>
    </w:p>
    <w:bookmarkEnd w:id="15"/>
    <w:bookmarkStart w:name="z22" w:id="16"/>
    <w:p>
      <w:pPr>
        <w:spacing w:after="0"/>
        <w:ind w:left="0"/>
        <w:jc w:val="both"/>
      </w:pPr>
      <w:r>
        <w:rPr>
          <w:rFonts w:ascii="Times New Roman"/>
          <w:b w:val="false"/>
          <w:i w:val="false"/>
          <w:color w:val="000000"/>
          <w:sz w:val="28"/>
        </w:rPr>
        <w:t>
      2) "Су шаруашылығының үздігі";</w:t>
      </w:r>
    </w:p>
    <w:bookmarkEnd w:id="16"/>
    <w:bookmarkStart w:name="z23" w:id="17"/>
    <w:p>
      <w:pPr>
        <w:spacing w:after="0"/>
        <w:ind w:left="0"/>
        <w:jc w:val="both"/>
      </w:pPr>
      <w:r>
        <w:rPr>
          <w:rFonts w:ascii="Times New Roman"/>
          <w:b w:val="false"/>
          <w:i w:val="false"/>
          <w:color w:val="000000"/>
          <w:sz w:val="28"/>
        </w:rPr>
        <w:t>
      3) "Экология саласының үздігі";</w:t>
      </w:r>
    </w:p>
    <w:bookmarkEnd w:id="17"/>
    <w:bookmarkStart w:name="z24" w:id="18"/>
    <w:p>
      <w:pPr>
        <w:spacing w:after="0"/>
        <w:ind w:left="0"/>
        <w:jc w:val="both"/>
      </w:pPr>
      <w:r>
        <w:rPr>
          <w:rFonts w:ascii="Times New Roman"/>
          <w:b w:val="false"/>
          <w:i w:val="false"/>
          <w:color w:val="000000"/>
          <w:sz w:val="28"/>
        </w:rPr>
        <w:t>
      4) "Гидрометеорология саласының үздігі".";</w:t>
      </w:r>
    </w:p>
    <w:bookmarkEnd w:id="18"/>
    <w:bookmarkStart w:name="z25" w:id="19"/>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мынадай мазмұндағы кіші бөліммен және тараумен толықтырылсын:</w:t>
      </w:r>
    </w:p>
    <w:bookmarkEnd w:id="20"/>
    <w:bookmarkStart w:name="z27" w:id="21"/>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медалі" </w:t>
      </w:r>
    </w:p>
    <w:bookmarkEnd w:id="21"/>
    <w:bookmarkStart w:name="z28" w:id="22"/>
    <w:p>
      <w:pPr>
        <w:spacing w:after="0"/>
        <w:ind w:left="0"/>
        <w:jc w:val="both"/>
      </w:pPr>
      <w:r>
        <w:rPr>
          <w:rFonts w:ascii="Times New Roman"/>
          <w:b w:val="false"/>
          <w:i w:val="false"/>
          <w:color w:val="000000"/>
          <w:sz w:val="28"/>
        </w:rPr>
        <w:t>
      "Экономика саласын дамытуға қосқан үлесі үшін" (4-2-қосымша)"</w:t>
      </w:r>
    </w:p>
    <w:bookmarkEnd w:id="22"/>
    <w:bookmarkStart w:name="z29" w:id="23"/>
    <w:p>
      <w:pPr>
        <w:spacing w:after="0"/>
        <w:ind w:left="0"/>
        <w:jc w:val="both"/>
      </w:pPr>
      <w:r>
        <w:rPr>
          <w:rFonts w:ascii="Times New Roman"/>
          <w:b w:val="false"/>
          <w:i w:val="false"/>
          <w:color w:val="000000"/>
          <w:sz w:val="28"/>
        </w:rPr>
        <w:t>
      "Экономика саласын дамытуға қосқан үлесі үшін" медаль сары түсті металдан (жез) диаметрі 34 мм шеңбер пішінінде дайындалады.</w:t>
      </w:r>
    </w:p>
    <w:bookmarkEnd w:id="23"/>
    <w:bookmarkStart w:name="z30" w:id="24"/>
    <w:p>
      <w:pPr>
        <w:spacing w:after="0"/>
        <w:ind w:left="0"/>
        <w:jc w:val="both"/>
      </w:pPr>
      <w:r>
        <w:rPr>
          <w:rFonts w:ascii="Times New Roman"/>
          <w:b w:val="false"/>
          <w:i w:val="false"/>
          <w:color w:val="000000"/>
          <w:sz w:val="28"/>
        </w:rPr>
        <w:t>
      Медальдің беткі жағында шеңбердің ішінде "ЭКОНОМИКА САЛАСЫН ДАМЫТУҒА ҚОСҚАН ҮЛЕСІ ҮШІН" деген алтын түсті жазу орналасқан және ішкі жиегінде ұлттық ою бейнеленген.</w:t>
      </w:r>
    </w:p>
    <w:bookmarkEnd w:id="24"/>
    <w:bookmarkStart w:name="z31" w:id="25"/>
    <w:p>
      <w:pPr>
        <w:spacing w:after="0"/>
        <w:ind w:left="0"/>
        <w:jc w:val="both"/>
      </w:pPr>
      <w:r>
        <w:rPr>
          <w:rFonts w:ascii="Times New Roman"/>
          <w:b w:val="false"/>
          <w:i w:val="false"/>
          <w:color w:val="000000"/>
          <w:sz w:val="28"/>
        </w:rPr>
        <w:t>
      Медальдің беткі жағында мәтіні мен бейнелерінің бедері шығыңқы күңгірт.</w:t>
      </w:r>
    </w:p>
    <w:bookmarkEnd w:id="25"/>
    <w:bookmarkStart w:name="z32" w:id="26"/>
    <w:p>
      <w:pPr>
        <w:spacing w:after="0"/>
        <w:ind w:left="0"/>
        <w:jc w:val="both"/>
      </w:pPr>
      <w:r>
        <w:rPr>
          <w:rFonts w:ascii="Times New Roman"/>
          <w:b w:val="false"/>
          <w:i w:val="false"/>
          <w:color w:val="000000"/>
          <w:sz w:val="28"/>
        </w:rPr>
        <w:t>
      Медальдің шеттері ернеумен жиектелген. Медальдағы барлық бейнелер мен жазулар бедерлі.</w:t>
      </w:r>
    </w:p>
    <w:bookmarkEnd w:id="26"/>
    <w:bookmarkStart w:name="z33" w:id="27"/>
    <w:p>
      <w:pPr>
        <w:spacing w:after="0"/>
        <w:ind w:left="0"/>
        <w:jc w:val="both"/>
      </w:pPr>
      <w:r>
        <w:rPr>
          <w:rFonts w:ascii="Times New Roman"/>
          <w:b w:val="false"/>
          <w:i w:val="false"/>
          <w:color w:val="000000"/>
          <w:sz w:val="28"/>
        </w:rPr>
        <w:t xml:space="preserve">
      Медаль құлақша мен шығыршық арқылы көк түсті қатқыл жібек лентамен қапталған ені 32 мм және биіктігі 30 мм тікбұрышты тағанға жалғанады. </w:t>
      </w:r>
    </w:p>
    <w:bookmarkEnd w:id="27"/>
    <w:bookmarkStart w:name="z34" w:id="28"/>
    <w:p>
      <w:pPr>
        <w:spacing w:after="0"/>
        <w:ind w:left="0"/>
        <w:jc w:val="both"/>
      </w:pPr>
      <w:r>
        <w:rPr>
          <w:rFonts w:ascii="Times New Roman"/>
          <w:b w:val="false"/>
          <w:i w:val="false"/>
          <w:color w:val="000000"/>
          <w:sz w:val="28"/>
        </w:rPr>
        <w:t xml:space="preserve">
      Медальдің сыртқы жағында оның реттік нөмірі орналасады. Медальдің сыртқы жағы күңгірт. </w:t>
      </w:r>
    </w:p>
    <w:bookmarkEnd w:id="28"/>
    <w:bookmarkStart w:name="z35" w:id="29"/>
    <w:p>
      <w:pPr>
        <w:spacing w:after="0"/>
        <w:ind w:left="0"/>
        <w:jc w:val="both"/>
      </w:pPr>
      <w:r>
        <w:rPr>
          <w:rFonts w:ascii="Times New Roman"/>
          <w:b w:val="false"/>
          <w:i w:val="false"/>
          <w:color w:val="000000"/>
          <w:sz w:val="28"/>
        </w:rPr>
        <w:t>
      Медаль киімге визорлы бекіткіші бар арқылы бекітіледі.";</w:t>
      </w:r>
    </w:p>
    <w:bookmarkEnd w:id="29"/>
    <w:bookmarkStart w:name="z36" w:id="3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төсбелгілері" деген </w:t>
      </w:r>
      <w:r>
        <w:rPr>
          <w:rFonts w:ascii="Times New Roman"/>
          <w:b w:val="false"/>
          <w:i w:val="false"/>
          <w:color w:val="000000"/>
          <w:sz w:val="28"/>
        </w:rPr>
        <w:t>кіші бөлім</w:t>
      </w:r>
      <w:r>
        <w:rPr>
          <w:rFonts w:ascii="Times New Roman"/>
          <w:b w:val="false"/>
          <w:i w:val="false"/>
          <w:color w:val="000000"/>
          <w:sz w:val="28"/>
        </w:rPr>
        <w:t>:</w:t>
      </w:r>
    </w:p>
    <w:bookmarkEnd w:id="30"/>
    <w:bookmarkStart w:name="z37" w:id="31"/>
    <w:p>
      <w:pPr>
        <w:spacing w:after="0"/>
        <w:ind w:left="0"/>
        <w:jc w:val="both"/>
      </w:pPr>
      <w:r>
        <w:rPr>
          <w:rFonts w:ascii="Times New Roman"/>
          <w:b w:val="false"/>
          <w:i w:val="false"/>
          <w:color w:val="000000"/>
          <w:sz w:val="28"/>
        </w:rPr>
        <w:t>
      мынадай мазмұндағы тараулармен толықтырылсын:</w:t>
      </w:r>
    </w:p>
    <w:bookmarkEnd w:id="31"/>
    <w:bookmarkStart w:name="z38" w:id="32"/>
    <w:p>
      <w:pPr>
        <w:spacing w:after="0"/>
        <w:ind w:left="0"/>
        <w:jc w:val="both"/>
      </w:pPr>
      <w:r>
        <w:rPr>
          <w:rFonts w:ascii="Times New Roman"/>
          <w:b w:val="false"/>
          <w:i w:val="false"/>
          <w:color w:val="000000"/>
          <w:sz w:val="28"/>
        </w:rPr>
        <w:t>
      "Кен орнын алғаш ашушы" (47-9-қосымша)</w:t>
      </w:r>
    </w:p>
    <w:bookmarkEnd w:id="32"/>
    <w:bookmarkStart w:name="z39" w:id="33"/>
    <w:p>
      <w:pPr>
        <w:spacing w:after="0"/>
        <w:ind w:left="0"/>
        <w:jc w:val="both"/>
      </w:pPr>
      <w:r>
        <w:rPr>
          <w:rFonts w:ascii="Times New Roman"/>
          <w:b w:val="false"/>
          <w:i w:val="false"/>
          <w:color w:val="000000"/>
          <w:sz w:val="28"/>
        </w:rPr>
        <w:t>
      "Кен орнын алғаш ашушы" төсбелгісі биіктігі 45 мм жиырма төрт бұрыштан тұратын қырлы жұлдыз нысанында сары түсті металдан (жезден) дайындалады, оған диаметрі 32 мм шеңбер ойып салынған.</w:t>
      </w:r>
    </w:p>
    <w:bookmarkEnd w:id="33"/>
    <w:bookmarkStart w:name="z40" w:id="34"/>
    <w:p>
      <w:pPr>
        <w:spacing w:after="0"/>
        <w:ind w:left="0"/>
        <w:jc w:val="both"/>
      </w:pPr>
      <w:r>
        <w:rPr>
          <w:rFonts w:ascii="Times New Roman"/>
          <w:b w:val="false"/>
          <w:i w:val="false"/>
          <w:color w:val="000000"/>
          <w:sz w:val="28"/>
        </w:rPr>
        <w:t>
      Төсбелгі екі бөліктен тұрады: жоғарғы таған (аспа) және төменгі – төсбелгінің өзі. Төсбелгі шығыршық пен құлақша арқылы аспамен жалғанған.</w:t>
      </w:r>
    </w:p>
    <w:bookmarkEnd w:id="34"/>
    <w:bookmarkStart w:name="z41" w:id="35"/>
    <w:p>
      <w:pPr>
        <w:spacing w:after="0"/>
        <w:ind w:left="0"/>
        <w:jc w:val="both"/>
      </w:pPr>
      <w:r>
        <w:rPr>
          <w:rFonts w:ascii="Times New Roman"/>
          <w:b w:val="false"/>
          <w:i w:val="false"/>
          <w:color w:val="000000"/>
          <w:sz w:val="28"/>
        </w:rPr>
        <w:t>
      Төсбелгінің беткі жағында (аверс) шеңбердiң ортасында Қазақстан аумағының контуры және үстінен геолог-барлаушылар еңбегінің рәміздері: бұрғылау мұнарасы және айқасқан геологиялық балғалар бейнеленген.</w:t>
      </w:r>
    </w:p>
    <w:bookmarkEnd w:id="35"/>
    <w:bookmarkStart w:name="z42" w:id="36"/>
    <w:p>
      <w:pPr>
        <w:spacing w:after="0"/>
        <w:ind w:left="0"/>
        <w:jc w:val="both"/>
      </w:pPr>
      <w:r>
        <w:rPr>
          <w:rFonts w:ascii="Times New Roman"/>
          <w:b w:val="false"/>
          <w:i w:val="false"/>
          <w:color w:val="000000"/>
          <w:sz w:val="28"/>
        </w:rPr>
        <w:t>
      Шеңбердің жоғарғы жартысында ақ реңде қазақ тілінде шығыңқы алтын әріптермен "КЕН ОРНЫН АЛҒАШ АШУШЫ" деген жазу бар.</w:t>
      </w:r>
    </w:p>
    <w:bookmarkEnd w:id="36"/>
    <w:bookmarkStart w:name="z43" w:id="37"/>
    <w:p>
      <w:pPr>
        <w:spacing w:after="0"/>
        <w:ind w:left="0"/>
        <w:jc w:val="both"/>
      </w:pPr>
      <w:r>
        <w:rPr>
          <w:rFonts w:ascii="Times New Roman"/>
          <w:b w:val="false"/>
          <w:i w:val="false"/>
          <w:color w:val="000000"/>
          <w:sz w:val="28"/>
        </w:rPr>
        <w:t>
      Шеңбердің ортасынан алтын сәулелер таралып шығады. Жиырма төрт бұрыштан тұратын қырлы жұлдыздың беті ақ және көк түстермен көмкерілген.</w:t>
      </w:r>
    </w:p>
    <w:bookmarkEnd w:id="37"/>
    <w:bookmarkStart w:name="z44" w:id="38"/>
    <w:p>
      <w:pPr>
        <w:spacing w:after="0"/>
        <w:ind w:left="0"/>
        <w:jc w:val="both"/>
      </w:pPr>
      <w:r>
        <w:rPr>
          <w:rFonts w:ascii="Times New Roman"/>
          <w:b w:val="false"/>
          <w:i w:val="false"/>
          <w:color w:val="000000"/>
          <w:sz w:val="28"/>
        </w:rPr>
        <w:t xml:space="preserve">
      Төсбелгінің артқы жағы алтын түсті. </w:t>
      </w:r>
    </w:p>
    <w:bookmarkEnd w:id="38"/>
    <w:bookmarkStart w:name="z45" w:id="39"/>
    <w:p>
      <w:pPr>
        <w:spacing w:after="0"/>
        <w:ind w:left="0"/>
        <w:jc w:val="both"/>
      </w:pPr>
      <w:r>
        <w:rPr>
          <w:rFonts w:ascii="Times New Roman"/>
          <w:b w:val="false"/>
          <w:i w:val="false"/>
          <w:color w:val="000000"/>
          <w:sz w:val="28"/>
        </w:rPr>
        <w:t>
      Төсбелгінің сыртқы жағында "КЕН ОРНЫН АЛҒАШ АШУШЫ" деген жазу орналасқан.</w:t>
      </w:r>
    </w:p>
    <w:bookmarkEnd w:id="39"/>
    <w:bookmarkStart w:name="z46" w:id="40"/>
    <w:p>
      <w:pPr>
        <w:spacing w:after="0"/>
        <w:ind w:left="0"/>
        <w:jc w:val="both"/>
      </w:pPr>
      <w:r>
        <w:rPr>
          <w:rFonts w:ascii="Times New Roman"/>
          <w:b w:val="false"/>
          <w:i w:val="false"/>
          <w:color w:val="000000"/>
          <w:sz w:val="28"/>
        </w:rPr>
        <w:t>
      Аспаның тағаны көгілдір түсті кенеп түріндегі тікбұрыштан және алтын түсті паралельді шығыңқы екі жолақтан тұрады.</w:t>
      </w:r>
    </w:p>
    <w:bookmarkEnd w:id="40"/>
    <w:bookmarkStart w:name="z47" w:id="41"/>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1"/>
    <w:bookmarkStart w:name="z48" w:id="42"/>
    <w:p>
      <w:pPr>
        <w:spacing w:after="0"/>
        <w:ind w:left="0"/>
        <w:jc w:val="both"/>
      </w:pPr>
      <w:r>
        <w:rPr>
          <w:rFonts w:ascii="Times New Roman"/>
          <w:b w:val="false"/>
          <w:i w:val="false"/>
          <w:color w:val="000000"/>
          <w:sz w:val="28"/>
        </w:rPr>
        <w:t>
      "Еңбек сіңірген геолог" (47-10-қосымша)</w:t>
      </w:r>
    </w:p>
    <w:bookmarkEnd w:id="42"/>
    <w:bookmarkStart w:name="z49" w:id="43"/>
    <w:p>
      <w:pPr>
        <w:spacing w:after="0"/>
        <w:ind w:left="0"/>
        <w:jc w:val="both"/>
      </w:pPr>
      <w:r>
        <w:rPr>
          <w:rFonts w:ascii="Times New Roman"/>
          <w:b w:val="false"/>
          <w:i w:val="false"/>
          <w:color w:val="000000"/>
          <w:sz w:val="28"/>
        </w:rPr>
        <w:t>
      "Еңбек сіңірген геолог" төсбелгісі сәулелері және кристалл түріндегі сегіз секциялы бедерлі өрнегі бар дөңгелек диск пішінінде алтын жалатылған металдан жасалады, биіктігі 46 мм және қалыңдығы 3 мм.</w:t>
      </w:r>
    </w:p>
    <w:bookmarkEnd w:id="43"/>
    <w:bookmarkStart w:name="z50" w:id="44"/>
    <w:p>
      <w:pPr>
        <w:spacing w:after="0"/>
        <w:ind w:left="0"/>
        <w:jc w:val="both"/>
      </w:pPr>
      <w:r>
        <w:rPr>
          <w:rFonts w:ascii="Times New Roman"/>
          <w:b w:val="false"/>
          <w:i w:val="false"/>
          <w:color w:val="000000"/>
          <w:sz w:val="28"/>
        </w:rPr>
        <w:t>
      Төсбелгі екі бөліктен – негізден және жапсырмадан тұрады. Жапсырма бекітілетін негіздегі алаң мөлшері бірдей он сәулесі бар шығыңқы бедерлі өрнекпен жиектелген. Бедерлі өрнекте сәулелер секцияларының арасында көк түсті кристалл түріндегі фигура бар. Негіз алтын жалатылған металдан жасалған.</w:t>
      </w:r>
    </w:p>
    <w:bookmarkEnd w:id="44"/>
    <w:bookmarkStart w:name="z51" w:id="45"/>
    <w:p>
      <w:pPr>
        <w:spacing w:after="0"/>
        <w:ind w:left="0"/>
        <w:jc w:val="both"/>
      </w:pPr>
      <w:r>
        <w:rPr>
          <w:rFonts w:ascii="Times New Roman"/>
          <w:b w:val="false"/>
          <w:i w:val="false"/>
          <w:color w:val="000000"/>
          <w:sz w:val="28"/>
        </w:rPr>
        <w:t>
      Жапсырма диаметрі 22 мм дұрыс шеңбер болып табылады. Шеңбердің жоғарғы жартысында күңгірт алтын түстес "ЕҢБЕК СІҢІРГЕН ГЕОЛОГ" деген жазу орналасқан.</w:t>
      </w:r>
    </w:p>
    <w:bookmarkEnd w:id="45"/>
    <w:bookmarkStart w:name="z52" w:id="46"/>
    <w:p>
      <w:pPr>
        <w:spacing w:after="0"/>
        <w:ind w:left="0"/>
        <w:jc w:val="both"/>
      </w:pPr>
      <w:r>
        <w:rPr>
          <w:rFonts w:ascii="Times New Roman"/>
          <w:b w:val="false"/>
          <w:i w:val="false"/>
          <w:color w:val="000000"/>
          <w:sz w:val="28"/>
        </w:rPr>
        <w:t>
      Шеңберде бейне-рәміздер кескінделген:</w:t>
      </w:r>
    </w:p>
    <w:bookmarkEnd w:id="46"/>
    <w:bookmarkStart w:name="z53" w:id="47"/>
    <w:p>
      <w:pPr>
        <w:spacing w:after="0"/>
        <w:ind w:left="0"/>
        <w:jc w:val="both"/>
      </w:pPr>
      <w:r>
        <w:rPr>
          <w:rFonts w:ascii="Times New Roman"/>
          <w:b w:val="false"/>
          <w:i w:val="false"/>
          <w:color w:val="000000"/>
          <w:sz w:val="28"/>
        </w:rPr>
        <w:t>
      шеңберде: Қазақстан Республикасы картасының сұлбасы (карта көгілдір эмальмен боялған) бейнеленген;</w:t>
      </w:r>
    </w:p>
    <w:bookmarkEnd w:id="47"/>
    <w:bookmarkStart w:name="z54" w:id="48"/>
    <w:p>
      <w:pPr>
        <w:spacing w:after="0"/>
        <w:ind w:left="0"/>
        <w:jc w:val="both"/>
      </w:pPr>
      <w:r>
        <w:rPr>
          <w:rFonts w:ascii="Times New Roman"/>
          <w:b w:val="false"/>
          <w:i w:val="false"/>
          <w:color w:val="000000"/>
          <w:sz w:val="28"/>
        </w:rPr>
        <w:t>
      шеңбердің ортасында картаның жоғарғы бөлігінде айқасқан жез түсті геологиялық балғалар бейнеленген, тоғысқан жерінде көк түсті кристалы бар;</w:t>
      </w:r>
    </w:p>
    <w:bookmarkEnd w:id="48"/>
    <w:bookmarkStart w:name="z55" w:id="49"/>
    <w:p>
      <w:pPr>
        <w:spacing w:after="0"/>
        <w:ind w:left="0"/>
        <w:jc w:val="both"/>
      </w:pPr>
      <w:r>
        <w:rPr>
          <w:rFonts w:ascii="Times New Roman"/>
          <w:b w:val="false"/>
          <w:i w:val="false"/>
          <w:color w:val="000000"/>
          <w:sz w:val="28"/>
        </w:rPr>
        <w:t>
      шеңбердің төменгі бөлігінде әр бағытқа қараған алты дана мөлшеріндегі сарғыш түсті минералдардың сұлбалары және компас бейнеленген.</w:t>
      </w:r>
    </w:p>
    <w:bookmarkEnd w:id="49"/>
    <w:bookmarkStart w:name="z56" w:id="50"/>
    <w:p>
      <w:pPr>
        <w:spacing w:after="0"/>
        <w:ind w:left="0"/>
        <w:jc w:val="both"/>
      </w:pPr>
      <w:r>
        <w:rPr>
          <w:rFonts w:ascii="Times New Roman"/>
          <w:b w:val="false"/>
          <w:i w:val="false"/>
          <w:color w:val="000000"/>
          <w:sz w:val="28"/>
        </w:rPr>
        <w:t>
      Төсбелгінің артқы жағы алтын түсті.</w:t>
      </w:r>
    </w:p>
    <w:bookmarkEnd w:id="50"/>
    <w:bookmarkStart w:name="z57" w:id="51"/>
    <w:p>
      <w:pPr>
        <w:spacing w:after="0"/>
        <w:ind w:left="0"/>
        <w:jc w:val="both"/>
      </w:pPr>
      <w:r>
        <w:rPr>
          <w:rFonts w:ascii="Times New Roman"/>
          <w:b w:val="false"/>
          <w:i w:val="false"/>
          <w:color w:val="000000"/>
          <w:sz w:val="28"/>
        </w:rPr>
        <w:t>
      Төсбелгінің артқы жағында "ГЕОЛОГИЯ САЛАСЫНДАҒЫ ЗОР ЕҢБЕГІ ҮШІН" деген жазу орналасқан.</w:t>
      </w:r>
    </w:p>
    <w:bookmarkEnd w:id="51"/>
    <w:bookmarkStart w:name="z58" w:id="52"/>
    <w:p>
      <w:pPr>
        <w:spacing w:after="0"/>
        <w:ind w:left="0"/>
        <w:jc w:val="both"/>
      </w:pPr>
      <w:r>
        <w:rPr>
          <w:rFonts w:ascii="Times New Roman"/>
          <w:b w:val="false"/>
          <w:i w:val="false"/>
          <w:color w:val="000000"/>
          <w:sz w:val="28"/>
        </w:rPr>
        <w:t>
      Төсбелгі құлақша мен шығыршық арқылы көгілдір түсті қатқыл жібек лентамен қапталған ені 32 мм және биіктігі 30 мм тікбұрышты тағанмен жалғанады. Киімге визорлы бекіткіші бар түйреуіш арқылы бекітіледі.";</w:t>
      </w:r>
    </w:p>
    <w:bookmarkEnd w:id="52"/>
    <w:bookmarkStart w:name="z59" w:id="53"/>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төсбелгілері" деген </w:t>
      </w:r>
      <w:r>
        <w:rPr>
          <w:rFonts w:ascii="Times New Roman"/>
          <w:b w:val="false"/>
          <w:i w:val="false"/>
          <w:color w:val="000000"/>
          <w:sz w:val="28"/>
        </w:rPr>
        <w:t>кіші бөлімде</w:t>
      </w:r>
      <w:r>
        <w:rPr>
          <w:rFonts w:ascii="Times New Roman"/>
          <w:b w:val="false"/>
          <w:i w:val="false"/>
          <w:color w:val="000000"/>
          <w:sz w:val="28"/>
        </w:rPr>
        <w:t xml:space="preserve">: </w:t>
      </w:r>
    </w:p>
    <w:bookmarkEnd w:id="53"/>
    <w:bookmarkStart w:name="z60" w:id="54"/>
    <w:p>
      <w:pPr>
        <w:spacing w:after="0"/>
        <w:ind w:left="0"/>
        <w:jc w:val="both"/>
      </w:pPr>
      <w:r>
        <w:rPr>
          <w:rFonts w:ascii="Times New Roman"/>
          <w:b w:val="false"/>
          <w:i w:val="false"/>
          <w:color w:val="000000"/>
          <w:sz w:val="28"/>
        </w:rPr>
        <w:t>
      кіші бөлімнің тақырыбы мынадай редакцияда жазылсын:</w:t>
      </w:r>
    </w:p>
    <w:bookmarkEnd w:id="54"/>
    <w:bookmarkStart w:name="z61" w:id="55"/>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төсбелгілері";</w:t>
      </w:r>
    </w:p>
    <w:bookmarkEnd w:id="55"/>
    <w:bookmarkStart w:name="z62" w:id="56"/>
    <w:p>
      <w:pPr>
        <w:spacing w:after="0"/>
        <w:ind w:left="0"/>
        <w:jc w:val="both"/>
      </w:pPr>
      <w:r>
        <w:rPr>
          <w:rFonts w:ascii="Times New Roman"/>
          <w:b w:val="false"/>
          <w:i w:val="false"/>
          <w:color w:val="000000"/>
          <w:sz w:val="28"/>
        </w:rPr>
        <w:t>
      "Кен орнын алғаш ашушы" (</w:t>
      </w:r>
      <w:r>
        <w:rPr>
          <w:rFonts w:ascii="Times New Roman"/>
          <w:b w:val="false"/>
          <w:i w:val="false"/>
          <w:color w:val="000000"/>
          <w:sz w:val="28"/>
        </w:rPr>
        <w:t>67-қосымша</w:t>
      </w:r>
      <w:r>
        <w:rPr>
          <w:rFonts w:ascii="Times New Roman"/>
          <w:b w:val="false"/>
          <w:i w:val="false"/>
          <w:color w:val="000000"/>
          <w:sz w:val="28"/>
        </w:rPr>
        <w:t>) және "Еңбек сіңірген геолог" (</w:t>
      </w:r>
      <w:r>
        <w:rPr>
          <w:rFonts w:ascii="Times New Roman"/>
          <w:b w:val="false"/>
          <w:i w:val="false"/>
          <w:color w:val="000000"/>
          <w:sz w:val="28"/>
        </w:rPr>
        <w:t>68-қосымша</w:t>
      </w:r>
      <w:r>
        <w:rPr>
          <w:rFonts w:ascii="Times New Roman"/>
          <w:b w:val="false"/>
          <w:i w:val="false"/>
          <w:color w:val="000000"/>
          <w:sz w:val="28"/>
        </w:rPr>
        <w:t>) деген тараулар алып тасталсын;</w:t>
      </w:r>
    </w:p>
    <w:bookmarkEnd w:id="56"/>
    <w:bookmarkStart w:name="z63" w:id="57"/>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 қосымшалары</w:t>
      </w:r>
      <w:r>
        <w:rPr>
          <w:rFonts w:ascii="Times New Roman"/>
          <w:b w:val="false"/>
          <w:i w:val="false"/>
          <w:color w:val="000000"/>
          <w:sz w:val="28"/>
        </w:rPr>
        <w:t xml:space="preserve"> алып тасталсын;</w:t>
      </w:r>
    </w:p>
    <w:bookmarkEnd w:id="57"/>
    <w:bookmarkStart w:name="z64" w:id="5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сипаттамаларға 4-2, 47-9 және 47-10-қосымшалармен толықтырылсын. </w:t>
      </w:r>
    </w:p>
    <w:bookmarkEnd w:id="58"/>
    <w:bookmarkStart w:name="z65" w:id="5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468 қаулысына</w:t>
            </w:r>
            <w:r>
              <w:br/>
            </w:r>
            <w:r>
              <w:rPr>
                <w:rFonts w:ascii="Times New Roman"/>
                <w:b w:val="false"/>
                <w:i w:val="false"/>
                <w:color w:val="000000"/>
                <w:sz w:val="20"/>
              </w:rPr>
              <w:t>1-қосымша</w:t>
            </w:r>
            <w:r>
              <w:br/>
            </w:r>
            <w:r>
              <w:rPr>
                <w:rFonts w:ascii="Times New Roman"/>
                <w:b w:val="false"/>
                <w:i w:val="false"/>
                <w:color w:val="000000"/>
                <w:sz w:val="20"/>
              </w:rPr>
              <w:t>Сипаттамаларға</w:t>
            </w:r>
            <w:r>
              <w:br/>
            </w:r>
            <w:r>
              <w:rPr>
                <w:rFonts w:ascii="Times New Roman"/>
                <w:b w:val="false"/>
                <w:i w:val="false"/>
                <w:color w:val="000000"/>
                <w:sz w:val="20"/>
              </w:rPr>
              <w:t>4-2-қосымша</w:t>
            </w:r>
          </w:p>
        </w:tc>
      </w:tr>
    </w:tbl>
    <w:bookmarkStart w:name="z68" w:id="60"/>
    <w:p>
      <w:pPr>
        <w:spacing w:after="0"/>
        <w:ind w:left="0"/>
        <w:jc w:val="left"/>
      </w:pPr>
      <w:r>
        <w:rPr>
          <w:rFonts w:ascii="Times New Roman"/>
          <w:b/>
          <w:i w:val="false"/>
          <w:color w:val="000000"/>
        </w:rPr>
        <w:t xml:space="preserve"> "Экономика саласын дамытуға қосқан үлесі үшін" медалі</w:t>
      </w:r>
    </w:p>
    <w:bookmarkEnd w:id="60"/>
    <w:bookmarkStart w:name="z69"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413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468 қаулысына</w:t>
            </w:r>
            <w:r>
              <w:br/>
            </w:r>
            <w:r>
              <w:rPr>
                <w:rFonts w:ascii="Times New Roman"/>
                <w:b w:val="false"/>
                <w:i w:val="false"/>
                <w:color w:val="000000"/>
                <w:sz w:val="20"/>
              </w:rPr>
              <w:t>2-қосымша</w:t>
            </w:r>
            <w:r>
              <w:br/>
            </w:r>
            <w:r>
              <w:rPr>
                <w:rFonts w:ascii="Times New Roman"/>
                <w:b w:val="false"/>
                <w:i w:val="false"/>
                <w:color w:val="000000"/>
                <w:sz w:val="20"/>
              </w:rPr>
              <w:t>Сипаттамаларға</w:t>
            </w:r>
            <w:r>
              <w:br/>
            </w:r>
            <w:r>
              <w:rPr>
                <w:rFonts w:ascii="Times New Roman"/>
                <w:b w:val="false"/>
                <w:i w:val="false"/>
                <w:color w:val="000000"/>
                <w:sz w:val="20"/>
              </w:rPr>
              <w:t>47-9-қосымша</w:t>
            </w:r>
          </w:p>
        </w:tc>
      </w:tr>
    </w:tbl>
    <w:bookmarkStart w:name="z71" w:id="62"/>
    <w:p>
      <w:pPr>
        <w:spacing w:after="0"/>
        <w:ind w:left="0"/>
        <w:jc w:val="left"/>
      </w:pPr>
      <w:r>
        <w:rPr>
          <w:rFonts w:ascii="Times New Roman"/>
          <w:b/>
          <w:i w:val="false"/>
          <w:color w:val="000000"/>
        </w:rPr>
        <w:t xml:space="preserve"> "Кен орнын алғаш ашушы" төсбелгісі</w:t>
      </w:r>
    </w:p>
    <w:bookmarkEnd w:id="62"/>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3246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468 қаулысына</w:t>
            </w:r>
            <w:r>
              <w:br/>
            </w:r>
            <w:r>
              <w:rPr>
                <w:rFonts w:ascii="Times New Roman"/>
                <w:b w:val="false"/>
                <w:i w:val="false"/>
                <w:color w:val="000000"/>
                <w:sz w:val="20"/>
              </w:rPr>
              <w:t>3-қосымша</w:t>
            </w:r>
            <w:r>
              <w:br/>
            </w:r>
            <w:r>
              <w:rPr>
                <w:rFonts w:ascii="Times New Roman"/>
                <w:b w:val="false"/>
                <w:i w:val="false"/>
                <w:color w:val="000000"/>
                <w:sz w:val="20"/>
              </w:rPr>
              <w:t>Сипаттамаларға</w:t>
            </w:r>
            <w:r>
              <w:br/>
            </w:r>
            <w:r>
              <w:rPr>
                <w:rFonts w:ascii="Times New Roman"/>
                <w:b w:val="false"/>
                <w:i w:val="false"/>
                <w:color w:val="000000"/>
                <w:sz w:val="20"/>
              </w:rPr>
              <w:t>47-10-қосымша</w:t>
            </w:r>
          </w:p>
        </w:tc>
      </w:tr>
    </w:tbl>
    <w:bookmarkStart w:name="z74" w:id="64"/>
    <w:p>
      <w:pPr>
        <w:spacing w:after="0"/>
        <w:ind w:left="0"/>
        <w:jc w:val="left"/>
      </w:pPr>
      <w:r>
        <w:rPr>
          <w:rFonts w:ascii="Times New Roman"/>
          <w:b/>
          <w:i w:val="false"/>
          <w:color w:val="000000"/>
        </w:rPr>
        <w:t xml:space="preserve"> "Еңбек сіңірген геолог" төсбелгісі</w:t>
      </w:r>
    </w:p>
    <w:bookmarkEnd w:id="64"/>
    <w:bookmarkStart w:name="z75" w:id="65"/>
    <w:p>
      <w:pPr>
        <w:spacing w:after="0"/>
        <w:ind w:left="0"/>
        <w:jc w:val="left"/>
      </w:pPr>
    </w:p>
    <w:bookmarkEnd w:id="65"/>
    <w:p>
      <w:pPr>
        <w:spacing w:after="0"/>
        <w:ind w:left="0"/>
        <w:jc w:val="both"/>
      </w:pPr>
      <w:r>
        <w:drawing>
          <wp:inline distT="0" distB="0" distL="0" distR="0">
            <wp:extent cx="56896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89600" cy="5791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