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f491" w14:textId="771f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16 маусымдағы № 479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қосымшаға сәйкес Қазақстан Республикасы Үкіметінің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қызметшілердің мүлкін сенімгерлік басқаруға беру қағидаларын бекіту туралы" Қазақстан Республикасы Үкіметінің 2015 жылғы 30 желтоқсандағы № 1126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"Мемлекеттік қызметшілердің лауазымдық айлықақы белгілеуге құқық беретін жұмыс өтілін есептеу қағидаларын бекіту туралы" Қазақстан Республикасы Үкіметінің 2017 жылғы 30 қазандағы № 687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"Мемлекеттік қызметшілердің лауазымдық айлықақы белгілеуге құқық беретін жұмыс өтілін есептеу қағидаларын бекіту туралы" Қазақстан Республикасы Үкіметінің 2017 жылғы 30 қазандағы № 687 қаулысына толықтырулар енгізу туралы" Қазақстан Республикасы Үкіметінің 2019 жылғы 11 қыркүйектегі № 684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"Мемлекеттік қызметшілердің мүлкін сенімгерлік басқаруға беру қағидаларын бекіту туралы" Қазақстан Республикасы Үкіметінің 2015 жылғы 30 желтоқсандағы № 1126 қаулысына өзгерістер енгізу туралы" Қазақстан Республикасы Үкіметінің 2020 жылғы 29 қаңтардағы № 18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