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d30e" w14:textId="f37d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21 маусымдағы № 492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Қазақстан Республикасы Үкіметінің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қағидаларын бекіту туралы" Қазақстан Республикасы Үкіметінің 2009 жылғы 15 маусымдағы № 906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2009 жылғы 15 маусымдағы № 906 қаулысына толықтырулар мен өзгерістер енгізу туралы" Қазақстан Республикасы Үкіметінің 2010 жылғы 5 қазандағы № 1027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қаулысына өзгерістер енгізу туралы" Қазақстан Республикасы Үкіметінің 2012 жылғы 21 ақпандағы № 249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қаулысына өзгерістер мен толықтыру енгізу туралы" Қазақстан Республикасы Үкіметінің 2016 жылғы 25 сәуірдегі № 245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қаулысына өзгеріс енгізу туралы" Қазақстан Республикасы Үкіметінің 2016 жылғы 4 тамыздағы № 451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қаулысына өзгеріс енгізу туралы" Қазақстан Республикасы Үкіметінің 2016 жылғы 15 желтоқсандағы № 823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қаулысына өзгерістер енгізу туралы" Қазақстан Республикасы Үкіметінің 2017 жылғы 13 шілдедегі № 426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"Квазимемлекеттік сектор субъектілерінің сыртқы қарыздарды тартуын келісу қағидаларын бекіту туралы" Қазақстан Республикасы Үкіметінің 2017 жылғы 28 қыркүйектегі № 601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Үкіметінің кейбір шешімдеріне өзгерістер енгізу туралы" Қазақстан Республикасы Үкіметінің 2018 жылғы 17 сәуірдегі № 200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қаулысына өзгерістер енгізу туралы" Қазақстан Республикасы Үкіметінің 2018 жылғы 14 маусымдағы № 349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қаулысына өзгерістер енгізу туралы" Қазақстан Республикасы Үкіметінің 2018 жылғы 19 қазандағы № 665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"Экспортты қолдау бойынша мемлекеттік кепілдік беру лимитінің сомасын айқындау қағидаларын бекіту туралы" Қазақстан Республикасы Үкіметінің 2019 жылғы 9 шілдедегі № 489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қаулысына өзгерістер енгізу туралы" Қазақстан Республикасы Үкіметінің 2020 жылғы 7 тамыздағы № 503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қаулысына өзгерістер енгізу туралы" Қазақстан Республикасы Үкіметінің 2020 жылғы 20 қазандағы № 682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қаулысына өзгеріс енгізу туралы" Қазақстан Республикасы Үкіметінің 2020 жылғы 20 желтоқсандағы № 868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қаулысына өзгерістер енгізу туралы" Қазақстан Республикасы Үкіметінің 2021 жылғы 18 ақпандағы № 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"Экспортты қолдау бойынша мемлекеттік кепілдік беру лимитінің сомасын айқындау қағидаларын бекіту туралы" Қазақстан Республикасы Үкіметінің 2019 жылғы 9 шілдедегі № 489 қаулысына өзгеріс енгізу туралы" Қазақстан Республикасы Үкіметінің 2021 жылғы 8 сәуірдегі № 223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қаулысына өзгерістер енгізу туралы" Қазақстан Республикасы Үкіметінің 2021 жылғы 10 тамыздағы № 545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"Экспортты қолдау бойынша мемлекеттік кепілдік беру лимитінің сомасын айқындау қағидаларын бекіту туралы" Қазақстан Республикасы Үкіметінің 2019 жылғы 9 шілдедегі № 489 қаулысына өзгерістер енгізу туралы" Қазақстан Республикасы Үкіметінің 2022 жылғы 31 наурыздағы № 184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"Квазимемлекеттік сектордың сыртқы қарыздарының көлемін келісу қағидаларын бекіту туралы" Қазақстан Республикасы Үкіметінің 2017 жылғы 28 қыркүйектегі № 601 қаулысына өзгерістер енгізу туралы" Қазақстан Республикасы Үкіметінің 2022 жылғы 6 желтоқсандағы № 983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қаулысына өзгерістер енгізу туралы" Қазақстан Республикасы Үкіметінің 2023 жылғы 17 наурыздағы № 227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"Қазақстан Республикасы Үкіметінің кейбір шешімдеріне және Қазақстан Республикасы Премьер-Министрінің өкімдеріне өзгерістер мен толықтырулар енгізу туралы" Қазақстан Республикасы Үкіметінің 2023 жылғы 17 наурыздағы № 236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