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0477b" w14:textId="91047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 мемлекеттік басқаруды дамытудың 2030 жылға дейінгі тұжырымдамасын іске асыру жөніндегі іс-қимыл жоспарын бекіту туралы" Қазақстан Республикасы Үкіметінің 2021 жылғы 8 шілдедегі № 470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27 маусымдағы № 495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Республикасында мемлекеттік басқаруды дамытудың 2030 жылға дейінгі тұжырымдамасын іске асыру жөніндегі іс-қимыл жоспарын бекіту туралы" Қазақстан Республикасы Үкіметінің 2021 жылғы 8 шілдедегі № 470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тоқсан сайын Қазақстан Республикасының Цифрлық даму, инновациялар және аэроғарыш өнеркәсібі министрлігіне Іс-қимыл жоспарының іске асырылуы туралы есеп беріп тұрсын.";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Қазақстан Республикасының Цифрлық даму, инновациялар және аэроғарыш өнеркәсібі министрлігі Ұлттық жобалау офисінің базасында жобалық басқарудың бірыңғай ақпараттық жүйесі шеңберінде Іс-қимыл жоспарының жедел мониторингін тұрақты негізде жүзеге асырсын.";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Республикасында мемлекеттік басқаруды дамытудың 2030 жылға дейінгі тұжырымдамасын іске асыру жөніндегі іс-қимыл 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Адамдарға бағдарланған мемлекеттік басқарудың жаңа моделін қалыптастыру" деген бөлімде: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"Жобалар топтары: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"Халықпен тікелей және кері байланыс арналарының жұмысын жүйелі мониторингтеу және талдау" – 1 жоба;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"БАҚ, ҮЕҰ және халықтан келіп түсетін сауалдарға жедел ден қою" – 3 жоба;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"Мемлекеттің халықпен өзара іс-қимылы бойынша "бір терезе" құру 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жоба;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"Мемлекеттік органдар, квазимемлекеттік сектор ақпаратының ашықтығын және қызметінің проактивтілігін қамтамасыз ету" – 4 жоба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Жобалар топтары: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"Мемлекеттік органдардың халықпен өзара іс-қимылын жүйелендіру, стандарттау және регламенттеу" – 1 жоба;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"БАҚ, ҮЕҰ және халық сауалдарына жедел ден қою" – 1 жоба;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"Мемлекеттің халықпен өзара іс-қимылы бойынша "бір терезе" құру" – 1 жоба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"Ақпараттың ашықтығын және мемлекеттік органдар, квазимемлекеттік сектор қызметінің белсенділігін қамтамасыз ету" – 1 жоба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1.1-кіші бөлім мынадай редакцияда жазылсын: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1.1.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органдардың халықпен өзара іс-қимылын жүйелендіру, стандарттау және регламенттеу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"Мемлекеттік органдардың халықпен өзара іс-қимылын жүйелендіру, стандарттау және регламенттеу" жобалар тобы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"Мемлекеттік органдардың халықпен өзара іс-қимылын жүйелендіру, стандарттау және регламенттеу" жобасы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қоғамның сұраныстарына алдын ала ден қою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 мүдделі мемлекеттік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желтоқсан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"1.2. БАҚ, ҮЕҰ және халықтан келіп түсетін сауалдарға жедел ден қою" деген кіші бөлімде: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2 және 3-жолдар алып тасталсын;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4-жол мынадай редакцияда жазылсын: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"ҮЕҰ-мен өзара іс-қимыл саласында үздік практикалар мен халықаралық стандарттарды енгізу" жобасы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аппараттың ҮЕҰ-мен белсенді түрде ынтымақтасуы және олардың сауалдарына жедел ден қоюы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АҚДМ, СІМ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2024 жылғы желтоқсан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 етілмейді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"1.3. Мемлекеттің азаматтармен өзара іс-қимылы бойынша "бір терезе" құру" деген кіші бөлімде: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7-жол мынадай редакцияда жазылсын: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"Онлайн-петициялардың "Е-петиция" бірыңғай заңды институтын құру және ашықтық стандарттарын енгізу" жобасы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қоғамның сұраныстарына алдын ала ден қою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АҚДМ, мүдделі мемлекеттік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2023 жылғы желтоқсан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 етілмейді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"1.4. Ақпараттың ашықтығын және мемлекеттік органдар, квазимемлекеттік сектор қызметінің проактивтілігін қамтамасыз ету" деген кіші бөлімде: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8-жол мынадай редакцияда жазылсын: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"Қазақстан Республикасының салалық заңнамасында ақпараттың ашықтығы мен қолжетімділігі қағидаттарын, тетіктері мен құралдарын бекіту, сондай-ақ қоғамдық пікірді ескеру және сарапшылар қоғамдастығының қатысуы бөлігінде мемлекеттік секторда басқарушылық шешімдер қабылдау процесін жетілдіру" жобасы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экономиканың негізгі салалары мен әлеуметтік салаларда ақпаратқа ашық қолжетімділікті, сондай-ақ азаматтардың басқарушылық шешімдерді әзірлеуге және іске асыруға толыққанды қатысуын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АҚДМ, мүдделі мемлекеттік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2023 жылғы желтоқсан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 етілмейді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9, 10 және 11-жолдар алып тасталсын;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Стратегиялық және бюджеттік жоспарлау, сондай-ақ реформалар жүргізу тәсілдерін жетілдіру" деген бөлімде: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Жобалар тобы: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"МЖЖ құжаттарын бекіту және оларға өзгерістер енгізу тәртібін төрешілдіктен арылту" – 1 жоба;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"Стратегиялық, оның ішінде жергілікті деңгейде өзара байланыстырылған бюджеттік жоспарлау" – 1 жоба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4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27"/>
    <w:bookmarkStart w:name="z4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Жобалар тобы: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"МЖЖ құжаттарын бекіту және оларға өзгерістер енгізу тәртібін бюрократиядан арылту" – 1 жоба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5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29"/>
    <w:bookmarkStart w:name="z5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"Стратегиялық, оның ішінде жергілікті деңгейде өзара байланысты бюджеттік жоспарлау" жобалар тобы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5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алып тасталсын;</w:t>
      </w:r>
    </w:p>
    <w:bookmarkEnd w:id="31"/>
    <w:bookmarkStart w:name="z5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13-жол алып тасталсын;</w:t>
      </w:r>
    </w:p>
    <w:bookmarkEnd w:id="32"/>
    <w:bookmarkStart w:name="z5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Оңтайлы және тиімді мемлекеттік аппаратты қалыптастыру" деген бөлімде:</w:t>
      </w:r>
    </w:p>
    <w:bookmarkEnd w:id="33"/>
    <w:bookmarkStart w:name="z5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34"/>
    <w:bookmarkStart w:name="z5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Жобалар тобы: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"Тиімді мемлекеттік аппарат" – 1 жоба;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"Оңтайлы мемлекеттік аппарат" – 2 жоба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6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36"/>
    <w:bookmarkStart w:name="z6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Жобалар тобы: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"Тиімді мемлекеттік аппарат" – 1 жоба;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"Оңтайлы мемлекеттік аппарат" – 3 жоба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6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14 және 15-жолдар мынадай редакцияда жазылсын:</w:t>
      </w:r>
    </w:p>
    <w:bookmarkEnd w:id="38"/>
    <w:bookmarkStart w:name="z6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"Мемлекеттік басқару жүйесін жетілдіру бөлігінде ЭЫДҰ ұсынымдарын енгізу мәселесін зерделеу және қарау" жобасы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халықаралық стандарттарға сәйкестік, ЭЫДҰ-мен өзара қарым-қатынасты жақсарту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ҰЭМ, МҚІА (келісу бойынша), ЦДИАӨМ, СІМ, мүдделі мемлекеттік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2024 жылғы желтоқсан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"Оңтайлы мемлекеттік аппарат" жобасы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аппараттың оңтайлы құрылымы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МҚІА (келісу бойынша), мүдделі мемлекеттік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желтоқсан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7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15-1-жолмен толықтырылсын:</w:t>
      </w:r>
    </w:p>
    <w:bookmarkEnd w:id="40"/>
    <w:bookmarkStart w:name="z7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15-1.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"Функциялардың оңтайлы санын қалыптастыру" жобасы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органның артық функцияларын анықтау;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органға тән емес функцияларды анықтау;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органның қызметінде қайталауды жоққа шығару;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органның жетіспейтін функцияларын айқындау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ҰЭМ, Әділетмині, ЦДИАӨМ, АҚДМ, мүдделі мемлекеттік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2024 жылғы желтоқсан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 етілмейді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7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16-жол мынадай редакцияда жазылсын:</w:t>
      </w:r>
    </w:p>
    <w:bookmarkEnd w:id="43"/>
    <w:bookmarkStart w:name="z7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"Жобалық басқарудың ұлттық жүйесін қалыптастыру" жобасы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органдардың қызметін жобалық басқаруды және матрицалық құрылымдарды қолдана отырып, жүзеге асыруы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ЦДИАӨМ, МҚІА (келісу бойынша), мүдделі мемлекеттік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2024 жылғы желтоқсан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бюджет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7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Адами ресурстар сапасын жақсарту және мемлекеттік аппаратты кәсібилендіру" деген бөлімде:</w:t>
      </w:r>
    </w:p>
    <w:bookmarkEnd w:id="45"/>
    <w:bookmarkStart w:name="z8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</w:t>
      </w:r>
    </w:p>
    <w:bookmarkEnd w:id="46"/>
    <w:bookmarkStart w:name="z8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Жобалар топтары: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"Мемлекеттік қызметтің әлеуетін дамыту" – 6 жоба;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"Жұмыс беруші ретінде мемлекеттік қызметтің тартымдылығын арттыру" – 2 жоба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8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48"/>
    <w:bookmarkStart w:name="z8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Жобалар топтары: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"Мемлекеттік қызметтің әлеуетін дамыту" – 5 жоба;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"Жұмыс беруші ретінде мемлекеттік қызметтің тартымдылығын арттыру" – 2 жоба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9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19, 20, 21, 22 және 23-жолдар мынадай редакцияда жазылсын:</w:t>
      </w:r>
    </w:p>
    <w:bookmarkEnd w:id="50"/>
    <w:bookmarkStart w:name="z9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"Мемлекеттік қызметшілерді үздіксіз оқыту жүйесін енгізу" жобасы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қызметшілердің әлеуетін үздіксіз дамыту жүйесі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МҚІА (келісу бойынша), Еңбекмині, МБА (келісу бойынша), басқа мемлекеттік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2023 жылғы желтоқсан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"Assessment-center" жобасы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саяси қызметшілердің кейбір лауазымдарын іріктеу мен бағалаудың тиімді тетігі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МҚІА (келісу бойынша), МБА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желтоқсан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"Келісімшарттық" қызметшілер институтын енгізу" жобасы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аппараттың санын ұлғайтпай, "арнайы бейінді" мамандарды тарту есебінен мемлекеттік органдардың стратегиялық мақсаттарын іске асыру сапасын арттыру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МҚІА (келісу бойынша), ҰЭМ, Қаржымині, Әділетмині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желтоқсан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"Мемлекеттік секторға таланттарды іздеу және тарту" жобасы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 іріктеуге қатысу үшін белсенді және талантты жастарды тарту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МҚІА (келісу бойынша), ОМ, ҒЖБМ, Әділетмині, мүдделі мемлекеттік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желтоқсан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"Мемлекеттік қызметке іріктеудің жаңа жүйесі" жобасы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неғұрлым құзыретті кадрларды тартуға бағытталған мемлекеттік қызметке іріктеу жөніндегі жаңа нормативтік құқықтық актіні бекіту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МҚІА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желтоқсан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9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24-жол алып тасталсын;</w:t>
      </w:r>
    </w:p>
    <w:bookmarkEnd w:id="52"/>
    <w:bookmarkStart w:name="z9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25 және 26-жолдар мынадай редакцияда жазылсын:</w:t>
      </w:r>
    </w:p>
    <w:bookmarkEnd w:id="53"/>
    <w:bookmarkStart w:name="z9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"Мемлекеттік қызметшілерді әлеуметтік қамсыздандыру" жобасы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қызметшілерді әлеуметтік қолдаудың заңнамалық тұрғыдан бекітілген тетіктері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МҚІА (келісу бойынша), Әділетмині, Қаржымині, ҰЭМ, Еңбекмині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 желтоқсан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көзделген қаражат шеңберінде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"Кадр қызметтерін трансформациялау" жобасы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стратегиялық мақсаттарға қол жеткізу үшін мемлекеттік органдарды қажетті персоналмен қамтамасыз етуге бағдарланған кәсіби HR-қызметтер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МҚІА (келісу бойынша), МБА (келісу бойынша), мүдделі мемлекеттік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желтоқсан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шеңберінде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9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Тиімді, оңтайлы және транспарентті квазимемлекеттік секторды қалыптастыру" деген бөлімде:</w:t>
      </w:r>
    </w:p>
    <w:bookmarkEnd w:id="55"/>
    <w:bookmarkStart w:name="z9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27-жол мынадай редакцияда жазылсын:</w:t>
      </w:r>
    </w:p>
    <w:bookmarkEnd w:id="56"/>
    <w:bookmarkStart w:name="z10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"Мемлекеттік мүлік тізілімін түгендеу және жаңарту" жобасы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мүліктің жаңартылған тізілімі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Қаржымині, "АЕО" АҚ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2024 жылғы желтоқсан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 етілмейді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0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29 және 30-жолдар мынадай редакцияда жазылсын:</w:t>
      </w:r>
    </w:p>
    <w:bookmarkEnd w:id="58"/>
    <w:bookmarkStart w:name="z10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"Жекешелендіру тетіктерін жетілдіру" жобасы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жекешелендіру тетіктерін жетілдіруді көздейтін Қазақстан Республикасы Заңының жобасы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ҰЭМ, Қаржымині, СЖРА (келісу бойынша), БҚДА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2023 жылғы желтоқсан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"Квазимемлекеттік секторды корпоративтік басқаруды жетілдіру" жобасы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квазимемлекеттік секторды корпоративтік басқаруды жетілдіруді көздейтін Қазақстан Республикасы Заңының жобасы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Қаржымині, СЖРА (келісу бойынша), ҚНРДА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желтоқсан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0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Жергілікті өзін-өзі басқаруды одан әрі жетілдіру" деген бөлімде:</w:t>
      </w:r>
    </w:p>
    <w:bookmarkEnd w:id="60"/>
    <w:bookmarkStart w:name="z10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61"/>
    <w:bookmarkStart w:name="z10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KPI: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2021 – 2025 жылдары – аудандық маңызы бар қалалардың, ауылдардың, кенттердің, ауылдық округтердің 2345 әкімін қайта сайлау;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2024 жылдан бастап – облыстардағы аудандардың 163 әкімін және облыстық маңызы бар қалалардың 23 әкімін қайта сайлау;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 округтердің өзін-өзі қамтамасыз ету деңгейі 2030 жылға қарай – 50 %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барлық деңгейдегі 216 мәслихатты – мәслихаттар отырыстарын онлайн трансляциялаумен қамту.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 тобы: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"Жергілікті өзін-өзі басқаруды дамыту" – 3 жоба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1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</w:p>
    <w:bookmarkEnd w:id="63"/>
    <w:bookmarkStart w:name="z11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KPI: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2021 – 2025 жылдары – аудандық маңызы бар қалалардың, ауылдардың, кенттердің, ауылдық округтердің 2345 әкімін қайта сайлау;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2023 жылдан бастап облыстардағы және облыстық маңызы бар қалалардағы аудандардың әкімдерін қайта сайлау, оның ішінде 2023 жылы – 45;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ауылдық округтердің өзін-өзі қамтамасыз ету деңгейі 2030 жылға қарай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50 %-ға дейін;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мәслихаттардың отырыстарын онлайн трансляциялаумен қамту – 2023 жылға дейін барлық деңгейдегі 223 мәслихат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 тобы: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"Жергілікті өзін-өзі басқаруды дамыту" – 4 жоба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1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31-жол мынадай редакцияда жазылсын:</w:t>
      </w:r>
    </w:p>
    <w:bookmarkEnd w:id="65"/>
    <w:bookmarkStart w:name="z11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"Жергілікті өзін-өзі басқаруды дамытудың 2025 жылға дейінгі тұжырымдамасы" жобасы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жергілікті өзін-өзі басқару органдарының дербестігін, оның ішінде қаржылық дербестігін кеңейту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ҰЭМ, мүдделі орталық мемлекеттік органдар, облыстардың, Астана, Алматы және Шымкент қалаларының әкімдіктері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2021 жылғы тамыз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 етілмейді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1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33-жол мынадай редакцияда жазылсын:</w:t>
      </w:r>
    </w:p>
    <w:bookmarkEnd w:id="67"/>
    <w:bookmarkStart w:name="z12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"Әртүрлі деңгейдегі әкімдерді сайлау" жобасы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халыққа азаматтық ұстанымын білдіруге мүмкіндік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ҰЭМ, ОСК (келісу бойынша), МҚІА (келісу бойынша), Қаржымині, Әділетмині, АҚДМ, облыстардың, Астана, Алматы және Шымкент қалаларының әкімдіктері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2021 – 2025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бюджет және жергілікті бюджеттер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2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33-1-жолмен толықтырылсын:</w:t>
      </w:r>
    </w:p>
    <w:bookmarkEnd w:id="69"/>
    <w:bookmarkStart w:name="z12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33-1.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"Өңірлік деңгейде өкілеттіктерді орталықсыздандыру" жобасы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облыстық, аудандық (қалалық) және ауылдық басқару деңгейлері арасында өкілеттіктерді қайта бөлу, оның ішінде мемлекеттік басқару органдары өкілеттіктерінің аражігін ажырату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ҰЭМ, мүдделі мемлекеттік органдар, облыстардың, Астана, Алматы және Шымкент қалаларының әкімдіктері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2024 жылғы желтоқсан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 етілмейді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2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Бизнесті дамыту үшін қолайлы жағдайлар жасау" деген бөлімде:</w:t>
      </w:r>
    </w:p>
    <w:bookmarkEnd w:id="71"/>
    <w:bookmarkStart w:name="z12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72"/>
    <w:bookmarkStart w:name="z12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Жобалар тобы: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"Қазақстан Республикасында кәсіпкерлік қызмет саласында жаңа реттеушілік саясатты енгізу" – 2 жоба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3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74"/>
    <w:bookmarkStart w:name="z13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Жобалар тобы: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"Қазақстан Республикасында кәсіпкерлік қызмет саласында жаңа реттеушілік саясатты енгізу" – 1 жоба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3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35-жол алып тасталсын.</w:t>
      </w:r>
    </w:p>
    <w:bookmarkEnd w:id="76"/>
    <w:bookmarkStart w:name="z13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