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86f1" w14:textId="2708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2023 жылғы 29 маусымдағы № 505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 </w:t>
      </w:r>
    </w:p>
    <w:bookmarkEnd w:id="1"/>
    <w:bookmarkStart w:name="z4" w:id="2"/>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both"/>
      </w:pPr>
      <w:r>
        <w:rPr>
          <w:rFonts w:ascii="Times New Roman"/>
          <w:b w:val="false"/>
          <w:i w:val="false"/>
          <w:color w:val="000000"/>
          <w:sz w:val="28"/>
        </w:rPr>
        <w:t>
      1) 32-баптың екінші бөлігінде "әкімшілік қамаққа алу түрінде" деген сөздерден кейін "және қоғамдық жұмыстарға тарту" деген сөздермен толықтырылсын;</w:t>
      </w:r>
    </w:p>
    <w:p>
      <w:pPr>
        <w:spacing w:after="0"/>
        <w:ind w:left="0"/>
        <w:jc w:val="both"/>
      </w:pPr>
      <w:r>
        <w:rPr>
          <w:rFonts w:ascii="Times New Roman"/>
          <w:b w:val="false"/>
          <w:i w:val="false"/>
          <w:color w:val="000000"/>
          <w:sz w:val="28"/>
        </w:rPr>
        <w:t>
      2) 33-баптың тақырыбындағы "адвокаттардың," деген сөзінен кейін "заң консультанттарының" деген сөздермен толықтырылсын;</w:t>
      </w:r>
    </w:p>
    <w:p>
      <w:pPr>
        <w:spacing w:after="0"/>
        <w:ind w:left="0"/>
        <w:jc w:val="both"/>
      </w:pPr>
      <w:r>
        <w:rPr>
          <w:rFonts w:ascii="Times New Roman"/>
          <w:b w:val="false"/>
          <w:i w:val="false"/>
          <w:color w:val="000000"/>
          <w:sz w:val="28"/>
        </w:rPr>
        <w:t>
      бірінші бөліктегі "адвокаттар," деген сөзден кейін "заң консультанттары" деген сөздермен толықтырылсын;</w:t>
      </w:r>
    </w:p>
    <w:p>
      <w:pPr>
        <w:spacing w:after="0"/>
        <w:ind w:left="0"/>
        <w:jc w:val="both"/>
      </w:pPr>
      <w:r>
        <w:rPr>
          <w:rFonts w:ascii="Times New Roman"/>
          <w:b w:val="false"/>
          <w:i w:val="false"/>
          <w:color w:val="000000"/>
          <w:sz w:val="28"/>
        </w:rPr>
        <w:t>
      3) 41-баптың бірінші бөлігі мынадай мазмұндағы 7-1) тармақшамен толықтырылсын:</w:t>
      </w:r>
    </w:p>
    <w:p>
      <w:pPr>
        <w:spacing w:after="0"/>
        <w:ind w:left="0"/>
        <w:jc w:val="both"/>
      </w:pPr>
      <w:r>
        <w:rPr>
          <w:rFonts w:ascii="Times New Roman"/>
          <w:b w:val="false"/>
          <w:i w:val="false"/>
          <w:color w:val="000000"/>
          <w:sz w:val="28"/>
        </w:rPr>
        <w:t>
      "7-1) қоғамдық жұмыстарға тарту;";</w:t>
      </w:r>
    </w:p>
    <w:p>
      <w:pPr>
        <w:spacing w:after="0"/>
        <w:ind w:left="0"/>
        <w:jc w:val="both"/>
      </w:pPr>
      <w:r>
        <w:rPr>
          <w:rFonts w:ascii="Times New Roman"/>
          <w:b w:val="false"/>
          <w:i w:val="false"/>
          <w:color w:val="000000"/>
          <w:sz w:val="28"/>
        </w:rPr>
        <w:t>
      4) 42-баптың бірінші бөлігінде "қамаққа алу" деген сөздерден кейін ",қоғамдық жұмыстарға тарту" деген сөздермен толықтырылсын;</w:t>
      </w:r>
    </w:p>
    <w:p>
      <w:pPr>
        <w:spacing w:after="0"/>
        <w:ind w:left="0"/>
        <w:jc w:val="both"/>
      </w:pPr>
      <w:r>
        <w:rPr>
          <w:rFonts w:ascii="Times New Roman"/>
          <w:b w:val="false"/>
          <w:i w:val="false"/>
          <w:color w:val="000000"/>
          <w:sz w:val="28"/>
        </w:rPr>
        <w:t>
      5) 44-баптың бірінші бөлігі мазмұндағы 12) тармақшамен толықтырылсын:</w:t>
      </w:r>
    </w:p>
    <w:p>
      <w:pPr>
        <w:spacing w:after="0"/>
        <w:ind w:left="0"/>
        <w:jc w:val="both"/>
      </w:pPr>
      <w:r>
        <w:rPr>
          <w:rFonts w:ascii="Times New Roman"/>
          <w:b w:val="false"/>
          <w:i w:val="false"/>
          <w:color w:val="000000"/>
          <w:sz w:val="28"/>
        </w:rPr>
        <w:t>
      "12)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Қазақстан Республикасының салық заңнамасында айқындалған мүлікті сатып алуға жұмсаған шығыстарының көрсетілген мүлікті сатып алуға жұмсалған шығыстарды жабу көздерінің сомасынан мың еселенген айлық есептік көрсеткішті шегергендегі мөлшері.";</w:t>
      </w:r>
    </w:p>
    <w:p>
      <w:pPr>
        <w:spacing w:after="0"/>
        <w:ind w:left="0"/>
        <w:jc w:val="both"/>
      </w:pPr>
      <w:r>
        <w:rPr>
          <w:rFonts w:ascii="Times New Roman"/>
          <w:b w:val="false"/>
          <w:i w:val="false"/>
          <w:color w:val="000000"/>
          <w:sz w:val="28"/>
        </w:rPr>
        <w:t>
      6) мынадай мазмұндағы 49-1 және 49-2-баптармен толықтырылсын:</w:t>
      </w:r>
    </w:p>
    <w:p>
      <w:pPr>
        <w:spacing w:after="0"/>
        <w:ind w:left="0"/>
        <w:jc w:val="both"/>
      </w:pPr>
      <w:r>
        <w:rPr>
          <w:rFonts w:ascii="Times New Roman"/>
          <w:b w:val="false"/>
          <w:i w:val="false"/>
          <w:color w:val="000000"/>
          <w:sz w:val="28"/>
        </w:rPr>
        <w:t>
      "49-1-бап. Қоғамдық жұмыстар</w:t>
      </w:r>
    </w:p>
    <w:bookmarkStart w:name="z6" w:id="4"/>
    <w:p>
      <w:pPr>
        <w:spacing w:after="0"/>
        <w:ind w:left="0"/>
        <w:jc w:val="both"/>
      </w:pPr>
      <w:r>
        <w:rPr>
          <w:rFonts w:ascii="Times New Roman"/>
          <w:b w:val="false"/>
          <w:i w:val="false"/>
          <w:color w:val="000000"/>
          <w:sz w:val="28"/>
        </w:rPr>
        <w:t>
      1. Сот қоғамдық жұмыстарды жеке тұлғаларға қатысты қолданады.</w:t>
      </w:r>
    </w:p>
    <w:bookmarkEnd w:id="4"/>
    <w:p>
      <w:pPr>
        <w:spacing w:after="0"/>
        <w:ind w:left="0"/>
        <w:jc w:val="both"/>
      </w:pPr>
      <w:r>
        <w:rPr>
          <w:rFonts w:ascii="Times New Roman"/>
          <w:b w:val="false"/>
          <w:i w:val="false"/>
          <w:color w:val="000000"/>
          <w:sz w:val="28"/>
        </w:rPr>
        <w:t>
      2. Сот қоғамдық жұмыстарды әкімшілік құқық бұзушылық жасаған жеке тұлғаның келісімі болған кезде қоладанады.</w:t>
      </w:r>
    </w:p>
    <w:p>
      <w:pPr>
        <w:spacing w:after="0"/>
        <w:ind w:left="0"/>
        <w:jc w:val="both"/>
      </w:pPr>
      <w:r>
        <w:rPr>
          <w:rFonts w:ascii="Times New Roman"/>
          <w:b w:val="false"/>
          <w:i w:val="false"/>
          <w:color w:val="000000"/>
          <w:sz w:val="28"/>
        </w:rPr>
        <w:t>
      3. Қоғамдық жұмыстар әкімшілік жауапкершілікке тартылған адамның тұрғылықты жері бойынша жергілікті мемлекеттік органдар ұйымдастыратын тегін қоғамдық пайдалы жұмыстардың белгілі бір біліктілігін талап етпейтін орындауынан тұрады.</w:t>
      </w:r>
    </w:p>
    <w:p>
      <w:pPr>
        <w:spacing w:after="0"/>
        <w:ind w:left="0"/>
        <w:jc w:val="both"/>
      </w:pPr>
      <w:r>
        <w:rPr>
          <w:rFonts w:ascii="Times New Roman"/>
          <w:b w:val="false"/>
          <w:i w:val="false"/>
          <w:color w:val="000000"/>
          <w:sz w:val="28"/>
        </w:rPr>
        <w:t>
      4. Қоғамдық жұмыстар сағатпен есептеледі және он сағаттан жүз сағатқа дейінгі мерзімге белгіленеді.</w:t>
      </w:r>
    </w:p>
    <w:p>
      <w:pPr>
        <w:spacing w:after="0"/>
        <w:ind w:left="0"/>
        <w:jc w:val="both"/>
      </w:pPr>
      <w:r>
        <w:rPr>
          <w:rFonts w:ascii="Times New Roman"/>
          <w:b w:val="false"/>
          <w:i w:val="false"/>
          <w:color w:val="000000"/>
          <w:sz w:val="28"/>
        </w:rPr>
        <w:t>
      Қоғамдық жұмыстарды орындау күніне бір сағаттан және төрт сағаттан кем болмауы керек.</w:t>
      </w:r>
    </w:p>
    <w:p>
      <w:pPr>
        <w:spacing w:after="0"/>
        <w:ind w:left="0"/>
        <w:jc w:val="both"/>
      </w:pPr>
      <w:r>
        <w:rPr>
          <w:rFonts w:ascii="Times New Roman"/>
          <w:b w:val="false"/>
          <w:i w:val="false"/>
          <w:color w:val="000000"/>
          <w:sz w:val="28"/>
        </w:rPr>
        <w:t>
      Қоғамдық жұмыстар жұмыстан және оқудан бос уақытта орындалады.</w:t>
      </w:r>
    </w:p>
    <w:p>
      <w:pPr>
        <w:spacing w:after="0"/>
        <w:ind w:left="0"/>
        <w:jc w:val="both"/>
      </w:pPr>
      <w:r>
        <w:rPr>
          <w:rFonts w:ascii="Times New Roman"/>
          <w:b w:val="false"/>
          <w:i w:val="false"/>
          <w:color w:val="000000"/>
          <w:sz w:val="28"/>
        </w:rPr>
        <w:t>
      5. Тұрақты жұмыс орны жоқ және оқу орындарында оқымайтын адамдар қоғамдық жұмыстарды күніне кемінде бір сағат және сегіз сағаттан артық емес, бірақ аптасына қырық сағаттан артық орындамайды.</w:t>
      </w:r>
    </w:p>
    <w:bookmarkStart w:name="z7" w:id="5"/>
    <w:p>
      <w:pPr>
        <w:spacing w:after="0"/>
        <w:ind w:left="0"/>
        <w:jc w:val="both"/>
      </w:pPr>
      <w:r>
        <w:rPr>
          <w:rFonts w:ascii="Times New Roman"/>
          <w:b w:val="false"/>
          <w:i w:val="false"/>
          <w:color w:val="000000"/>
          <w:sz w:val="28"/>
        </w:rPr>
        <w:t>
      6. Қоғамдық жұмыстарды орындаудың жалпы ұзақтығы төрт айдан аспауға тиіс.</w:t>
      </w:r>
    </w:p>
    <w:bookmarkEnd w:id="5"/>
    <w:p>
      <w:pPr>
        <w:spacing w:after="0"/>
        <w:ind w:left="0"/>
        <w:jc w:val="both"/>
      </w:pPr>
      <w:r>
        <w:rPr>
          <w:rFonts w:ascii="Times New Roman"/>
          <w:b w:val="false"/>
          <w:i w:val="false"/>
          <w:color w:val="000000"/>
          <w:sz w:val="28"/>
        </w:rPr>
        <w:t>
      7. Қоғамдық жұмыстарды мыналарға:</w:t>
      </w:r>
    </w:p>
    <w:p>
      <w:pPr>
        <w:spacing w:after="0"/>
        <w:ind w:left="0"/>
        <w:jc w:val="both"/>
      </w:pPr>
      <w:r>
        <w:rPr>
          <w:rFonts w:ascii="Times New Roman"/>
          <w:b w:val="false"/>
          <w:i w:val="false"/>
          <w:color w:val="000000"/>
          <w:sz w:val="28"/>
        </w:rPr>
        <w:t>
      жүкті әйелдерге;</w:t>
      </w:r>
    </w:p>
    <w:p>
      <w:pPr>
        <w:spacing w:after="0"/>
        <w:ind w:left="0"/>
        <w:jc w:val="both"/>
      </w:pPr>
      <w:r>
        <w:rPr>
          <w:rFonts w:ascii="Times New Roman"/>
          <w:b w:val="false"/>
          <w:i w:val="false"/>
          <w:color w:val="000000"/>
          <w:sz w:val="28"/>
        </w:rPr>
        <w:t>
      үш жасқа дейiнгi жас балалары бар әйелдерге;</w:t>
      </w:r>
    </w:p>
    <w:p>
      <w:pPr>
        <w:spacing w:after="0"/>
        <w:ind w:left="0"/>
        <w:jc w:val="both"/>
      </w:pPr>
      <w:r>
        <w:rPr>
          <w:rFonts w:ascii="Times New Roman"/>
          <w:b w:val="false"/>
          <w:i w:val="false"/>
          <w:color w:val="000000"/>
          <w:sz w:val="28"/>
        </w:rPr>
        <w:t>
      үш жасқа дейiнгi жас балаларын жалғыз өзі тәрбиелеп отырған еркектерге;</w:t>
      </w:r>
    </w:p>
    <w:p>
      <w:pPr>
        <w:spacing w:after="0"/>
        <w:ind w:left="0"/>
        <w:jc w:val="both"/>
      </w:pPr>
      <w:r>
        <w:rPr>
          <w:rFonts w:ascii="Times New Roman"/>
          <w:b w:val="false"/>
          <w:i w:val="false"/>
          <w:color w:val="000000"/>
          <w:sz w:val="28"/>
        </w:rPr>
        <w:t>
      он сегіз жасқа толмаған тұлғаларға;</w:t>
      </w:r>
    </w:p>
    <w:p>
      <w:pPr>
        <w:spacing w:after="0"/>
        <w:ind w:left="0"/>
        <w:jc w:val="both"/>
      </w:pPr>
      <w:r>
        <w:rPr>
          <w:rFonts w:ascii="Times New Roman"/>
          <w:b w:val="false"/>
          <w:i w:val="false"/>
          <w:color w:val="000000"/>
          <w:sz w:val="28"/>
        </w:rPr>
        <w:t>
      бірінші және екінші топтағы мүгедектігі бар тұлғаларға;</w:t>
      </w:r>
    </w:p>
    <w:p>
      <w:pPr>
        <w:spacing w:after="0"/>
        <w:ind w:left="0"/>
        <w:jc w:val="both"/>
      </w:pPr>
      <w:r>
        <w:rPr>
          <w:rFonts w:ascii="Times New Roman"/>
          <w:b w:val="false"/>
          <w:i w:val="false"/>
          <w:color w:val="000000"/>
          <w:sz w:val="28"/>
        </w:rPr>
        <w:t>
      елу сегіз жастағы және ол жастан асқан әйелдерг;</w:t>
      </w:r>
    </w:p>
    <w:p>
      <w:pPr>
        <w:spacing w:after="0"/>
        <w:ind w:left="0"/>
        <w:jc w:val="both"/>
      </w:pPr>
      <w:r>
        <w:rPr>
          <w:rFonts w:ascii="Times New Roman"/>
          <w:b w:val="false"/>
          <w:i w:val="false"/>
          <w:color w:val="000000"/>
          <w:sz w:val="28"/>
        </w:rPr>
        <w:t>
      алпыс үш жастағы және ол жастан асқан еркектерге;</w:t>
      </w:r>
    </w:p>
    <w:p>
      <w:pPr>
        <w:spacing w:after="0"/>
        <w:ind w:left="0"/>
        <w:jc w:val="both"/>
      </w:pPr>
      <w:r>
        <w:rPr>
          <w:rFonts w:ascii="Times New Roman"/>
          <w:b w:val="false"/>
          <w:i w:val="false"/>
          <w:color w:val="000000"/>
          <w:sz w:val="28"/>
        </w:rPr>
        <w:t>
      шетел азаматтары және Қазақстан Республикасында тұрақты тұрмайтын азаматтығы жоқ тұлғаларға қатысты қолдануға болмайды.</w:t>
      </w:r>
    </w:p>
    <w:p>
      <w:pPr>
        <w:spacing w:after="0"/>
        <w:ind w:left="0"/>
        <w:jc w:val="both"/>
      </w:pPr>
      <w:r>
        <w:rPr>
          <w:rFonts w:ascii="Times New Roman"/>
          <w:b w:val="false"/>
          <w:i w:val="false"/>
          <w:color w:val="000000"/>
          <w:sz w:val="28"/>
        </w:rPr>
        <w:t>
      8. Қоғамдық жұмыстарды орындау кезеңінде осы баптың жетінші бөлігінде көзделген бір немесе бірнеше мән-жайлар туындаған жағдайда, сот жергілікті атқарушы органдардың өтінішхаты бойынша мұндай адамды қоғамдық жұмыстарды орындаудан босатады.</w:t>
      </w:r>
    </w:p>
    <w:p>
      <w:pPr>
        <w:spacing w:after="0"/>
        <w:ind w:left="0"/>
        <w:jc w:val="both"/>
      </w:pPr>
      <w:r>
        <w:rPr>
          <w:rFonts w:ascii="Times New Roman"/>
          <w:b w:val="false"/>
          <w:i w:val="false"/>
          <w:color w:val="000000"/>
          <w:sz w:val="28"/>
        </w:rPr>
        <w:t>
      49-2-бап. Қоғамдық жұмыстардан жалтару</w:t>
      </w:r>
    </w:p>
    <w:p>
      <w:pPr>
        <w:spacing w:after="0"/>
        <w:ind w:left="0"/>
        <w:jc w:val="both"/>
      </w:pPr>
      <w:r>
        <w:rPr>
          <w:rFonts w:ascii="Times New Roman"/>
          <w:b w:val="false"/>
          <w:i w:val="false"/>
          <w:color w:val="000000"/>
          <w:sz w:val="28"/>
        </w:rPr>
        <w:t xml:space="preserve">
      1. Қоғамдық жұмыстарды орындаудан: </w:t>
      </w:r>
    </w:p>
    <w:p>
      <w:pPr>
        <w:spacing w:after="0"/>
        <w:ind w:left="0"/>
        <w:jc w:val="both"/>
      </w:pPr>
      <w:r>
        <w:rPr>
          <w:rFonts w:ascii="Times New Roman"/>
          <w:b w:val="false"/>
          <w:i w:val="false"/>
          <w:color w:val="000000"/>
          <w:sz w:val="28"/>
        </w:rPr>
        <w:t>
      1) қоғамдық жұмыстарды орындаудан бас тартқан;</w:t>
      </w:r>
    </w:p>
    <w:p>
      <w:pPr>
        <w:spacing w:after="0"/>
        <w:ind w:left="0"/>
        <w:jc w:val="both"/>
      </w:pPr>
      <w:r>
        <w:rPr>
          <w:rFonts w:ascii="Times New Roman"/>
          <w:b w:val="false"/>
          <w:i w:val="false"/>
          <w:color w:val="000000"/>
          <w:sz w:val="28"/>
        </w:rPr>
        <w:t>
      2) ұйымға дәлелді себептерсіз қоғамдық жұмыстарды орындау мерзімі ішінде екі реттен артық келмеген;</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медициналық куәландырумен расталған, алкогольдік, есірткілік немесе уытқұмарлық масаң күйде пайда болған қоғамдық жұмыстарды орындау кезеңінде;</w:t>
      </w:r>
    </w:p>
    <w:p>
      <w:pPr>
        <w:spacing w:after="0"/>
        <w:ind w:left="0"/>
        <w:jc w:val="both"/>
      </w:pPr>
      <w:r>
        <w:rPr>
          <w:rFonts w:ascii="Times New Roman"/>
          <w:b w:val="false"/>
          <w:i w:val="false"/>
          <w:color w:val="000000"/>
          <w:sz w:val="28"/>
        </w:rPr>
        <w:t>
      4) дәлелсіз себептермен Қазақстан Республикасынан тыс жерлерге кеткендер.";</w:t>
      </w:r>
    </w:p>
    <w:p>
      <w:pPr>
        <w:spacing w:after="0"/>
        <w:ind w:left="0"/>
        <w:jc w:val="both"/>
      </w:pPr>
      <w:r>
        <w:rPr>
          <w:rFonts w:ascii="Times New Roman"/>
          <w:b w:val="false"/>
          <w:i w:val="false"/>
          <w:color w:val="000000"/>
          <w:sz w:val="28"/>
        </w:rPr>
        <w:t>
      7) 50-баптың бірінші бөлігі "төтенше" деген сөзден кейін "немесе соғыс" деген сөздермен толықтырылсын;</w:t>
      </w:r>
    </w:p>
    <w:p>
      <w:pPr>
        <w:spacing w:after="0"/>
        <w:ind w:left="0"/>
        <w:jc w:val="both"/>
      </w:pPr>
      <w:r>
        <w:rPr>
          <w:rFonts w:ascii="Times New Roman"/>
          <w:b w:val="false"/>
          <w:i w:val="false"/>
          <w:color w:val="000000"/>
          <w:sz w:val="28"/>
        </w:rPr>
        <w:t>
      8) 57-баптың бірінші абзацының 9) тармақшасындағы "немесе" деген сөз "төтенше және соғыс жағдайларында" деген сөздермен ауыстырылсын;</w:t>
      </w:r>
    </w:p>
    <w:p>
      <w:pPr>
        <w:spacing w:after="0"/>
        <w:ind w:left="0"/>
        <w:jc w:val="both"/>
      </w:pPr>
      <w:r>
        <w:rPr>
          <w:rFonts w:ascii="Times New Roman"/>
          <w:b w:val="false"/>
          <w:i w:val="false"/>
          <w:color w:val="000000"/>
          <w:sz w:val="28"/>
        </w:rPr>
        <w:t xml:space="preserve">
      9) 62-бапта: </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Жеке тұлға лауазымды тұлғалардың кәсіпкерлік қызметке заңсыз араласқаны үшін, сыбайлас жемқорлық құқық бұзушылық, сондай-ақ жеке кәсіпкерлік субъектілеріне тексерулер, зейнетақымен қамсыздандыру, міндетті әлеуметтік сақтандыру саласында, Қазақстан Республикасының, қоршаған ортаны қорғау, бәсекелестікті қорғау, энергия үнемдеу және энергия тиімділігін арттыру туралы, мемлекеттік құпиялар туралы, табиғи монополиялар туралы, жер қойнауы және жер қойнауын пайдалану туралы, бейбіт жиналыстар ұйымдастыру және өткізу тәртібі туралы заңнамасы саласында құқық бұзушылық жасағаны қоғамдық жұмыстардан жалтарғаны үшін-әкімшілік құқық бұзушылық жасалған күннен бастап бір жыл өткен соң, бірақ әкімшілік құқық бұзушылық анықталған күннен бастап екі ай өткен соң әкімшілік жауаптылыққа тартыла алмайды.</w:t>
      </w:r>
    </w:p>
    <w:p>
      <w:pPr>
        <w:spacing w:after="0"/>
        <w:ind w:left="0"/>
        <w:jc w:val="both"/>
      </w:pPr>
      <w:r>
        <w:rPr>
          <w:rFonts w:ascii="Times New Roman"/>
          <w:b w:val="false"/>
          <w:i w:val="false"/>
          <w:color w:val="000000"/>
          <w:sz w:val="28"/>
        </w:rPr>
        <w:t>
      Заңды тұлға (оның ішінде жеке кәсіпкер) Қазақстан Республикасының энергия үнемдеу және энергия тиімділігін арттыру туралы, Қоршаған ортаны қорғау саласындағы, сондай-ақ жер қойнауы және жер қойнауын пайдалану туралы, бейбіт жиналыстарды ұйымдастыру және өткізу тәртібі туралы заңнамасы саласында әкімшілік құқық бұзушылық жасаған кезде техникалық реттеу объектілерінің сәйкестігін бағалау рәсімдерін бұзғаны үшін әкімшілік жауаптылыққа кешіктірілмей тартылуға тиіс әкімшілік құқық бұзушылық жасалған күннен бастап үш жыл, бірақ әкімшілік құқық бұзушылық анықталған күннен бастап екі ай өткен соң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жеке кәсіпкер) Қазақстан Республикасының табиғи монополиялар туралы заңнамасын құқық бұзғаны үшін, әкімшілік сыбайлас жемқорлық құқық бұзушылық жасағаны үшін, Қазақстан Республикасының зейнетақымен қамсыздандыру туралы, міндетті әлеуметтік сақтандыру туралы заңнамасы саласындағы бұзушылықтар үшін ол жасалған күннен бастап бес жылдан кешіктірмей әкімшілік жауаптылыққа тартылуға жатады, бірақ әкімшілік құқық бұзушылық анықталған күннен бастап екі ай өткен соң әкімшілік жауапкершілікке тартыла алмайды.";</w:t>
      </w:r>
    </w:p>
    <w:bookmarkStart w:name="z8" w:id="6"/>
    <w:p>
      <w:pPr>
        <w:spacing w:after="0"/>
        <w:ind w:left="0"/>
        <w:jc w:val="both"/>
      </w:pPr>
      <w:r>
        <w:rPr>
          <w:rFonts w:ascii="Times New Roman"/>
          <w:b w:val="false"/>
          <w:i w:val="false"/>
          <w:color w:val="000000"/>
          <w:sz w:val="28"/>
        </w:rPr>
        <w:t>
      2-1 бөлік мынадай редакцияда толықтырылсын:</w:t>
      </w:r>
    </w:p>
    <w:bookmarkEnd w:id="6"/>
    <w:p>
      <w:pPr>
        <w:spacing w:after="0"/>
        <w:ind w:left="0"/>
        <w:jc w:val="both"/>
      </w:pPr>
      <w:r>
        <w:rPr>
          <w:rFonts w:ascii="Times New Roman"/>
          <w:b w:val="false"/>
          <w:i w:val="false"/>
          <w:color w:val="000000"/>
          <w:sz w:val="28"/>
        </w:rPr>
        <w:t>
      "2-1. Жеке тұлға салық салу, кеден ісі саласындағы Қазақстан Республикасының заңнамасы аясында құқық бұзушылық жасағаны үшін оны жасаған күннен бастап бір жыл өткен соң әкімшілік жауаптылыққа тартылуға жатпайды, заңды тұлға (оның ішінде жеке кәсіпкер) салық салу, кеден ісі аясында, зейнетақымен қамсыздандыру туралы, міндетті әлеуметтік сақтандыру туралы Қазақстан Республикасының заңнамасы аясында құқық бұзушылық жасағаны үшін оны жасаған күнінен бастап бес жыл өткен соң әкімшілік жауаптылыққа тартылуға жатпайды.";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бұзушылықтар туралы iстердi қарауға уәкiлеттiк берілген лауазымды адамына жiберілген кезден бастап, сондай-ақ оны одан әрі іс жүргізуге уақытша кедергі келтіретін еңсерілмейтін күш әсер еткен жағдайларда тоқтатыла тұрады.</w:t>
      </w:r>
    </w:p>
    <w:p>
      <w:pPr>
        <w:spacing w:after="0"/>
        <w:ind w:left="0"/>
        <w:jc w:val="both"/>
      </w:pPr>
      <w:r>
        <w:rPr>
          <w:rFonts w:ascii="Times New Roman"/>
          <w:b w:val="false"/>
          <w:i w:val="false"/>
          <w:color w:val="000000"/>
          <w:sz w:val="28"/>
        </w:rPr>
        <w:t>
      Бұл мерзімдерді есептеу сараптама нәтижелері алынған,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аяқталған кезден бастап қайта басталады.";</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xml:space="preserve">
      1. Осы бөлiмнiң Ерекше бөлiгiнiң бабында көзделген белгiлi бiр іс-әрекеттiң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төтенше жағдайдың, табиғи және техногендік сипаттағы төтенше жағдайдың немесе басқа да төтенше мән - жайлар қауіп-қатерінің немесе олардың туындауының енгізілуін түсіну керек.";</w:t>
      </w:r>
    </w:p>
    <w:p>
      <w:pPr>
        <w:spacing w:after="0"/>
        <w:ind w:left="0"/>
        <w:jc w:val="both"/>
      </w:pPr>
      <w:r>
        <w:rPr>
          <w:rFonts w:ascii="Times New Roman"/>
          <w:b w:val="false"/>
          <w:i w:val="false"/>
          <w:color w:val="000000"/>
          <w:sz w:val="28"/>
        </w:rPr>
        <w:t>
      10) 73-бапта:</w:t>
      </w:r>
    </w:p>
    <w:p>
      <w:pPr>
        <w:spacing w:after="0"/>
        <w:ind w:left="0"/>
        <w:jc w:val="both"/>
      </w:pPr>
      <w:r>
        <w:rPr>
          <w:rFonts w:ascii="Times New Roman"/>
          <w:b w:val="false"/>
          <w:i w:val="false"/>
          <w:color w:val="000000"/>
          <w:sz w:val="28"/>
        </w:rPr>
        <w:t>
      бірінші бөліктің екінші абзацындағы "не" деген сөзден кейін "жиырма сағатқа қоғамдық жұмыстарға тартуға немесе"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 "он тәулікке" деген сөздердің алдынан "қырық сағатқа қоғамдық жұмыстарға тартуға не" деген сөздермен толықтырылсын;</w:t>
      </w:r>
    </w:p>
    <w:bookmarkStart w:name="z9" w:id="7"/>
    <w:p>
      <w:pPr>
        <w:spacing w:after="0"/>
        <w:ind w:left="0"/>
        <w:jc w:val="both"/>
      </w:pPr>
      <w:r>
        <w:rPr>
          <w:rFonts w:ascii="Times New Roman"/>
          <w:b w:val="false"/>
          <w:i w:val="false"/>
          <w:color w:val="000000"/>
          <w:sz w:val="28"/>
        </w:rPr>
        <w:t>
      11) 73-1-бапта:</w:t>
      </w:r>
    </w:p>
    <w:bookmarkEnd w:id="7"/>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абзацтағы "денсаулықтың қысқа мерзімге бұзылуына немесе жалпы еңбек қабілетін тұрақты түрде болмашы жоғалтуға әкеп соққан," деген сөздер алып тасталсын;</w:t>
      </w:r>
    </w:p>
    <w:p>
      <w:pPr>
        <w:spacing w:after="0"/>
        <w:ind w:left="0"/>
        <w:jc w:val="both"/>
      </w:pPr>
      <w:r>
        <w:rPr>
          <w:rFonts w:ascii="Times New Roman"/>
          <w:b w:val="false"/>
          <w:i w:val="false"/>
          <w:color w:val="000000"/>
          <w:sz w:val="28"/>
        </w:rPr>
        <w:t>
      екінші абзацтағы "әкімшілік қамаққа алуға" деген сөздердің алдынан "не алпыс сағатқа дейінгі қоғамдық жұмыстарға тартуға" деген сөздермен толықтырылсын.";</w:t>
      </w:r>
    </w:p>
    <w:p>
      <w:pPr>
        <w:spacing w:after="0"/>
        <w:ind w:left="0"/>
        <w:jc w:val="both"/>
      </w:pPr>
      <w:r>
        <w:rPr>
          <w:rFonts w:ascii="Times New Roman"/>
          <w:b w:val="false"/>
          <w:i w:val="false"/>
          <w:color w:val="000000"/>
          <w:sz w:val="28"/>
        </w:rPr>
        <w:t>
      1-1-бөліктің екінші абзацындағы "немесе" деген сөзден кейін "жетпіс сағатқа қоғамдық жұмыстарға тартуға не"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 "жиырма тәулікке дейінгі" деген сөздердің алдынан "қоғамдық жұмыстарға жүз сағатқа тартуға не" деген сөздермен толықтырылсын;</w:t>
      </w:r>
    </w:p>
    <w:p>
      <w:pPr>
        <w:spacing w:after="0"/>
        <w:ind w:left="0"/>
        <w:jc w:val="both"/>
      </w:pPr>
      <w:r>
        <w:rPr>
          <w:rFonts w:ascii="Times New Roman"/>
          <w:b w:val="false"/>
          <w:i w:val="false"/>
          <w:color w:val="000000"/>
          <w:sz w:val="28"/>
        </w:rPr>
        <w:t>
      12) 73-2-бапта:</w:t>
      </w:r>
    </w:p>
    <w:p>
      <w:pPr>
        <w:spacing w:after="0"/>
        <w:ind w:left="0"/>
        <w:jc w:val="both"/>
      </w:pPr>
      <w:r>
        <w:rPr>
          <w:rFonts w:ascii="Times New Roman"/>
          <w:b w:val="false"/>
          <w:i w:val="false"/>
          <w:color w:val="000000"/>
          <w:sz w:val="28"/>
        </w:rPr>
        <w:t>
      бірінші бөліктің екінші абзацындағы "не" деген сөзден кейін "қоғамдық жұмыстарға қырық сағатқа тартуға дейінгі не" деген сөздермен толықтырылсын;</w:t>
      </w:r>
    </w:p>
    <w:p>
      <w:pPr>
        <w:spacing w:after="0"/>
        <w:ind w:left="0"/>
        <w:jc w:val="both"/>
      </w:pPr>
      <w:r>
        <w:rPr>
          <w:rFonts w:ascii="Times New Roman"/>
          <w:b w:val="false"/>
          <w:i w:val="false"/>
          <w:color w:val="000000"/>
          <w:sz w:val="28"/>
        </w:rPr>
        <w:t>
      1-1-бөліктің екінші абзацындағы "немесе" деген сөзден кейін "елу сағатқа қоғамдық жұмыстарға тартуға не"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 "сексен сағатқа қоғамдық жұмыстарға тартуға немесе"деген сөздермен толықтырылсын;</w:t>
      </w:r>
    </w:p>
    <w:p>
      <w:pPr>
        <w:spacing w:after="0"/>
        <w:ind w:left="0"/>
        <w:jc w:val="both"/>
      </w:pPr>
      <w:r>
        <w:rPr>
          <w:rFonts w:ascii="Times New Roman"/>
          <w:b w:val="false"/>
          <w:i w:val="false"/>
          <w:color w:val="000000"/>
          <w:sz w:val="28"/>
        </w:rPr>
        <w:t>
      13) 79-баптың бірінші бөлігінің екінші абзацындағы "адвокаттарға," деген сөзден кейін "заң консультанттарына," деген сөздермен толықтырылсын;</w:t>
      </w:r>
    </w:p>
    <w:p>
      <w:pPr>
        <w:spacing w:after="0"/>
        <w:ind w:left="0"/>
        <w:jc w:val="both"/>
      </w:pPr>
      <w:r>
        <w:rPr>
          <w:rFonts w:ascii="Times New Roman"/>
          <w:b w:val="false"/>
          <w:i w:val="false"/>
          <w:color w:val="000000"/>
          <w:sz w:val="28"/>
        </w:rPr>
        <w:t>
      14) 91-бапта: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туралы заңнамасында белгіленген зейнетақы төлемдерін, аударымдарын жүзеге асыру мерзімдерін және (немесе) тәртібін және (немесе) шарттарын бұзуы -</w:t>
      </w:r>
    </w:p>
    <w:p>
      <w:pPr>
        <w:spacing w:after="0"/>
        <w:ind w:left="0"/>
        <w:jc w:val="both"/>
      </w:pPr>
      <w:r>
        <w:rPr>
          <w:rFonts w:ascii="Times New Roman"/>
          <w:b w:val="false"/>
          <w:i w:val="false"/>
          <w:color w:val="000000"/>
          <w:sz w:val="28"/>
        </w:rPr>
        <w:t>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және үшінші бөліктер алып тасталсын;</w:t>
      </w:r>
    </w:p>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қорының құрылтайшыларының (акционерлерінің) және (немесе) олардың үлестес тұлғаларының мәліметтерді немесе өзге де сұратылатын ақпаратты бірнеше рет (қатарынан күнтізбелік он екі ай ішінде екі және одан да көп рет) ұсынбауы және (немесе) уәкілетті органға уақтылы ұсынбауы, –</w:t>
      </w:r>
    </w:p>
    <w:p>
      <w:pPr>
        <w:spacing w:after="0"/>
        <w:ind w:left="0"/>
        <w:jc w:val="both"/>
      </w:pPr>
      <w:r>
        <w:rPr>
          <w:rFonts w:ascii="Times New Roman"/>
          <w:b w:val="false"/>
          <w:i w:val="false"/>
          <w:color w:val="000000"/>
          <w:sz w:val="28"/>
        </w:rPr>
        <w:t>
      жеке тұлғаларға – елу, заңды тұлғаларға – бір жүз айлық есептік көрсеткіш мөлшерінде айыппұл салуға әкеп соғады.</w:t>
      </w:r>
    </w:p>
    <w:bookmarkStart w:name="z10" w:id="8"/>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қорының құрылтайшыларының (акционерлерінің) және (немесе) олардың үлестес тұлғаларының дәйекті емес және (немесе) толық емес есептілікті, мәліметтерді немесе өзге де сұратылатын ақпаратты бірнеше рет (қатарынан күнтізбелік он екі ай ішінде екі және одан да көп рет) ұсынуы, –</w:t>
      </w:r>
    </w:p>
    <w:bookmarkEnd w:id="8"/>
    <w:p>
      <w:pPr>
        <w:spacing w:after="0"/>
        <w:ind w:left="0"/>
        <w:jc w:val="both"/>
      </w:pPr>
      <w:r>
        <w:rPr>
          <w:rFonts w:ascii="Times New Roman"/>
          <w:b w:val="false"/>
          <w:i w:val="false"/>
          <w:color w:val="000000"/>
          <w:sz w:val="28"/>
        </w:rPr>
        <w:t>
      жеке тұлғаларға – елу, заңды тұлғаларға –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Осы баптың он бірінші бөлігінің мақсаттары үшін жеке және (немесе) заңды тұлға мәліметтерді немесе өзге де сұратылатын ақпаратты беру мерзімдері аяқталған кезден бастап бір жұмыс күнінен кешіктірмей мәліметтерді немесе өзге де сұратылатын ақпаратты ұсынған жағдайда әкімшілік жауаптылыққа тартылуға жатпайды.";</w:t>
      </w:r>
    </w:p>
    <w:p>
      <w:pPr>
        <w:spacing w:after="0"/>
        <w:ind w:left="0"/>
        <w:jc w:val="both"/>
      </w:pPr>
      <w:r>
        <w:rPr>
          <w:rFonts w:ascii="Times New Roman"/>
          <w:b w:val="false"/>
          <w:i w:val="false"/>
          <w:color w:val="000000"/>
          <w:sz w:val="28"/>
        </w:rPr>
        <w:t>
      15) 93-бапта:</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бесінші бөліктегі "екінші" деген сөзі алып тасталсын;</w:t>
      </w:r>
    </w:p>
    <w:p>
      <w:pPr>
        <w:spacing w:after="0"/>
        <w:ind w:left="0"/>
        <w:jc w:val="both"/>
      </w:pPr>
      <w:r>
        <w:rPr>
          <w:rFonts w:ascii="Times New Roman"/>
          <w:b w:val="false"/>
          <w:i w:val="false"/>
          <w:color w:val="000000"/>
          <w:sz w:val="28"/>
        </w:rPr>
        <w:t xml:space="preserve">
      16) 158-бапта: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"немесе" деген сөз ",географиялық нұсқаманы" деген сөздермен ауыстырылсын;</w:t>
      </w:r>
    </w:p>
    <w:p>
      <w:pPr>
        <w:spacing w:after="0"/>
        <w:ind w:left="0"/>
        <w:jc w:val="both"/>
      </w:pPr>
      <w:r>
        <w:rPr>
          <w:rFonts w:ascii="Times New Roman"/>
          <w:b w:val="false"/>
          <w:i w:val="false"/>
          <w:color w:val="000000"/>
          <w:sz w:val="28"/>
        </w:rPr>
        <w:t xml:space="preserve">
      "сондай- ақ бөтен фирмалық атауды заңсыз пайдалану" деген сөздер алып тасталсын;  </w:t>
      </w:r>
    </w:p>
    <w:p>
      <w:pPr>
        <w:spacing w:after="0"/>
        <w:ind w:left="0"/>
        <w:jc w:val="both"/>
      </w:pPr>
      <w:r>
        <w:rPr>
          <w:rFonts w:ascii="Times New Roman"/>
          <w:b w:val="false"/>
          <w:i w:val="false"/>
          <w:color w:val="000000"/>
          <w:sz w:val="28"/>
        </w:rPr>
        <w:t>
      екінші абзацтағы "қызмет көрсету белгісі," деген сөздерден кейін "географиялық нұсқаманы," деген сөздермен толықтырылсын;</w:t>
      </w:r>
    </w:p>
    <w:p>
      <w:pPr>
        <w:spacing w:after="0"/>
        <w:ind w:left="0"/>
        <w:jc w:val="both"/>
      </w:pPr>
      <w:r>
        <w:rPr>
          <w:rFonts w:ascii="Times New Roman"/>
          <w:b w:val="false"/>
          <w:i w:val="false"/>
          <w:color w:val="000000"/>
          <w:sz w:val="28"/>
        </w:rPr>
        <w:t>
      17) 170-бапта:</w:t>
      </w:r>
    </w:p>
    <w:p>
      <w:pPr>
        <w:spacing w:after="0"/>
        <w:ind w:left="0"/>
        <w:jc w:val="both"/>
      </w:pPr>
      <w:r>
        <w:rPr>
          <w:rFonts w:ascii="Times New Roman"/>
          <w:b w:val="false"/>
          <w:i w:val="false"/>
          <w:color w:val="000000"/>
          <w:sz w:val="28"/>
        </w:rPr>
        <w:t>
      жетінші бөліктің екінші абзацындағы, "аккредиттеу туралы куәлiктiң қолданысын тоқтата тұрып не одан айыра отырып," деген сөздер алып тасталсын;</w:t>
      </w:r>
    </w:p>
    <w:p>
      <w:pPr>
        <w:spacing w:after="0"/>
        <w:ind w:left="0"/>
        <w:jc w:val="both"/>
      </w:pPr>
      <w:r>
        <w:rPr>
          <w:rFonts w:ascii="Times New Roman"/>
          <w:b w:val="false"/>
          <w:i w:val="false"/>
          <w:color w:val="000000"/>
          <w:sz w:val="28"/>
        </w:rPr>
        <w:t>
      он екінші бөліктің екінші абзацындағы "және аккредиттеу туралы куәлiктiң қолданысын тоқтата тұрып не одан айыра отырып," деген сөздер алып тасталсын;</w:t>
      </w:r>
    </w:p>
    <w:p>
      <w:pPr>
        <w:spacing w:after="0"/>
        <w:ind w:left="0"/>
        <w:jc w:val="both"/>
      </w:pPr>
      <w:r>
        <w:rPr>
          <w:rFonts w:ascii="Times New Roman"/>
          <w:b w:val="false"/>
          <w:i w:val="false"/>
          <w:color w:val="000000"/>
          <w:sz w:val="28"/>
        </w:rPr>
        <w:t>
      18) 175-бапта: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"175-бап. Жеке кәсіпкерлік субъектілеріне мемлекеттік бақылау жүргізу тәртібін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Жеке кәсіпкерлік субъектілеріне мемлекеттік бақылау жүргізу тәртібін бұзу, оның ішінде:</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профилактикалық бақылау жүргізу және (немесе) тексеру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 жүргізу үшін негіздің болмауы;</w:t>
      </w:r>
    </w:p>
    <w:p>
      <w:pPr>
        <w:spacing w:after="0"/>
        <w:ind w:left="0"/>
        <w:jc w:val="both"/>
      </w:pPr>
      <w:r>
        <w:rPr>
          <w:rFonts w:ascii="Times New Roman"/>
          <w:b w:val="false"/>
          <w:i w:val="false"/>
          <w:color w:val="000000"/>
          <w:sz w:val="28"/>
        </w:rPr>
        <w:t>
      3) бақылау және қадағалау субъектісіне (объектісіне) тексеруге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xml:space="preserve">
      4) хабарламаның болмауы, сондай-ақ бақылау және қадағалау субъектісіне (объектісіне) бару арқылы профилактикалық бақылау жүргізу және (немесе) тексеру туралы хабарлама беру мерзімдерін сақтамау; </w:t>
      </w:r>
    </w:p>
    <w:p>
      <w:pPr>
        <w:spacing w:after="0"/>
        <w:ind w:left="0"/>
        <w:jc w:val="both"/>
      </w:pPr>
      <w:r>
        <w:rPr>
          <w:rFonts w:ascii="Times New Roman"/>
          <w:b w:val="false"/>
          <w:i w:val="false"/>
          <w:color w:val="000000"/>
          <w:sz w:val="28"/>
        </w:rPr>
        <w:t>
      5) Қазақстан Республикасы Кәсіпкерлік кодексінің 151-бабының талаптарын бұзу;</w:t>
      </w:r>
    </w:p>
    <w:p>
      <w:pPr>
        <w:spacing w:after="0"/>
        <w:ind w:left="0"/>
        <w:jc w:val="both"/>
      </w:pPr>
      <w:r>
        <w:rPr>
          <w:rFonts w:ascii="Times New Roman"/>
          <w:b w:val="false"/>
          <w:i w:val="false"/>
          <w:color w:val="000000"/>
          <w:sz w:val="28"/>
        </w:rPr>
        <w:t>
      6) Қазақстан Республикасы Кәсіпкерлік кодексінің 144-4-бабында белгіленген тергеп-тексеру жүргізу тәртібін бұзу;</w:t>
      </w:r>
    </w:p>
    <w:p>
      <w:pPr>
        <w:spacing w:after="0"/>
        <w:ind w:left="0"/>
        <w:jc w:val="both"/>
      </w:pPr>
      <w:r>
        <w:rPr>
          <w:rFonts w:ascii="Times New Roman"/>
          <w:b w:val="false"/>
          <w:i w:val="false"/>
          <w:color w:val="000000"/>
          <w:sz w:val="28"/>
        </w:rPr>
        <w:t>
      7) Қазақстан Республикасы Кәсіпкерлік кодексінің 149-бабында көзделген өнім үлгілерін іріктеу тәртібін бұзу;</w:t>
      </w:r>
    </w:p>
    <w:p>
      <w:pPr>
        <w:spacing w:after="0"/>
        <w:ind w:left="0"/>
        <w:jc w:val="both"/>
      </w:pPr>
      <w:r>
        <w:rPr>
          <w:rFonts w:ascii="Times New Roman"/>
          <w:b w:val="false"/>
          <w:i w:val="false"/>
          <w:color w:val="000000"/>
          <w:sz w:val="28"/>
        </w:rPr>
        <w:t>
      8) бақылау және қадағалау субъектісіне (объектісіне) бару және (немесе) Қазақстан Республикасы Кәсіпкерлік кодексінің 141-бабына сәйкес бекітілген Қазақстан Республикасының нормативтік құқықтық актілерінде көрсетілген талаптарға сәйкестігін тексеру арқылы профилактикалық бақылау жүргізудің кезеңділігін бұзу;</w:t>
      </w:r>
    </w:p>
    <w:p>
      <w:pPr>
        <w:spacing w:after="0"/>
        <w:ind w:left="0"/>
        <w:jc w:val="both"/>
      </w:pPr>
      <w:r>
        <w:rPr>
          <w:rFonts w:ascii="Times New Roman"/>
          <w:b w:val="false"/>
          <w:i w:val="false"/>
          <w:color w:val="000000"/>
          <w:sz w:val="28"/>
        </w:rPr>
        <w:t>
      9) бақылау және қадағалау субъектісіне бақылау және қадағалау және (немесе) тексеру субъектісіне (объектісіне) бару арқылы, профилактикалық бақылауды тағайындау туралы актіні ұсынбау;</w:t>
      </w:r>
    </w:p>
    <w:p>
      <w:pPr>
        <w:spacing w:after="0"/>
        <w:ind w:left="0"/>
        <w:jc w:val="both"/>
      </w:pPr>
      <w:r>
        <w:rPr>
          <w:rFonts w:ascii="Times New Roman"/>
          <w:b w:val="false"/>
          <w:i w:val="false"/>
          <w:color w:val="000000"/>
          <w:sz w:val="28"/>
        </w:rPr>
        <w:t>
      10) мемлекеттік органдардың бақылау және қадағалау субъектісіне (объектісіне) бару арқылы, олардың құзыретіне кірмейтін мәселелер бойынша профилактикалық бақылау және (немесе) тексеру тағайындауы;</w:t>
      </w:r>
    </w:p>
    <w:p>
      <w:pPr>
        <w:spacing w:after="0"/>
        <w:ind w:left="0"/>
        <w:jc w:val="both"/>
      </w:pPr>
      <w:r>
        <w:rPr>
          <w:rFonts w:ascii="Times New Roman"/>
          <w:b w:val="false"/>
          <w:i w:val="false"/>
          <w:color w:val="000000"/>
          <w:sz w:val="28"/>
        </w:rPr>
        <w:t>
      11) бақылау және қадағалау субъектісіне (объектісіне) бару арқылы профилактикалық бақылауды және (немесе) бақылау және қадағалау субъектісіне (объектісіне) бару арқылы профилактикалық бақылау туралы актіні тіркеусіз тексеруді және (немесе) мұндай тіркеу міндетті болған кезде құқықтық статистика және арнайы есепке алу саласындағы уәкілетті органда тексеруді жүргізу;</w:t>
      </w:r>
    </w:p>
    <w:bookmarkStart w:name="z11" w:id="9"/>
    <w:p>
      <w:pPr>
        <w:spacing w:after="0"/>
        <w:ind w:left="0"/>
        <w:jc w:val="both"/>
      </w:pPr>
      <w:r>
        <w:rPr>
          <w:rFonts w:ascii="Times New Roman"/>
          <w:b w:val="false"/>
          <w:i w:val="false"/>
          <w:color w:val="000000"/>
          <w:sz w:val="28"/>
        </w:rPr>
        <w:t>
      12) Қазақстан Республикасының Кәсіпкерлік кодексінде көзделген бақылау және қадағалау, тексеру және тергеп-тексеру субъектісіне (объектісіне) бару арқылы профилактикалық бақылау жүргізу мерзімдерін бұзу;</w:t>
      </w:r>
    </w:p>
    <w:bookmarkEnd w:id="9"/>
    <w:p>
      <w:pPr>
        <w:spacing w:after="0"/>
        <w:ind w:left="0"/>
        <w:jc w:val="both"/>
      </w:pPr>
      <w:r>
        <w:rPr>
          <w:rFonts w:ascii="Times New Roman"/>
          <w:b w:val="false"/>
          <w:i w:val="false"/>
          <w:color w:val="000000"/>
          <w:sz w:val="28"/>
        </w:rPr>
        <w:t>
      13) Қазақстан Республикасы Кәсіпкерлік кодексінің 131-бабының 5-тармағына сәйкес бақылау және қадағалау субъектісіне (объектісіне) бармай алдын ала профилактикалық бақылаусыз бақылау және қадағалау субъектісіне (объектісіне) барумен профилактикалық бақылау жүргізу;</w:t>
      </w:r>
    </w:p>
    <w:p>
      <w:pPr>
        <w:spacing w:after="0"/>
        <w:ind w:left="0"/>
        <w:jc w:val="both"/>
      </w:pPr>
      <w:r>
        <w:rPr>
          <w:rFonts w:ascii="Times New Roman"/>
          <w:b w:val="false"/>
          <w:i w:val="false"/>
          <w:color w:val="000000"/>
          <w:sz w:val="28"/>
        </w:rPr>
        <w:t>
      14) Бақылау және қадағалау субъектісіне (объектісіне) бару арқылы профилактикалық бақылау және (немесе) тексеру жүзеге асырылатын бақылау және қадағалау субъектілері (объектілері) санының жол берілетін ең төменгі шегін сақтамау бөлігінде Қазақстан Республикасы Кәсіпкерлік кодексінің 141-бабы 7-тармағының талаптарын бұзу тәуекелдерді бағалау мен басқарудың ақпараттық жүйесі болмаған кезде;</w:t>
      </w:r>
    </w:p>
    <w:p>
      <w:pPr>
        <w:spacing w:after="0"/>
        <w:ind w:left="0"/>
        <w:jc w:val="both"/>
      </w:pPr>
      <w:r>
        <w:rPr>
          <w:rFonts w:ascii="Times New Roman"/>
          <w:b w:val="false"/>
          <w:i w:val="false"/>
          <w:color w:val="000000"/>
          <w:sz w:val="28"/>
        </w:rPr>
        <w:t>
      15) бақылау және қадағалау субъектісіне бақылау және қадағалау субъектісіне (объектісіне) бара отырып профилактикалық бақылау нәтижелері туралы актіні және (немесе) тексеру субъектісіне (объектісіне) бара отырып, профилактикалық бақылау аяқталу мерзімінен кешіктірмей бақылау және қадағалау субъектісіне және (немесе) Бақылау субъектісіне (объектісіне) бара отырып, профилактикалық бақылау тағайындау туралы актіде көрсетілген тексеруді тапсырмау және қадағалау және (немесе) тексеру (болған жағдайда мерзімді ұзарту туралы қосымша акт),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19) 175-1-бап алып тасталсын;</w:t>
      </w:r>
    </w:p>
    <w:p>
      <w:pPr>
        <w:spacing w:after="0"/>
        <w:ind w:left="0"/>
        <w:jc w:val="both"/>
      </w:pPr>
      <w:r>
        <w:rPr>
          <w:rFonts w:ascii="Times New Roman"/>
          <w:b w:val="false"/>
          <w:i w:val="false"/>
          <w:color w:val="000000"/>
          <w:sz w:val="28"/>
        </w:rPr>
        <w:t>
      20) 206-бапта:</w:t>
      </w:r>
    </w:p>
    <w:p>
      <w:pPr>
        <w:spacing w:after="0"/>
        <w:ind w:left="0"/>
        <w:jc w:val="both"/>
      </w:pPr>
      <w:r>
        <w:rPr>
          <w:rFonts w:ascii="Times New Roman"/>
          <w:b w:val="false"/>
          <w:i w:val="false"/>
          <w:color w:val="000000"/>
          <w:sz w:val="28"/>
        </w:rPr>
        <w:t>
      үшінші бөліктің бірінші абзацындағы "Банктердің," деген сөзден кейін "Қазақстан Республикасының резидент емес банктері филиалдарының," деген сөздермен толықтырылсын;</w:t>
      </w:r>
    </w:p>
    <w:p>
      <w:pPr>
        <w:spacing w:after="0"/>
        <w:ind w:left="0"/>
        <w:jc w:val="both"/>
      </w:pPr>
      <w:r>
        <w:rPr>
          <w:rFonts w:ascii="Times New Roman"/>
          <w:b w:val="false"/>
          <w:i w:val="false"/>
          <w:color w:val="000000"/>
          <w:sz w:val="28"/>
        </w:rPr>
        <w:t>
      ескертпелерде:</w:t>
      </w:r>
    </w:p>
    <w:p>
      <w:pPr>
        <w:spacing w:after="0"/>
        <w:ind w:left="0"/>
        <w:jc w:val="both"/>
      </w:pPr>
      <w:r>
        <w:rPr>
          <w:rFonts w:ascii="Times New Roman"/>
          <w:b w:val="false"/>
          <w:i w:val="false"/>
          <w:color w:val="000000"/>
          <w:sz w:val="28"/>
        </w:rPr>
        <w:t>
      2-тармақтағы "банктерді," деген сөзден кейін "Қазақстан Республикасының резидент емес банктерінің филиалдарын," деген сөздермен толықтырылсын;</w:t>
      </w:r>
    </w:p>
    <w:p>
      <w:pPr>
        <w:spacing w:after="0"/>
        <w:ind w:left="0"/>
        <w:jc w:val="both"/>
      </w:pPr>
      <w:r>
        <w:rPr>
          <w:rFonts w:ascii="Times New Roman"/>
          <w:b w:val="false"/>
          <w:i w:val="false"/>
          <w:color w:val="000000"/>
          <w:sz w:val="28"/>
        </w:rPr>
        <w:t>
      3- тармақтағы "Банктер," деген сөзден кейін "Қазақстан Республикасының резидент емес банктерінің филиалдары," деген сөздермен толықтырылсын;</w:t>
      </w:r>
    </w:p>
    <w:p>
      <w:pPr>
        <w:spacing w:after="0"/>
        <w:ind w:left="0"/>
        <w:jc w:val="both"/>
      </w:pPr>
      <w:r>
        <w:rPr>
          <w:rFonts w:ascii="Times New Roman"/>
          <w:b w:val="false"/>
          <w:i w:val="false"/>
          <w:color w:val="000000"/>
          <w:sz w:val="28"/>
        </w:rPr>
        <w:t>
      21) 207-бапта:</w:t>
      </w:r>
    </w:p>
    <w:p>
      <w:pPr>
        <w:spacing w:after="0"/>
        <w:ind w:left="0"/>
        <w:jc w:val="both"/>
      </w:pPr>
      <w:r>
        <w:rPr>
          <w:rFonts w:ascii="Times New Roman"/>
          <w:b w:val="false"/>
          <w:i w:val="false"/>
          <w:color w:val="000000"/>
          <w:sz w:val="28"/>
        </w:rPr>
        <w:t>
      ескертпенің 1-тармағының 1), 3) және 5) тармақшалары мынадай редакцияда жазылсын:</w:t>
      </w:r>
    </w:p>
    <w:p>
      <w:pPr>
        <w:spacing w:after="0"/>
        <w:ind w:left="0"/>
        <w:jc w:val="both"/>
      </w:pPr>
      <w:r>
        <w:rPr>
          <w:rFonts w:ascii="Times New Roman"/>
          <w:b w:val="false"/>
          <w:i w:val="false"/>
          <w:color w:val="000000"/>
          <w:sz w:val="28"/>
        </w:rPr>
        <w:t>
      "1) бірінші бөлікте – мемлекеттік сатып алуды ұйымдастырушының, мемлекеттік сатып алуды бірыңғай ұйымдастырушының, тапсырыс берушінің бірінші басшысын не баға ұсыныстарын сұрату тәсілімен мемлекеттік сатып алуды жүзеге асыру кезінде орналастырылған конкурстық (аукциондық) құжаттаманы немесе ақпаратты бекіткен адамды, немесе олардың міндетін атқаратын адамдарды және (немесе) конкурстық құжаттаманы (аукциондық құжаттаманы) әзірлеуге тікелей қатысатын адамдарды);";</w:t>
      </w:r>
    </w:p>
    <w:p>
      <w:pPr>
        <w:spacing w:after="0"/>
        <w:ind w:left="0"/>
        <w:jc w:val="both"/>
      </w:pPr>
      <w:r>
        <w:rPr>
          <w:rFonts w:ascii="Times New Roman"/>
          <w:b w:val="false"/>
          <w:i w:val="false"/>
          <w:color w:val="000000"/>
          <w:sz w:val="28"/>
        </w:rPr>
        <w:t>
      "3) үшінші, сегізінші, оныншы, он бірінші және он үшінші бөліктерде – бірінші басшысын не өзіне жүктелген өкілеттіктерге сәйкес шешім қабылдаған адамды, тапсырыс берушінің не оның міндетін атқаратын адамды;";</w:t>
      </w:r>
    </w:p>
    <w:p>
      <w:pPr>
        <w:spacing w:after="0"/>
        <w:ind w:left="0"/>
        <w:jc w:val="both"/>
      </w:pPr>
      <w:r>
        <w:rPr>
          <w:rFonts w:ascii="Times New Roman"/>
          <w:b w:val="false"/>
          <w:i w:val="false"/>
          <w:color w:val="000000"/>
          <w:sz w:val="28"/>
        </w:rPr>
        <w:t>
      "5) бесінші бөлікте – тапсырыс берушінің бірінші басшысын не өзіне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p>
      <w:pPr>
        <w:spacing w:after="0"/>
        <w:ind w:left="0"/>
        <w:jc w:val="both"/>
      </w:pPr>
      <w:r>
        <w:rPr>
          <w:rFonts w:ascii="Times New Roman"/>
          <w:b w:val="false"/>
          <w:i w:val="false"/>
          <w:color w:val="000000"/>
          <w:sz w:val="28"/>
        </w:rPr>
        <w:t>
      22) 208-баптың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Кредиттік бюроның кредиттік тарихты қалыптастыру және кредиттік есептерді ұсыну жөніндегі негізгі қызмет түрлеріне жатпайтын қызметті, қосымша қызмет түрлерін, сақтандыру жөніндегі дерекқорды қалыптастыруға және жүргізуге жатпайтын қызметті және кредиттік скорингті есептеу жөніндегі қызметтерді жүзеге асыруы, –";</w:t>
      </w:r>
    </w:p>
    <w:p>
      <w:pPr>
        <w:spacing w:after="0"/>
        <w:ind w:left="0"/>
        <w:jc w:val="both"/>
      </w:pPr>
      <w:r>
        <w:rPr>
          <w:rFonts w:ascii="Times New Roman"/>
          <w:b w:val="false"/>
          <w:i w:val="false"/>
          <w:color w:val="000000"/>
          <w:sz w:val="28"/>
        </w:rPr>
        <w:t>
      23) 211-бапта:</w:t>
      </w:r>
    </w:p>
    <w:p>
      <w:pPr>
        <w:spacing w:after="0"/>
        <w:ind w:left="0"/>
        <w:jc w:val="both"/>
      </w:pPr>
      <w:r>
        <w:rPr>
          <w:rFonts w:ascii="Times New Roman"/>
          <w:b w:val="false"/>
          <w:i w:val="false"/>
          <w:color w:val="000000"/>
          <w:sz w:val="28"/>
        </w:rPr>
        <w:t>
      бесінші бөліктің бірінші абзацындағы "сол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 деген сөздер "сондай-ақ жарнаманы тарату және (немесе) орналастыру кезінде көрсетпеу, микрокредит бойынша сыйақы шамалары туралы қамтитын ақпаратты дұрыс көрсетпеу" деген сөздермен ауыстырылсын;</w:t>
      </w:r>
    </w:p>
    <w:p>
      <w:pPr>
        <w:spacing w:after="0"/>
        <w:ind w:left="0"/>
        <w:jc w:val="both"/>
      </w:pPr>
      <w:r>
        <w:rPr>
          <w:rFonts w:ascii="Times New Roman"/>
          <w:b w:val="false"/>
          <w:i w:val="false"/>
          <w:color w:val="000000"/>
          <w:sz w:val="28"/>
        </w:rPr>
        <w:t>
      мынадай мазмұндағы 5-1 бөлігімен толықтырылсын:</w:t>
      </w:r>
    </w:p>
    <w:p>
      <w:pPr>
        <w:spacing w:after="0"/>
        <w:ind w:left="0"/>
        <w:jc w:val="both"/>
      </w:pPr>
      <w:r>
        <w:rPr>
          <w:rFonts w:ascii="Times New Roman"/>
          <w:b w:val="false"/>
          <w:i w:val="false"/>
          <w:color w:val="000000"/>
          <w:sz w:val="28"/>
        </w:rPr>
        <w:t xml:space="preserve">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органның нормативтік құқықтық актісінде айқындалған жылдық тиімді сыйақы мөлшерлемесінің шекті мөлшерінен асыру, – </w:t>
      </w:r>
    </w:p>
    <w:bookmarkStart w:name="z12" w:id="10"/>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End w:id="10"/>
    <w:p>
      <w:pPr>
        <w:spacing w:after="0"/>
        <w:ind w:left="0"/>
        <w:jc w:val="both"/>
      </w:pPr>
      <w:r>
        <w:rPr>
          <w:rFonts w:ascii="Times New Roman"/>
          <w:b w:val="false"/>
          <w:i w:val="false"/>
          <w:color w:val="000000"/>
          <w:sz w:val="28"/>
        </w:rPr>
        <w:t>
      мынадай мазмұндағы сегізінші бөлікпен толықтырылсын:</w:t>
      </w:r>
    </w:p>
    <w:p>
      <w:pPr>
        <w:spacing w:after="0"/>
        <w:ind w:left="0"/>
        <w:jc w:val="both"/>
      </w:pPr>
      <w:r>
        <w:rPr>
          <w:rFonts w:ascii="Times New Roman"/>
          <w:b w:val="false"/>
          <w:i w:val="false"/>
          <w:color w:val="000000"/>
          <w:sz w:val="28"/>
        </w:rPr>
        <w:t xml:space="preserve">
      "8. Қаржы нарығы мен қаржы ұйымдарын реттеу, бақылау және қадағалау жөніндегі уәкілетті органды микроқаржы ұйымы, кредиттік серіктестік, ломбард ретінде "Азаматтарға арналған үкімет" мемлекеттік корпорациясында мемлекеттік тіркеуден (қайта тіркеуден) өткені туралы хабардар етпеу не уақтылы хабардар етпеу, – </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ескертпелердің 2-тармағында:</w:t>
      </w:r>
    </w:p>
    <w:p>
      <w:pPr>
        <w:spacing w:after="0"/>
        <w:ind w:left="0"/>
        <w:jc w:val="both"/>
      </w:pPr>
      <w:r>
        <w:rPr>
          <w:rFonts w:ascii="Times New Roman"/>
          <w:b w:val="false"/>
          <w:i w:val="false"/>
          <w:color w:val="000000"/>
          <w:sz w:val="28"/>
        </w:rPr>
        <w:t>
      бесінші деген сөзден кейін ", 5-1" деген цифрлармен толықтырылсын;</w:t>
      </w:r>
    </w:p>
    <w:p>
      <w:pPr>
        <w:spacing w:after="0"/>
        <w:ind w:left="0"/>
        <w:jc w:val="both"/>
      </w:pPr>
      <w:r>
        <w:rPr>
          <w:rFonts w:ascii="Times New Roman"/>
          <w:b w:val="false"/>
          <w:i w:val="false"/>
          <w:color w:val="000000"/>
          <w:sz w:val="28"/>
        </w:rPr>
        <w:t>
      "екінші деңгейдегі банк" деген сөздерден кейін "Қазақстан Республикасының резидент емес банкінің филиалы," деген сөздермен толықтырылсын;</w:t>
      </w:r>
    </w:p>
    <w:p>
      <w:pPr>
        <w:spacing w:after="0"/>
        <w:ind w:left="0"/>
        <w:jc w:val="both"/>
      </w:pPr>
      <w:r>
        <w:rPr>
          <w:rFonts w:ascii="Times New Roman"/>
          <w:b w:val="false"/>
          <w:i w:val="false"/>
          <w:color w:val="000000"/>
          <w:sz w:val="28"/>
        </w:rPr>
        <w:t>
      24) 211-1-бапта: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мынадай редакцияда 1-1 бөлікпен толықтырылсын:</w:t>
      </w:r>
    </w:p>
    <w:p>
      <w:pPr>
        <w:spacing w:after="0"/>
        <w:ind w:left="0"/>
        <w:jc w:val="both"/>
      </w:pPr>
      <w:r>
        <w:rPr>
          <w:rFonts w:ascii="Times New Roman"/>
          <w:b w:val="false"/>
          <w:i w:val="false"/>
          <w:color w:val="000000"/>
          <w:sz w:val="28"/>
        </w:rPr>
        <w:t xml:space="preserve">
      "1-1. Борышкермен және (немесе) оның өкілімен және (немесе) үшінші тұлғамен өзара іс-қимыл жасайтын коллекторлық агенттіктің жұмыскерінің мынадай жосықсыз әрекеттер жасауы,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bookmarkStart w:name="z13" w:id="11"/>
    <w:p>
      <w:pPr>
        <w:spacing w:after="0"/>
        <w:ind w:left="0"/>
        <w:jc w:val="both"/>
      </w:pPr>
      <w:r>
        <w:rPr>
          <w:rFonts w:ascii="Times New Roman"/>
          <w:b w:val="false"/>
          <w:i w:val="false"/>
          <w:color w:val="000000"/>
          <w:sz w:val="28"/>
        </w:rPr>
        <w:t>
      2) борышкерге және (немесе) оның өкіліне және (немесе) үшінші тұлғаға тегін және (немесе) атын, және (немесе) әкесінің атын (бар болса) дұрыс емес, сондай-ақ шындыққа сәйкес келмейтін жұмыс орны және (немесе) лауазымы туралы мәліметтер хабарлауы, -</w:t>
      </w:r>
    </w:p>
    <w:bookmarkEnd w:id="11"/>
    <w:p>
      <w:pPr>
        <w:spacing w:after="0"/>
        <w:ind w:left="0"/>
        <w:jc w:val="both"/>
      </w:pPr>
      <w:r>
        <w:rPr>
          <w:rFonts w:ascii="Times New Roman"/>
          <w:b w:val="false"/>
          <w:i w:val="false"/>
          <w:color w:val="000000"/>
          <w:sz w:val="28"/>
        </w:rPr>
        <w:t>
      жеке тұлғаларға он бес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жүз,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25) 211-2-бапта: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Қарыз алушы үшін оларды жақсарту жағдайларын қоспағанда, банктік қарыз шартының немесе микрокредит беру туралы шарттың талаптарын біржақты тәртіппен өзгерту, – ";</w:t>
      </w:r>
    </w:p>
    <w:p>
      <w:pPr>
        <w:spacing w:after="0"/>
        <w:ind w:left="0"/>
        <w:jc w:val="both"/>
      </w:pPr>
      <w:r>
        <w:rPr>
          <w:rFonts w:ascii="Times New Roman"/>
          <w:b w:val="false"/>
          <w:i w:val="false"/>
          <w:color w:val="000000"/>
          <w:sz w:val="28"/>
        </w:rPr>
        <w:t>
      ескертпенің 1-тармағын "банк," деген сөзден кейін "Қазақстан Республикасының резиденті емес банктің филиалы," деген сөздермен толықтырылсын;</w:t>
      </w:r>
    </w:p>
    <w:p>
      <w:pPr>
        <w:spacing w:after="0"/>
        <w:ind w:left="0"/>
        <w:jc w:val="both"/>
      </w:pPr>
      <w:r>
        <w:rPr>
          <w:rFonts w:ascii="Times New Roman"/>
          <w:b w:val="false"/>
          <w:i w:val="false"/>
          <w:color w:val="000000"/>
          <w:sz w:val="28"/>
        </w:rPr>
        <w:t>
      26) 212-бапта: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"212-бап. Қаржы ұйымдарының және өзге де тұлғалардың қаржылық есептілікті, бухгалтерлік есептің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000000"/>
          <w:sz w:val="28"/>
        </w:rPr>
        <w:t>
      бірінші бөліктің бірінші абзацында:</w:t>
      </w:r>
    </w:p>
    <w:p>
      <w:pPr>
        <w:spacing w:after="0"/>
        <w:ind w:left="0"/>
        <w:jc w:val="both"/>
      </w:pPr>
      <w:r>
        <w:rPr>
          <w:rFonts w:ascii="Times New Roman"/>
          <w:b w:val="false"/>
          <w:i w:val="false"/>
          <w:color w:val="000000"/>
          <w:sz w:val="28"/>
        </w:rPr>
        <w:t>
      "микроқаржылық қызметті жүзеге асыратын ұйымдардың" деген сөздер алып тасталсын;</w:t>
      </w:r>
    </w:p>
    <w:p>
      <w:pPr>
        <w:spacing w:after="0"/>
        <w:ind w:left="0"/>
        <w:jc w:val="both"/>
      </w:pPr>
      <w:r>
        <w:rPr>
          <w:rFonts w:ascii="Times New Roman"/>
          <w:b w:val="false"/>
          <w:i w:val="false"/>
          <w:color w:val="000000"/>
          <w:sz w:val="28"/>
        </w:rPr>
        <w:t>
      "ұсыну мерзімін бұзуы" деген сөздерден кейін ", бухгалтерлік есеп деректері жөніндегі есептілікті" деген сөздермен толықтырылсын;</w:t>
      </w:r>
    </w:p>
    <w:p>
      <w:pPr>
        <w:spacing w:after="0"/>
        <w:ind w:left="0"/>
        <w:jc w:val="both"/>
      </w:pPr>
      <w:r>
        <w:rPr>
          <w:rFonts w:ascii="Times New Roman"/>
          <w:b w:val="false"/>
          <w:i w:val="false"/>
          <w:color w:val="000000"/>
          <w:sz w:val="28"/>
        </w:rPr>
        <w:t>
      27) 213-бап мынадай мазмұндағы он бесінші бөлікпен толықтырылсын:</w:t>
      </w:r>
    </w:p>
    <w:p>
      <w:pPr>
        <w:spacing w:after="0"/>
        <w:ind w:left="0"/>
        <w:jc w:val="both"/>
      </w:pPr>
      <w:r>
        <w:rPr>
          <w:rFonts w:ascii="Times New Roman"/>
          <w:b w:val="false"/>
          <w:i w:val="false"/>
          <w:color w:val="000000"/>
          <w:sz w:val="28"/>
        </w:rPr>
        <w:t>
      "15. Қызметінің айрықша түрі банкноттарды, монеталарды және құндылықтарды инкассациялау,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киім-кешекпен, жеке қорғаныш құралдарымен, оның ішінде броньды кеудешелермен, каскалармен (шлемдермен), сондай-ақ қызметтік қарумен қамтамасыз ету болып табылатын заңды тұлғалардың бұзуы, –</w:t>
      </w:r>
    </w:p>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28) 214-бапта: </w:t>
      </w:r>
    </w:p>
    <w:p>
      <w:pPr>
        <w:spacing w:after="0"/>
        <w:ind w:left="0"/>
        <w:jc w:val="both"/>
      </w:pPr>
      <w:r>
        <w:rPr>
          <w:rFonts w:ascii="Times New Roman"/>
          <w:b w:val="false"/>
          <w:i w:val="false"/>
          <w:color w:val="000000"/>
          <w:sz w:val="28"/>
        </w:rPr>
        <w:t>
      бірінші бөлігінің екінші абзацындағы, екінші бөлігінің екінші абзацындағы, үшінші бөлігінің екінші абзацындағы, төртінші бөлігінің екінші абзацындағы, бесінші бөлігінің екінші абзацындағы, алтыншы бөлігінің екінші абзацындағы, жетінші бөлігінің екінші абзацындағы, сегізінші бөлігінің екінші абзацындағы, тоғызыншы бөлігінің екінші абзацындағы, оныншы бөлігінің екінші абзацындағы, он бірінші бөлігінің екінші абзацындағы, он екінші бөлігінің екінші абзацындағы "ірі кәсіпкерлік субъектілеріне" деген сөздерден кейін, ", Қазақстан Республикасының резидент емес банктерінің филиалдарына, Қазақстан Республикасының резидент емес сақтандыру (қайта сақтандыру) ұйымдарының филиалдарына Қазақстан Республикасының резиденті емес – сақтандыру брокерлерінің филиалдарына" деген сөздермен толықтырылсын;</w:t>
      </w:r>
    </w:p>
    <w:p>
      <w:pPr>
        <w:spacing w:after="0"/>
        <w:ind w:left="0"/>
        <w:jc w:val="both"/>
      </w:pPr>
      <w:r>
        <w:rPr>
          <w:rFonts w:ascii="Times New Roman"/>
          <w:b w:val="false"/>
          <w:i w:val="false"/>
          <w:color w:val="000000"/>
          <w:sz w:val="28"/>
        </w:rPr>
        <w:t>
      29) мынадай мазмұндағы 215-1-баппен толықтырылсын:</w:t>
      </w:r>
    </w:p>
    <w:p>
      <w:pPr>
        <w:spacing w:after="0"/>
        <w:ind w:left="0"/>
        <w:jc w:val="both"/>
      </w:pPr>
      <w:r>
        <w:rPr>
          <w:rFonts w:ascii="Times New Roman"/>
          <w:b w:val="false"/>
          <w:i w:val="false"/>
          <w:color w:val="000000"/>
          <w:sz w:val="28"/>
        </w:rPr>
        <w:t>
      "215-1-бап. Қазақстан Республикасының ақпараттық қауіпсіздікті қамтамасыз ету саласындағы банк заңнамасын бұзу</w:t>
      </w:r>
    </w:p>
    <w:p>
      <w:pPr>
        <w:spacing w:after="0"/>
        <w:ind w:left="0"/>
        <w:jc w:val="both"/>
      </w:pPr>
      <w:r>
        <w:rPr>
          <w:rFonts w:ascii="Times New Roman"/>
          <w:b w:val="false"/>
          <w:i w:val="false"/>
          <w:color w:val="000000"/>
          <w:sz w:val="28"/>
        </w:rPr>
        <w:t xml:space="preserve">
      1. Мыналардың: </w:t>
      </w:r>
    </w:p>
    <w:bookmarkStart w:name="z14" w:id="12"/>
    <w:p>
      <w:pPr>
        <w:spacing w:after="0"/>
        <w:ind w:left="0"/>
        <w:jc w:val="both"/>
      </w:pPr>
      <w:r>
        <w:rPr>
          <w:rFonts w:ascii="Times New Roman"/>
          <w:b w:val="false"/>
          <w:i w:val="false"/>
          <w:color w:val="000000"/>
          <w:sz w:val="28"/>
        </w:rPr>
        <w:t>
      1) банктердің, Қазақстан Республикасының резидент емес банктері филиалдарының, банк операцияларының жекелеген түрлерін жүзеге асыратын ұйымдардың ақпараттық жүйенің жұмысқа қабілетті көшірмесін қалпына келтіруді қамтамасыз ететін маңызды ақпараттық жүйелердің деректерін, олардың файлдары мен теңшеулерін резервтік сақтауды қамтамасыз етпеуден;</w:t>
      </w:r>
    </w:p>
    <w:bookmarkEnd w:id="12"/>
    <w:p>
      <w:pPr>
        <w:spacing w:after="0"/>
        <w:ind w:left="0"/>
        <w:jc w:val="both"/>
      </w:pPr>
      <w:r>
        <w:rPr>
          <w:rFonts w:ascii="Times New Roman"/>
          <w:b w:val="false"/>
          <w:i w:val="false"/>
          <w:color w:val="000000"/>
          <w:sz w:val="28"/>
        </w:rPr>
        <w:t>
      2) банктердің, Қазақстан Республикасының резидент емес 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активтерді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болдырмау шараларын қабылдамауынан;</w:t>
      </w:r>
    </w:p>
    <w:p>
      <w:pPr>
        <w:spacing w:after="0"/>
        <w:ind w:left="0"/>
        <w:jc w:val="both"/>
      </w:pPr>
      <w:r>
        <w:rPr>
          <w:rFonts w:ascii="Times New Roman"/>
          <w:b w:val="false"/>
          <w:i w:val="false"/>
          <w:color w:val="000000"/>
          <w:sz w:val="28"/>
        </w:rPr>
        <w:t>
      3) банктердің, Қазақстан Республикасының резидент емес 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резидент емес 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жай-күйіне бағалау жүргізу бөлігінде тексеру жүргізбеуінен;</w:t>
      </w:r>
    </w:p>
    <w:p>
      <w:pPr>
        <w:spacing w:after="0"/>
        <w:ind w:left="0"/>
        <w:jc w:val="both"/>
      </w:pPr>
      <w:r>
        <w:rPr>
          <w:rFonts w:ascii="Times New Roman"/>
          <w:b w:val="false"/>
          <w:i w:val="false"/>
          <w:color w:val="000000"/>
          <w:sz w:val="28"/>
        </w:rPr>
        <w:t>
      4) банктерде, Қазақстан Республикасы резидент емес банктерінің филиалдарында, банк операцияларының жекелеген түрлерін жүзеге асыратын ұйымдарда ақпараттық-коммуникациялық инфрақұрылымды қорғау аясынан шығатын телекоммуникациялық қосылыстарды (қалалық телефон желісімен қосылыстарды қоспағанда) шифрлаудың болмауынан;</w:t>
      </w:r>
    </w:p>
    <w:p>
      <w:pPr>
        <w:spacing w:after="0"/>
        <w:ind w:left="0"/>
        <w:jc w:val="both"/>
      </w:pPr>
      <w:r>
        <w:rPr>
          <w:rFonts w:ascii="Times New Roman"/>
          <w:b w:val="false"/>
          <w:i w:val="false"/>
          <w:color w:val="000000"/>
          <w:sz w:val="28"/>
        </w:rPr>
        <w:t>
      5) банктердің, Қазақстан Республикасының резидент емес банктер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резидент емес банк филиалының, Банк операцияларының жекелеген түрлерін жүзеге асыратын ұйымның ақпараттық активтерінің жұмыс істеуі үшін пайдаланылмайтын қосылыстарды бұғаттауды баптау жөніндегі талаптарды сақтамауы және (немесе) ақпараттық-коммуникациялық инфрақұрылымды қорғау периметрінде басып кіруді анықтау және болғызбау құралдарының болмауы;</w:t>
      </w:r>
    </w:p>
    <w:bookmarkStart w:name="z15" w:id="13"/>
    <w:p>
      <w:pPr>
        <w:spacing w:after="0"/>
        <w:ind w:left="0"/>
        <w:jc w:val="both"/>
      </w:pPr>
      <w:r>
        <w:rPr>
          <w:rFonts w:ascii="Times New Roman"/>
          <w:b w:val="false"/>
          <w:i w:val="false"/>
          <w:color w:val="000000"/>
          <w:sz w:val="28"/>
        </w:rPr>
        <w:t>
      6) банктердің, Қазақстан Республикасының резидент емес банктері филиалдарының, банк операцияларының жекелеген түрлерін жүзеге асыратын ұйымдардың пайдаланушыларға банктің, Қазақстан Республикасының резидент емес банкі филиалының, банк операцияларының жекелеген түрлерін жүзеге асыратын ұйымның ақпараттық-коммуникациялық инфрақұрылымды қорғау аясының ішінде орналасқан маңызды ақпараттық активтеріне ақпараттық-коммуникациялық инфрақұрылымды қорғау аясының шегінен тыс шифрланбаған арна бойынша қол жеткізуді ұсынуынан және (немесе) пайдаланушыларға маңызды ақпараттық жүйелерге ақпараттық-коммуникациялық инфрақұрылымды қорғау аясының шегінен тыс екі факторлы аутентификаттау әдістерін пайдаланбай қолжетімділікті ұсынудан;</w:t>
      </w:r>
    </w:p>
    <w:bookmarkEnd w:id="13"/>
    <w:p>
      <w:pPr>
        <w:spacing w:after="0"/>
        <w:ind w:left="0"/>
        <w:jc w:val="both"/>
      </w:pPr>
      <w:r>
        <w:rPr>
          <w:rFonts w:ascii="Times New Roman"/>
          <w:b w:val="false"/>
          <w:i w:val="false"/>
          <w:color w:val="000000"/>
          <w:sz w:val="28"/>
        </w:rPr>
        <w:t>
      7) банктердің, Қазақстан Республикасының резидент емес банктері филиалдарының, банк операцияларының жекелеген түрлерін жүзеге асыратын ұйымдардың пайдаланушылардың Интернет ресурстарға қол жеткізу қауіпсіздігін және (немесе) сыртқы электрондық поштаны пайдалану қауіпсіздігін қамтамасыз етпеуінен;</w:t>
      </w:r>
    </w:p>
    <w:p>
      <w:pPr>
        <w:spacing w:after="0"/>
        <w:ind w:left="0"/>
        <w:jc w:val="both"/>
      </w:pPr>
      <w:r>
        <w:rPr>
          <w:rFonts w:ascii="Times New Roman"/>
          <w:b w:val="false"/>
          <w:i w:val="false"/>
          <w:color w:val="000000"/>
          <w:sz w:val="28"/>
        </w:rPr>
        <w:t xml:space="preserve">
      8) банктерде, Қазақстан Республикасы резидент емес банктерінің филиалдарында, банк операцияларының жекелеген түрлерін жүзеге асыратын ұйымдарда маңызды ақпараттық жүйелердің әкімшілер тізбесінің және (немесе) маңызды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бақылаудың арнайы кешендерінің болмауынан; </w:t>
      </w:r>
    </w:p>
    <w:p>
      <w:pPr>
        <w:spacing w:after="0"/>
        <w:ind w:left="0"/>
        <w:jc w:val="both"/>
      </w:pPr>
      <w:r>
        <w:rPr>
          <w:rFonts w:ascii="Times New Roman"/>
          <w:b w:val="false"/>
          <w:i w:val="false"/>
          <w:color w:val="000000"/>
          <w:sz w:val="28"/>
        </w:rPr>
        <w:t>
      9) банктердің, Қазақстан Республикасының резидент емес банктері филиалдарының, банк операцияларының жекелеген түрлерін жүзеге асыратын ұйымдардың сыни ақпараттық активтерінде сындарлы ақпараттық активте қосылыстар орнату, сәйкестендіру, аутентификаттау және авторизациялау оқиғаларын, қауіпсіздік параметрлерін өзгерту оқиғаларын, пайдаланушылар топтары мен олардың өкілеттіктерін өзгерту оқиғаларын, есептік жазбаларды өзгерту оқиғаларын көрсететін аудиторлық із функциялары болмаған кезде пайдаланушылар мен олардың өкілеттіктері, ақпараттық жүйеде өзгерістер орнатуды көрсететін оқиғалар, аудит параметрлерінің өзгеру оқиғалары, жүйелік параметрлердің немесе өтемдік шаралардың өзгеру оқиғалары болмауынан;</w:t>
      </w:r>
    </w:p>
    <w:p>
      <w:pPr>
        <w:spacing w:after="0"/>
        <w:ind w:left="0"/>
        <w:jc w:val="both"/>
      </w:pPr>
      <w:r>
        <w:rPr>
          <w:rFonts w:ascii="Times New Roman"/>
          <w:b w:val="false"/>
          <w:i w:val="false"/>
          <w:color w:val="000000"/>
          <w:sz w:val="28"/>
        </w:rPr>
        <w:t xml:space="preserve">
      10) банктердің, Қазақстан Республикасының резидент емес банктері филиалдарының, банк операцияларының жекелеген түрлерін жүзеге асыратын ұйымдардың маңызды ақпараттық активтерді осалдықтардың болуы тұрғысынан жартыжылдық сканерлеуді жүргізбеуінен және (немесе) анықталған осалдықтарды жою жөніндегі түзету шаралары туралы ұсынымдарды көрсете отырып, ақпараттық қауіпсіздіктің жай-күйі туралы есеп түрінде сканерлеу нәтижелерінің болмауынан; </w:t>
      </w:r>
    </w:p>
    <w:p>
      <w:pPr>
        <w:spacing w:after="0"/>
        <w:ind w:left="0"/>
        <w:jc w:val="both"/>
      </w:pPr>
      <w:r>
        <w:rPr>
          <w:rFonts w:ascii="Times New Roman"/>
          <w:b w:val="false"/>
          <w:i w:val="false"/>
          <w:color w:val="000000"/>
          <w:sz w:val="28"/>
        </w:rPr>
        <w:t xml:space="preserve">
      11) банктердің, Қазақстан Республикасының резидент емес банктері филиалдарының, банк операцияларының жекелеген түрлерін жүзеге асыратын ұйымдардың мониторингке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тәртібінің және әдістерінің болмауынан көрінген ақпараттық қауіпсіздік оқыс оқиғаларға ден қою қызметінің тиісінше жұмыс істеуін қамтамасыз етпеуінен және (немесе) ақпараттық қауіпсіздік оқыс оқиғаларына ден қою тәртібінің іске асырылғанын растайтын құжаттардың, мәліметтердің және фактілердің болмауынан; </w:t>
      </w:r>
    </w:p>
    <w:p>
      <w:pPr>
        <w:spacing w:after="0"/>
        <w:ind w:left="0"/>
        <w:jc w:val="both"/>
      </w:pPr>
      <w:r>
        <w:rPr>
          <w:rFonts w:ascii="Times New Roman"/>
          <w:b w:val="false"/>
          <w:i w:val="false"/>
          <w:color w:val="000000"/>
          <w:sz w:val="28"/>
        </w:rPr>
        <w:t>
      12) банктердің, Қазақстан Республикасының резидент емес банктері филиалдарының, банк операцияларының жекелеген түрлерін жүзеге асыратын ұйымдардың ақпараттық қауіпсіздік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сыныптауды және басымдық беруді жүзеге асырмауынан;</w:t>
      </w:r>
    </w:p>
    <w:p>
      <w:pPr>
        <w:spacing w:after="0"/>
        <w:ind w:left="0"/>
        <w:jc w:val="both"/>
      </w:pPr>
      <w:r>
        <w:rPr>
          <w:rFonts w:ascii="Times New Roman"/>
          <w:b w:val="false"/>
          <w:i w:val="false"/>
          <w:color w:val="000000"/>
          <w:sz w:val="28"/>
        </w:rPr>
        <w:t xml:space="preserve">
      13) банктердің, Қазақстан Республикасының резидент емес 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қабылданған шаралар және ұсынылатын түзету шаралары туралы ақпаратты көрсете отырып, ақпараттық қауіпсіздіктің оқыс оқиғалары туралы ақпаратты ақпараттық қауіпсіздік оқыс оқиғаларын есепке алу журналында шоғырландыруды, жүйелеуді, сақтауды, тұтастығын және сақталуын қамтамасыз етпеуінен көрінген Қазақстан Республикасының ақпараттық қауіпсіздікті қамтамасыз ету  саласындағы банк заңнамасын бұзуы, – </w:t>
      </w:r>
    </w:p>
    <w:p>
      <w:pPr>
        <w:spacing w:after="0"/>
        <w:ind w:left="0"/>
        <w:jc w:val="both"/>
      </w:pPr>
      <w:r>
        <w:rPr>
          <w:rFonts w:ascii="Times New Roman"/>
          <w:b w:val="false"/>
          <w:i w:val="false"/>
          <w:color w:val="000000"/>
          <w:sz w:val="28"/>
        </w:rPr>
        <w:t>
      орта кәсіпкерлік субъектілеріне, коммерциялық емес ұйымдарға және Қазақстан Республикасы резидент емес банктерінің филиалдарына – бір жүз сексен, ірі кәсіпкерлік субъектілеріне екі жүз елу айлық есептік көрсеткіш мөлшерінде айыппұл салуға әкеп соғады.</w:t>
      </w:r>
    </w:p>
    <w:bookmarkStart w:name="z16" w:id="14"/>
    <w:p>
      <w:pPr>
        <w:spacing w:after="0"/>
        <w:ind w:left="0"/>
        <w:jc w:val="both"/>
      </w:pPr>
      <w:r>
        <w:rPr>
          <w:rFonts w:ascii="Times New Roman"/>
          <w:b w:val="false"/>
          <w:i w:val="false"/>
          <w:color w:val="000000"/>
          <w:sz w:val="28"/>
        </w:rPr>
        <w:t>
      2. Банктерде, Қазақстан Республикасы резидент емес банктерінің филиалдарында маңызды ақпараттық активтердің тізбесін қалыптастыру және кейіннен жаңарту бойынша іске асырылған процестердің болмауынан және (немесе) маңызды ақпараттық активтер үшін ақпараттық қауіпсіздік тәуекелдерін бағалау бойынша іске асырылған процестердің болмауынан көрінген Қазақстан Республикасының ақпараттық қауіпсіздікті қамтамасыз ету  саласындағы банк заңнамасын бұзуы, –</w:t>
      </w:r>
    </w:p>
    <w:bookmarkEnd w:id="14"/>
    <w:p>
      <w:pPr>
        <w:spacing w:after="0"/>
        <w:ind w:left="0"/>
        <w:jc w:val="both"/>
      </w:pPr>
      <w:r>
        <w:rPr>
          <w:rFonts w:ascii="Times New Roman"/>
          <w:b w:val="false"/>
          <w:i w:val="false"/>
          <w:color w:val="000000"/>
          <w:sz w:val="28"/>
        </w:rPr>
        <w:t>
      орта кәсіпкерлік субъектілеріне және Қазақстан Республикасының резидент емес банктерінің филиалдарына – бір жүз сексен, ірі кәсіпкерлік субъектілеріне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30) 217-баптың тақырыбындағы "клиенттердің" деген сөз алып тасталсын;</w:t>
      </w:r>
    </w:p>
    <w:p>
      <w:pPr>
        <w:spacing w:after="0"/>
        <w:ind w:left="0"/>
        <w:jc w:val="both"/>
      </w:pPr>
      <w:r>
        <w:rPr>
          <w:rFonts w:ascii="Times New Roman"/>
          <w:b w:val="false"/>
          <w:i w:val="false"/>
          <w:color w:val="000000"/>
          <w:sz w:val="28"/>
        </w:rPr>
        <w:t xml:space="preserve">
      31) 218-бапта: </w:t>
      </w:r>
    </w:p>
    <w:p>
      <w:pPr>
        <w:spacing w:after="0"/>
        <w:ind w:left="0"/>
        <w:jc w:val="both"/>
      </w:pPr>
      <w:r>
        <w:rPr>
          <w:rFonts w:ascii="Times New Roman"/>
          <w:b w:val="false"/>
          <w:i w:val="false"/>
          <w:color w:val="000000"/>
          <w:sz w:val="28"/>
        </w:rPr>
        <w:t>
      тақырыптағы "ұйымдастыру" деген сөз "жүзеге асыру" деген сөздермен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бесінші бөліктің бірінші абзацындағы "ұйымдастыру" деген сөз "жүзеге асыру" деген сөздермен ауыстырылсын;</w:t>
      </w:r>
    </w:p>
    <w:p>
      <w:pPr>
        <w:spacing w:after="0"/>
        <w:ind w:left="0"/>
        <w:jc w:val="both"/>
      </w:pPr>
      <w:r>
        <w:rPr>
          <w:rFonts w:ascii="Times New Roman"/>
          <w:b w:val="false"/>
          <w:i w:val="false"/>
          <w:color w:val="000000"/>
          <w:sz w:val="28"/>
        </w:rPr>
        <w:t>
      жетінші бөліктің бірінші абзацындағы "ұйымдастыру" деген сөз "жүзеге асыру" деген сөздермен ауыстырылсын;</w:t>
      </w:r>
    </w:p>
    <w:p>
      <w:pPr>
        <w:spacing w:after="0"/>
        <w:ind w:left="0"/>
        <w:jc w:val="both"/>
      </w:pPr>
      <w:r>
        <w:rPr>
          <w:rFonts w:ascii="Times New Roman"/>
          <w:b w:val="false"/>
          <w:i w:val="false"/>
          <w:color w:val="000000"/>
          <w:sz w:val="28"/>
        </w:rPr>
        <w:t>
      32) 225-баптың бірінші бөлігінің бірінші абзацындағы "Қазақстан Республикасының заңнамасында белгіленген" деген сөздер "мәмілелер жасасу орнына, әдісі мен тәсіліне, мәмілелер бойынша есеп айырысу қағидаттарына, мәмілелердің кейбір түрлеріне тыйым салуға, қаржы құралдарына инвестициялау мөлшеріне (лимиттеріне), сондай-ақ туынды қаржы құралдарымен мәмілелерге, зейнетақы активтерін орналастыру мерзімдеріне қойылатын талаптар бөлігінде" деген сөздермен ауыстырылсын;</w:t>
      </w:r>
    </w:p>
    <w:p>
      <w:pPr>
        <w:spacing w:after="0"/>
        <w:ind w:left="0"/>
        <w:jc w:val="both"/>
      </w:pPr>
      <w:r>
        <w:rPr>
          <w:rFonts w:ascii="Times New Roman"/>
          <w:b w:val="false"/>
          <w:i w:val="false"/>
          <w:color w:val="000000"/>
          <w:sz w:val="28"/>
        </w:rPr>
        <w:t>
      33) 226-баптың тақырыбында "ұйымдарын таратуға"деген сөздерден кейін "Қазақстан Республикасының резидент емес банктері филиалдарының, қызметін мәжбүрлеп тоқтатуға байланысты талаптарды бұзу" деген сөздермен толықтырылсын;</w:t>
      </w:r>
    </w:p>
    <w:p>
      <w:pPr>
        <w:spacing w:after="0"/>
        <w:ind w:left="0"/>
        <w:jc w:val="both"/>
      </w:pPr>
      <w:r>
        <w:rPr>
          <w:rFonts w:ascii="Times New Roman"/>
          <w:b w:val="false"/>
          <w:i w:val="false"/>
          <w:color w:val="000000"/>
          <w:sz w:val="28"/>
        </w:rPr>
        <w:t>
      34) 227-бапта:</w:t>
      </w:r>
    </w:p>
    <w:p>
      <w:pPr>
        <w:spacing w:after="0"/>
        <w:ind w:left="0"/>
        <w:jc w:val="both"/>
      </w:pPr>
      <w:r>
        <w:rPr>
          <w:rFonts w:ascii="Times New Roman"/>
          <w:b w:val="false"/>
          <w:i w:val="false"/>
          <w:color w:val="000000"/>
          <w:sz w:val="28"/>
        </w:rPr>
        <w:t>
      бірінші бөліктің бірінші абзацындағы ", осы баптың 1-1-бөлігінде көзделген жағдайларды қоспағанда," деген сөздермен толықтырылсын;</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Айрықша қызметі банкноттарды, монеталарды және құндылықтарды инкассациялау болып табылатын заңды тұлғалардың өздері қабылдаған және (немесе) өздеріне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үшінші бөлік мынадай редакцияда жазылсын:</w:t>
      </w:r>
    </w:p>
    <w:bookmarkStart w:name="z17" w:id="15"/>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жүйелерінің операциялық орталықтарының және көрсетілетін төлем қызметтерін берушілердің өздері қабылдаған және (немесе) өздеріне шектеулі ықпал ету шараларын қолдану арқылы жүктелген міндеттерді орындамауы, уақтылы орындамауы, –</w:t>
      </w:r>
    </w:p>
    <w:bookmarkEnd w:id="15"/>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 "сақтандыру (қайта сақтандыру) ұйымының" деген сөздерден кейін ", Қазақстан Республикасының резидент емес банкі филиалының" деген сөздермен толықтырылсын;</w:t>
      </w:r>
    </w:p>
    <w:p>
      <w:pPr>
        <w:spacing w:after="0"/>
        <w:ind w:left="0"/>
        <w:jc w:val="both"/>
      </w:pPr>
      <w:r>
        <w:rPr>
          <w:rFonts w:ascii="Times New Roman"/>
          <w:b w:val="false"/>
          <w:i w:val="false"/>
          <w:color w:val="000000"/>
          <w:sz w:val="28"/>
        </w:rPr>
        <w:t>
      35) 228-бап мынадай редакцияда жазылсын:</w:t>
      </w:r>
    </w:p>
    <w:p>
      <w:pPr>
        <w:spacing w:after="0"/>
        <w:ind w:left="0"/>
        <w:jc w:val="both"/>
      </w:pPr>
      <w:r>
        <w:rPr>
          <w:rFonts w:ascii="Times New Roman"/>
          <w:b w:val="false"/>
          <w:i w:val="false"/>
          <w:color w:val="000000"/>
          <w:sz w:val="28"/>
        </w:rPr>
        <w:t>
      "228-бап. Қазақстан Республикасының сақтандыру және сақтандыру</w:t>
      </w:r>
    </w:p>
    <w:p>
      <w:pPr>
        <w:spacing w:after="0"/>
        <w:ind w:left="0"/>
        <w:jc w:val="both"/>
      </w:pPr>
      <w:r>
        <w:rPr>
          <w:rFonts w:ascii="Times New Roman"/>
          <w:b w:val="false"/>
          <w:i w:val="false"/>
          <w:color w:val="000000"/>
          <w:sz w:val="28"/>
        </w:rPr>
        <w:t>
      қызметі туралы заңнамасында белгіленген талаптарды бұзу</w:t>
      </w:r>
    </w:p>
    <w:p>
      <w:pPr>
        <w:spacing w:after="0"/>
        <w:ind w:left="0"/>
        <w:jc w:val="both"/>
      </w:pPr>
      <w:r>
        <w:rPr>
          <w:rFonts w:ascii="Times New Roman"/>
          <w:b w:val="false"/>
          <w:i w:val="false"/>
          <w:color w:val="000000"/>
          <w:sz w:val="28"/>
        </w:rPr>
        <w:t>
      "1. Сақтандыру (қайта сақтандыру) ұйымының, Қазақстан Республикасының резидент емес 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pPr>
        <w:spacing w:after="0"/>
        <w:ind w:left="0"/>
        <w:jc w:val="both"/>
      </w:pPr>
      <w:r>
        <w:rPr>
          <w:rFonts w:ascii="Times New Roman"/>
          <w:b w:val="false"/>
          <w:i w:val="false"/>
          <w:color w:val="000000"/>
          <w:sz w:val="28"/>
        </w:rPr>
        <w:t>
      заңды тұлғаларға, Қазақстан Республикасының резидент емес сақтандыру (қайта сақтандыру) ұйымының филиалдарына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Сақтандыру ұйымының, Қазақстан Республикасының резидент емес сақтандыру ұйымы филиалының, сақтандыру брокерінің, Қазақстан Республикасының резидент емес сақтандыру брокері филиалының сақтанушыларды өзінің тұрақты жұмыс істейтін органының, оқшауланған бөлімшесінің орналасқан жерінің өзгергені немесе атауының өзгергені туралы уақтылы хабарламауы,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Сақтандыру (қайта сақтандыру) ұйымының, Қазақстан Республикасының резидент емес сақтандыру (қайта сақтандыру) ұйымы филиалының, сақтандыру брокерінің, Қазақстан Республикасының резидент емес сақтандыру брокері филиалының олардың қызметіне байланысты құжаттарды есепке алу және сақтау мерзімдерін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 резидент емес 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p>
      <w:pPr>
        <w:spacing w:after="0"/>
        <w:ind w:left="0"/>
        <w:jc w:val="both"/>
      </w:pPr>
      <w:r>
        <w:rPr>
          <w:rFonts w:ascii="Times New Roman"/>
          <w:b w:val="false"/>
          <w:i w:val="false"/>
          <w:color w:val="000000"/>
          <w:sz w:val="28"/>
        </w:rPr>
        <w:t>
      заңды тұлғаларға, Қазақстан Республикасы резидент емес сақтандыру (қайта сақтандыру) ұйымдарының филиалдарына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Сақтандыру ұйымдарының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 –</w:t>
      </w:r>
    </w:p>
    <w:p>
      <w:pPr>
        <w:spacing w:after="0"/>
        <w:ind w:left="0"/>
        <w:jc w:val="both"/>
      </w:pPr>
      <w:r>
        <w:rPr>
          <w:rFonts w:ascii="Times New Roman"/>
          <w:b w:val="false"/>
          <w:i w:val="false"/>
          <w:color w:val="000000"/>
          <w:sz w:val="28"/>
        </w:rPr>
        <w:t>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Сақтандыру (қайта сақтандыру) ұйымының, Қазақстан Республикасының резидент емес сақтандыру (қайта сақтандыру) ұйымы филиалының, сақтандыру брокерінің, Қазақстан Республикасының резидент емес сақтандыру брокері филиалының қаржы есептiлiгiн, бухгалтерлік есеп деректері бойынша есептілікті және бұқаралық ақпарат құралдарындағы өзге де мәліметтерді жарияламауы, уақтылы жарияламауы,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8" w:id="16"/>
    <w:p>
      <w:pPr>
        <w:spacing w:after="0"/>
        <w:ind w:left="0"/>
        <w:jc w:val="both"/>
      </w:pPr>
      <w:r>
        <w:rPr>
          <w:rFonts w:ascii="Times New Roman"/>
          <w:b w:val="false"/>
          <w:i w:val="false"/>
          <w:color w:val="000000"/>
          <w:sz w:val="28"/>
        </w:rPr>
        <w:t>
      7. Сақтандыру ұйымының, Қазақстан Республикасының резидент емес сақтандыру ұйымы филиалының мемлекет қатысатын сақтандыру бойынша дерекқорды қалыптастыру және жүргізу және осы ұйымда тіркеу бойынша ұйыммен ақпарат ұсыну және сақтандыру есептерін алу туралы шарттар жасаспауы, –</w:t>
      </w:r>
    </w:p>
    <w:bookmarkEnd w:id="1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Қазақстан Республикасының резидент емес 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төртінші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36) 230-бапта: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"сақтандыру ұйымының" деген сөздерден кейін ", Қазақстан Республикасының резидент емес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абзацтағы "заңды тұлғаға" деген сөздер алып тасталсын;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бірінші абзац "сақтандыру (қайта сақтандыру) ұйымының" деген сөздерден кейін ", Қазақстан Республикасының резиденті емес 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абзацтағы "заңды тұлғаға" деген сөздер алып тасталсын;</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бірінші абзац "ұйымының" деген сөзден кейін ",Қазақстан Республикасының резиденті емес 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p>
      <w:pPr>
        <w:spacing w:after="0"/>
        <w:ind w:left="0"/>
        <w:jc w:val="both"/>
      </w:pPr>
      <w:r>
        <w:rPr>
          <w:rFonts w:ascii="Times New Roman"/>
          <w:b w:val="false"/>
          <w:i w:val="false"/>
          <w:color w:val="000000"/>
          <w:sz w:val="28"/>
        </w:rPr>
        <w:t>
      бесінші бөлікте:</w:t>
      </w:r>
    </w:p>
    <w:p>
      <w:pPr>
        <w:spacing w:after="0"/>
        <w:ind w:left="0"/>
        <w:jc w:val="both"/>
      </w:pPr>
      <w:r>
        <w:rPr>
          <w:rFonts w:ascii="Times New Roman"/>
          <w:b w:val="false"/>
          <w:i w:val="false"/>
          <w:color w:val="000000"/>
          <w:sz w:val="28"/>
        </w:rPr>
        <w:t>
      бірінші абзац "ұйымының" деген сөзден кейін ", Қазақстан Республикасының резидент емес сақтандыру (қайта сақтандыру) ұйымының филиалы" деген сөздермен толықтырылсын;</w:t>
      </w:r>
    </w:p>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p>
      <w:pPr>
        <w:spacing w:after="0"/>
        <w:ind w:left="0"/>
        <w:jc w:val="both"/>
      </w:pPr>
      <w:r>
        <w:rPr>
          <w:rFonts w:ascii="Times New Roman"/>
          <w:b w:val="false"/>
          <w:i w:val="false"/>
          <w:color w:val="000000"/>
          <w:sz w:val="28"/>
        </w:rPr>
        <w:t>
      алтыншы бөлікте:</w:t>
      </w:r>
    </w:p>
    <w:p>
      <w:pPr>
        <w:spacing w:after="0"/>
        <w:ind w:left="0"/>
        <w:jc w:val="both"/>
      </w:pPr>
      <w:r>
        <w:rPr>
          <w:rFonts w:ascii="Times New Roman"/>
          <w:b w:val="false"/>
          <w:i w:val="false"/>
          <w:color w:val="000000"/>
          <w:sz w:val="28"/>
        </w:rPr>
        <w:t>
      бірінші абзац "ұйымының" деген сөздерден кейін ", Қазақстан Республикасының резиденті емес 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екінші абзацтағы "заңды тұлғаларға" деген сөздер алып тасталсын;</w:t>
      </w:r>
    </w:p>
    <w:p>
      <w:pPr>
        <w:spacing w:after="0"/>
        <w:ind w:left="0"/>
        <w:jc w:val="both"/>
      </w:pPr>
      <w:r>
        <w:rPr>
          <w:rFonts w:ascii="Times New Roman"/>
          <w:b w:val="false"/>
          <w:i w:val="false"/>
          <w:color w:val="000000"/>
          <w:sz w:val="28"/>
        </w:rPr>
        <w:t>
      37) 233-баптың бірінші бөлігінің бірінші абзацы "банкке" деген сөзден кейін ", Қазақстан Республикасының резидент емес банкінің филиалына" деген сөздермен толықтырылсын;</w:t>
      </w:r>
    </w:p>
    <w:bookmarkStart w:name="z19" w:id="17"/>
    <w:p>
      <w:pPr>
        <w:spacing w:after="0"/>
        <w:ind w:left="0"/>
        <w:jc w:val="both"/>
      </w:pPr>
      <w:r>
        <w:rPr>
          <w:rFonts w:ascii="Times New Roman"/>
          <w:b w:val="false"/>
          <w:i w:val="false"/>
          <w:color w:val="000000"/>
          <w:sz w:val="28"/>
        </w:rPr>
        <w:t>
      38) 234-баптың екінші бөлігінің бірінші абзацы "банктердегі" деген сөзден кейін ", Қазақстан Республикасының резидент емес банктері филиалдарындағы" деген сөздермен толықтырылсын;</w:t>
      </w:r>
    </w:p>
    <w:bookmarkEnd w:id="17"/>
    <w:p>
      <w:pPr>
        <w:spacing w:after="0"/>
        <w:ind w:left="0"/>
        <w:jc w:val="both"/>
      </w:pPr>
      <w:r>
        <w:rPr>
          <w:rFonts w:ascii="Times New Roman"/>
          <w:b w:val="false"/>
          <w:i w:val="false"/>
          <w:color w:val="000000"/>
          <w:sz w:val="28"/>
        </w:rPr>
        <w:t>
      39) 239-бапта:</w:t>
      </w:r>
    </w:p>
    <w:p>
      <w:pPr>
        <w:spacing w:after="0"/>
        <w:ind w:left="0"/>
        <w:jc w:val="both"/>
      </w:pPr>
      <w:r>
        <w:rPr>
          <w:rFonts w:ascii="Times New Roman"/>
          <w:b w:val="false"/>
          <w:i w:val="false"/>
          <w:color w:val="000000"/>
          <w:sz w:val="28"/>
        </w:rPr>
        <w:t>
      үшінші бөліктің бірінші абзацындағы "микроқаржылық қызметін жүзеге асыратын ұйымдардың" деген сөздер алып тасталсын;</w:t>
      </w:r>
    </w:p>
    <w:p>
      <w:pPr>
        <w:spacing w:after="0"/>
        <w:ind w:left="0"/>
        <w:jc w:val="both"/>
      </w:pPr>
      <w:r>
        <w:rPr>
          <w:rFonts w:ascii="Times New Roman"/>
          <w:b w:val="false"/>
          <w:i w:val="false"/>
          <w:color w:val="000000"/>
          <w:sz w:val="28"/>
        </w:rPr>
        <w:t>
      төртінші бөліктің бірінші абзацындағы "микроқаржылық қызметті жүзеге асыратын ұйымдардың" деген сөздер алып тасталсын;</w:t>
      </w:r>
    </w:p>
    <w:p>
      <w:pPr>
        <w:spacing w:after="0"/>
        <w:ind w:left="0"/>
        <w:jc w:val="both"/>
      </w:pPr>
      <w:r>
        <w:rPr>
          <w:rFonts w:ascii="Times New Roman"/>
          <w:b w:val="false"/>
          <w:i w:val="false"/>
          <w:color w:val="000000"/>
          <w:sz w:val="28"/>
        </w:rPr>
        <w:t>
      40) 244-бапта:</w:t>
      </w:r>
    </w:p>
    <w:p>
      <w:pPr>
        <w:spacing w:after="0"/>
        <w:ind w:left="0"/>
        <w:jc w:val="both"/>
      </w:pPr>
      <w:r>
        <w:rPr>
          <w:rFonts w:ascii="Times New Roman"/>
          <w:b w:val="false"/>
          <w:i w:val="false"/>
          <w:color w:val="000000"/>
          <w:sz w:val="28"/>
        </w:rPr>
        <w:t>
      төртінші бөліктің екінші абзацы "шағын кәсіпкерлік субъектілеріне" деген сөздерден кейін ", коммерциялық емес ұйымдарға" деген сөздермен толықтырылсын;</w:t>
      </w:r>
    </w:p>
    <w:p>
      <w:pPr>
        <w:spacing w:after="0"/>
        <w:ind w:left="0"/>
        <w:jc w:val="both"/>
      </w:pPr>
      <w:r>
        <w:rPr>
          <w:rFonts w:ascii="Times New Roman"/>
          <w:b w:val="false"/>
          <w:i w:val="false"/>
          <w:color w:val="000000"/>
          <w:sz w:val="28"/>
        </w:rPr>
        <w:t>
      алтыншы бөліктің екінші абзацы "шағын кәсіпкерлік субъектілеріне" деген сөздерден кейін ", коммерциялық емес ұйымдарға" деген сөздермен толықтырылсын;</w:t>
      </w:r>
    </w:p>
    <w:p>
      <w:pPr>
        <w:spacing w:after="0"/>
        <w:ind w:left="0"/>
        <w:jc w:val="both"/>
      </w:pPr>
      <w:r>
        <w:rPr>
          <w:rFonts w:ascii="Times New Roman"/>
          <w:b w:val="false"/>
          <w:i w:val="false"/>
          <w:color w:val="000000"/>
          <w:sz w:val="28"/>
        </w:rPr>
        <w:t>
      сегізінші бөліктің екінші абзацы "шағын кәсіпкерлік субъектілеріне" деген сөздерден кейін ", коммерциялық емес ұйымдарға" деген сөздермен толықтырылсын;</w:t>
      </w:r>
    </w:p>
    <w:p>
      <w:pPr>
        <w:spacing w:after="0"/>
        <w:ind w:left="0"/>
        <w:jc w:val="both"/>
      </w:pPr>
      <w:r>
        <w:rPr>
          <w:rFonts w:ascii="Times New Roman"/>
          <w:b w:val="false"/>
          <w:i w:val="false"/>
          <w:color w:val="000000"/>
          <w:sz w:val="28"/>
        </w:rPr>
        <w:t>
      41) 247-баптың тоғызыншы бөлігіндегі 3), 5) – тармақшалар алып тасталсын;</w:t>
      </w:r>
    </w:p>
    <w:p>
      <w:pPr>
        <w:spacing w:after="0"/>
        <w:ind w:left="0"/>
        <w:jc w:val="both"/>
      </w:pPr>
      <w:r>
        <w:rPr>
          <w:rFonts w:ascii="Times New Roman"/>
          <w:b w:val="false"/>
          <w:i w:val="false"/>
          <w:color w:val="000000"/>
          <w:sz w:val="28"/>
        </w:rPr>
        <w:t xml:space="preserve">
      42) 252-баптың бірінші бөлігінің бірінші абзацындағы "төлемдерді және (немесе)" деген сөздер "төлемдерді жүзеге асыру, сол сияқты оларды қабылдау және (немесе)" деген сөздермен ауыстырылсын;  </w:t>
      </w:r>
    </w:p>
    <w:p>
      <w:pPr>
        <w:spacing w:after="0"/>
        <w:ind w:left="0"/>
        <w:jc w:val="both"/>
      </w:pPr>
      <w:r>
        <w:rPr>
          <w:rFonts w:ascii="Times New Roman"/>
          <w:b w:val="false"/>
          <w:i w:val="false"/>
          <w:color w:val="000000"/>
          <w:sz w:val="28"/>
        </w:rPr>
        <w:t>
      43) мынадай мазмұндағы 252-1-баппен толықтырылсын:</w:t>
      </w:r>
    </w:p>
    <w:p>
      <w:pPr>
        <w:spacing w:after="0"/>
        <w:ind w:left="0"/>
        <w:jc w:val="both"/>
      </w:pPr>
      <w:r>
        <w:rPr>
          <w:rFonts w:ascii="Times New Roman"/>
          <w:b w:val="false"/>
          <w:i w:val="false"/>
          <w:color w:val="000000"/>
          <w:sz w:val="28"/>
        </w:rPr>
        <w:t>
      "252-1 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xml:space="preserve">
      1. Уәкілетті ұйымдардың өздерінің банк шоттарында және (немесе) айырбастау пунктінің кассасында күн сайын теңгемен немесе шетел валютасымен ақшаның, сондай-ақ тазартылған құйма алтынның (бар болса) жарғылық капиталдың ең төменгі мөлшерінің кемінде жүз пайызы мөлшерінде болуын қамтамасыз етпеуі, –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bookmarkStart w:name="z20" w:id="1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8"/>
    <w:p>
      <w:pPr>
        <w:spacing w:after="0"/>
        <w:ind w:left="0"/>
        <w:jc w:val="both"/>
      </w:pPr>
      <w:r>
        <w:rPr>
          <w:rFonts w:ascii="Times New Roman"/>
          <w:b w:val="false"/>
          <w:i w:val="false"/>
          <w:color w:val="000000"/>
          <w:sz w:val="28"/>
        </w:rPr>
        <w:t>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4. Уәкілетті банктер мен уәкілетті ұйымдардың айырбастау пунктінің қызметін күнтізбелік отыз күннен астам мерзімге уақытша тоқтата тұру туралы, айырбастау пунктінің қызметін қайта бастау туралы хабарламаларды ұсынбауы, уақтылы ұсынбауы, –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5. Уәкілетті банктер мен уәкілетті ұйымдардың айырбастау пункттерінің операциялық кассаларының үй-жайларында олардың қызметіне жатпайтын ақшаны сақтау, сондай-ақ осы ұйымның жұмыскерлерін қоспағанда, бөгде адамдардың болуы, –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 (әрекетсіздік), –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ақпараттық стендте бағамдарды белгілеу туралы өкімде белгіленген сатып алу, сату бағамдарына сәйкес келмейтін валюталарды сатып алу және (немесе) сату бағамдарын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9. Уәкілетті банктер мен уәкілетті ұйымдардың сатып алынған және сатылған қолма-қол шетел валютасының тізілімдері журналында тегін, атын, әкесінің атын (бар болса), жеке сәйкестендіру нөмірін (бар болса), жеке басын куәландыратын құжат деректерін, ал заңнамада көзделген жағдайларда клиенттің заңды мекенжайын тіркемеуі, –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44) 255-бап алып тасталсын;</w:t>
      </w:r>
    </w:p>
    <w:p>
      <w:pPr>
        <w:spacing w:after="0"/>
        <w:ind w:left="0"/>
        <w:jc w:val="both"/>
      </w:pPr>
      <w:r>
        <w:rPr>
          <w:rFonts w:ascii="Times New Roman"/>
          <w:b w:val="false"/>
          <w:i w:val="false"/>
          <w:color w:val="000000"/>
          <w:sz w:val="28"/>
        </w:rPr>
        <w:t>
      45) 256-бапта:</w:t>
      </w:r>
    </w:p>
    <w:p>
      <w:pPr>
        <w:spacing w:after="0"/>
        <w:ind w:left="0"/>
        <w:jc w:val="both"/>
      </w:pPr>
      <w:r>
        <w:rPr>
          <w:rFonts w:ascii="Times New Roman"/>
          <w:b w:val="false"/>
          <w:i w:val="false"/>
          <w:color w:val="000000"/>
          <w:sz w:val="28"/>
        </w:rPr>
        <w:t xml:space="preserve">
      бірінші бөліктің екінші абзацында "шағын кәсіпкерлік" деген сөздерден кейін ", коммерциялық емес ұйымдарға," деген сөздермен толықтырылсын; </w:t>
      </w:r>
    </w:p>
    <w:p>
      <w:pPr>
        <w:spacing w:after="0"/>
        <w:ind w:left="0"/>
        <w:jc w:val="both"/>
      </w:pPr>
      <w:r>
        <w:rPr>
          <w:rFonts w:ascii="Times New Roman"/>
          <w:b w:val="false"/>
          <w:i w:val="false"/>
          <w:color w:val="000000"/>
          <w:sz w:val="28"/>
        </w:rPr>
        <w:t>
      "ірі кәсіпкерлік субъектілеріне" деген сөздерден кейін ", Қазақстан Республикасының резидент емес банктерінің филиалдарына" деген сөздермен толықтырылсын;</w:t>
      </w:r>
    </w:p>
    <w:p>
      <w:pPr>
        <w:spacing w:after="0"/>
        <w:ind w:left="0"/>
        <w:jc w:val="both"/>
      </w:pPr>
      <w:r>
        <w:rPr>
          <w:rFonts w:ascii="Times New Roman"/>
          <w:b w:val="false"/>
          <w:i w:val="false"/>
          <w:color w:val="000000"/>
          <w:sz w:val="28"/>
        </w:rPr>
        <w:t>
      екінші бөліктің бірінші абзацындағы "уәкілетті органға" деген сөздерден кейін "және (немесе) Қазақстан Республикасының Ұлттық Банкіне"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 "шағын кәсіпкерлік" деген сөздерден кейін "коммерциялық емес ұйымдарға," деген сөздермен, "ірі кәсіпкерлік субъектілеріне" деген сөздерден кейін ", Қазақстан Республикасының резидент емес банктерінің филиалдарына" деген сөздермен толықтырылсын;</w:t>
      </w:r>
    </w:p>
    <w:p>
      <w:pPr>
        <w:spacing w:after="0"/>
        <w:ind w:left="0"/>
        <w:jc w:val="both"/>
      </w:pPr>
      <w:r>
        <w:rPr>
          <w:rFonts w:ascii="Times New Roman"/>
          <w:b w:val="false"/>
          <w:i w:val="false"/>
          <w:color w:val="000000"/>
          <w:sz w:val="28"/>
        </w:rPr>
        <w:t>
      ескертпенің бірінші тармағында "білікті инвесторлар туралы мәліметтерді қамтитын есептілік" деген сөздер алып тасталсын;</w:t>
      </w:r>
    </w:p>
    <w:p>
      <w:pPr>
        <w:spacing w:after="0"/>
        <w:ind w:left="0"/>
        <w:jc w:val="both"/>
      </w:pPr>
      <w:r>
        <w:rPr>
          <w:rFonts w:ascii="Times New Roman"/>
          <w:b w:val="false"/>
          <w:i w:val="false"/>
          <w:color w:val="000000"/>
          <w:sz w:val="28"/>
        </w:rPr>
        <w:t>
      мынадай мазмұндағы 1-1-тармақпен толықтырылсын:</w:t>
      </w:r>
    </w:p>
    <w:bookmarkStart w:name="z21" w:id="19"/>
    <w:p>
      <w:pPr>
        <w:spacing w:after="0"/>
        <w:ind w:left="0"/>
        <w:jc w:val="both"/>
      </w:pPr>
      <w:r>
        <w:rPr>
          <w:rFonts w:ascii="Times New Roman"/>
          <w:b w:val="false"/>
          <w:i w:val="false"/>
          <w:color w:val="000000"/>
          <w:sz w:val="28"/>
        </w:rPr>
        <w:t>
      "1-1. Қазақстан Республикасының Ұлттық Банкіне ұсынылатын осы баптың екінші бөлігіндегі есептілік деп Қазақстан Республикасының Бағалы қағаздар нарығы туралы заңнамасына сәйкес ұсынылатын есептілік түсініледі.";</w:t>
      </w:r>
    </w:p>
    <w:bookmarkEnd w:id="19"/>
    <w:p>
      <w:pPr>
        <w:spacing w:after="0"/>
        <w:ind w:left="0"/>
        <w:jc w:val="both"/>
      </w:pPr>
      <w:r>
        <w:rPr>
          <w:rFonts w:ascii="Times New Roman"/>
          <w:b w:val="false"/>
          <w:i w:val="false"/>
          <w:color w:val="000000"/>
          <w:sz w:val="28"/>
        </w:rPr>
        <w:t>
      46) 257-баптың екінші бөлігі мынадай редакцияда жазылсын:</w:t>
      </w:r>
    </w:p>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 және (немесе) оларды өтеу тәртібі мен шарттарын бұзуы, –";</w:t>
      </w:r>
    </w:p>
    <w:p>
      <w:pPr>
        <w:spacing w:after="0"/>
        <w:ind w:left="0"/>
        <w:jc w:val="both"/>
      </w:pPr>
      <w:r>
        <w:rPr>
          <w:rFonts w:ascii="Times New Roman"/>
          <w:b w:val="false"/>
          <w:i w:val="false"/>
          <w:color w:val="000000"/>
          <w:sz w:val="28"/>
        </w:rPr>
        <w:t>
      47) 259-бапта:</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"259-бап. Бағалы қағаздар нарығында айла-шарғы жасау мақсатында бағалы қағаздар нарығы субъектісінің және өзге де тұлғалардың іс-әрекеттерін жасау";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Бағалы қағаздар нарығы субъектісінің және өзге де тұлғалардың қылмыстық жазаланатын іс-әрекет белгілері жоқ бағалы қағаздар нарығында айла-шарғы жасау мақсатында іс-әрекеттерін жасау, -</w:t>
      </w:r>
    </w:p>
    <w:p>
      <w:pPr>
        <w:spacing w:after="0"/>
        <w:ind w:left="0"/>
        <w:jc w:val="both"/>
      </w:pPr>
      <w:r>
        <w:rPr>
          <w:rFonts w:ascii="Times New Roman"/>
          <w:b w:val="false"/>
          <w:i w:val="false"/>
          <w:color w:val="000000"/>
          <w:sz w:val="28"/>
        </w:rPr>
        <w:t xml:space="preserve">
      жеке тұлғаларға-екі жүз, шағын кәсіпкерлік субъектілеріне - үш жүз, орта кәсіпкерлік субъектілеріне - төрт жүз, ірі кәсіпкерлік субъектілеріне, Қазақстан Республикасының резидент емес банктерінің филиалдарына-бес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48) 260-баптың екінші бөлігі алып тасталсын;</w:t>
      </w:r>
    </w:p>
    <w:p>
      <w:pPr>
        <w:spacing w:after="0"/>
        <w:ind w:left="0"/>
        <w:jc w:val="both"/>
      </w:pPr>
      <w:r>
        <w:rPr>
          <w:rFonts w:ascii="Times New Roman"/>
          <w:b w:val="false"/>
          <w:i w:val="false"/>
          <w:color w:val="000000"/>
          <w:sz w:val="28"/>
        </w:rPr>
        <w:t>
      49) 262-бапта:</w:t>
      </w:r>
    </w:p>
    <w:p>
      <w:pPr>
        <w:spacing w:after="0"/>
        <w:ind w:left="0"/>
        <w:jc w:val="both"/>
      </w:pPr>
      <w:r>
        <w:rPr>
          <w:rFonts w:ascii="Times New Roman"/>
          <w:b w:val="false"/>
          <w:i w:val="false"/>
          <w:color w:val="000000"/>
          <w:sz w:val="28"/>
        </w:rPr>
        <w:t>
      жетінші, сегізінші және тоғызыншы бөліктермен толықтырылсын;</w:t>
      </w:r>
    </w:p>
    <w:p>
      <w:pPr>
        <w:spacing w:after="0"/>
        <w:ind w:left="0"/>
        <w:jc w:val="both"/>
      </w:pPr>
      <w:r>
        <w:rPr>
          <w:rFonts w:ascii="Times New Roman"/>
          <w:b w:val="false"/>
          <w:i w:val="false"/>
          <w:color w:val="000000"/>
          <w:sz w:val="28"/>
        </w:rPr>
        <w:t>
      "7. Өз қызметін бағалы қағаздар нарғында жүзеге асыратын бағалы қағаздар нарығына кәсіби қатысушының уәкілетті органның лицензиясы, ол жарияланған күні шындыққа сәйкес келмейтін жарнама негізінде хабарлауы немесе жариялауы,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bookmarkStart w:name="z22" w:id="20"/>
    <w:p>
      <w:pPr>
        <w:spacing w:after="0"/>
        <w:ind w:left="0"/>
        <w:jc w:val="both"/>
      </w:pPr>
      <w:r>
        <w:rPr>
          <w:rFonts w:ascii="Times New Roman"/>
          <w:b w:val="false"/>
          <w:i w:val="false"/>
          <w:color w:val="000000"/>
          <w:sz w:val="28"/>
        </w:rPr>
        <w:t xml:space="preserve">
      8. Орталық депозитарийдің есепке алу жүйесінде номиналды ұстаушының атына ашылған және оның клиенттеріне тиесілі қаржы құралдарын жиынтық есепке алуға арналған номиналды ұстаушының қосалқы шоты бойынша электрондық деректерді сақтау үшін номиналды ұстаушының орталық депозитарийге бірнеше рет (қатарынан күнтізбелік он екі ай ішінде екі және одан да көп рет) ұсынбауы және (немесе) уақтылы ұсынбауы Орталық депозитарийдің қағидалар жинағында белгіленген тәртіппен және мерзімде, - </w:t>
      </w:r>
    </w:p>
    <w:bookmarkEnd w:id="20"/>
    <w:p>
      <w:pPr>
        <w:spacing w:after="0"/>
        <w:ind w:left="0"/>
        <w:jc w:val="both"/>
      </w:pPr>
      <w:r>
        <w:rPr>
          <w:rFonts w:ascii="Times New Roman"/>
          <w:b w:val="false"/>
          <w:i w:val="false"/>
          <w:color w:val="000000"/>
          <w:sz w:val="28"/>
        </w:rPr>
        <w:t>
      орта кәсіпкерлік субъектілеріне-жүз, ірі кәсіпкерлік субъектілеріне-екі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9. Номиналды ұстаушының номиналды ұстаушының атына Орталық депозитарийдің есепке алу жүйесінде ашылған және оның клиенттеріне тиесілі қаржы құралдарын жиынтық есепке алуға арналған номиналды ұстаушының қосалқы шоты бойынша дұрыс емес және (немесе) толық емес электрондық деректерді көлемі мен тәртібімен сақтау үшін орталық депозитарийге бірнеше рет (қатарынан күнтізбелік он екі ай ішінде екі және одан да көп рет) ұсынуы Орталық депозитарийдің қағидалар жинағында белгіленген көлемде, – </w:t>
      </w:r>
    </w:p>
    <w:p>
      <w:pPr>
        <w:spacing w:after="0"/>
        <w:ind w:left="0"/>
        <w:jc w:val="both"/>
      </w:pPr>
      <w:r>
        <w:rPr>
          <w:rFonts w:ascii="Times New Roman"/>
          <w:b w:val="false"/>
          <w:i w:val="false"/>
          <w:color w:val="000000"/>
          <w:sz w:val="28"/>
        </w:rPr>
        <w:t>
      орта кәсіпкерлік субъектілеріне-жүз, ірі кәсіпкерлік субъектілеріне-екі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50) 264-бапта:</w:t>
      </w:r>
    </w:p>
    <w:p>
      <w:pPr>
        <w:spacing w:after="0"/>
        <w:ind w:left="0"/>
        <w:jc w:val="both"/>
      </w:pPr>
      <w:r>
        <w:rPr>
          <w:rFonts w:ascii="Times New Roman"/>
          <w:b w:val="false"/>
          <w:i w:val="false"/>
          <w:color w:val="000000"/>
          <w:sz w:val="28"/>
        </w:rPr>
        <w:t>
      тақырып пен бірінші бөліктің бірінші абзацы мынадай редакцияда жазылсын:</w:t>
      </w:r>
    </w:p>
    <w:p>
      <w:pPr>
        <w:spacing w:after="0"/>
        <w:ind w:left="0"/>
        <w:jc w:val="both"/>
      </w:pPr>
      <w:r>
        <w:rPr>
          <w:rFonts w:ascii="Times New Roman"/>
          <w:b w:val="false"/>
          <w:i w:val="false"/>
          <w:color w:val="000000"/>
          <w:sz w:val="28"/>
        </w:rPr>
        <w:t>
      "264-бап.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нарығы туралы заңнамасын бұзуы</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оның ішінде инвестициялық портфельді басқарушының сенімгерлік басқаруындағы зейнетақы жинақтарының жеке есебін жүзеге асырмауы, – ";</w:t>
      </w:r>
    </w:p>
    <w:p>
      <w:pPr>
        <w:spacing w:after="0"/>
        <w:ind w:left="0"/>
        <w:jc w:val="both"/>
      </w:pPr>
      <w:r>
        <w:rPr>
          <w:rFonts w:ascii="Times New Roman"/>
          <w:b w:val="false"/>
          <w:i w:val="false"/>
          <w:color w:val="000000"/>
          <w:sz w:val="28"/>
        </w:rPr>
        <w:t xml:space="preserve">
      мынадай мазмұндағы 1-1 – бөлікпен толықтырылсын: </w:t>
      </w:r>
    </w:p>
    <w:bookmarkStart w:name="z23" w:id="21"/>
    <w:p>
      <w:pPr>
        <w:spacing w:after="0"/>
        <w:ind w:left="0"/>
        <w:jc w:val="both"/>
      </w:pPr>
      <w:r>
        <w:rPr>
          <w:rFonts w:ascii="Times New Roman"/>
          <w:b w:val="false"/>
          <w:i w:val="false"/>
          <w:color w:val="000000"/>
          <w:sz w:val="28"/>
        </w:rPr>
        <w:t xml:space="preserve">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 субъектілерімен өзара іс-қимыл жасау тәртібін, инвестициялық портфельді басқару бойынша шарттың талаптарын орындау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шарттың талаптарын орындау тәртібін сондай - ақ бірыңғай жинақтаушы зейнетақы қоры мен инвестициялық портфельді басқарушы арасында жасалған, ірі залал келтірмеген зейнетақы активтерін сенімгерлік басқару туралы шарттың талаптарын бұзуы – </w:t>
      </w:r>
    </w:p>
    <w:bookmarkEnd w:id="21"/>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мәміле жасау үшін инвестициялық шешімнің, мәміле жасалатын нарық типінің, мәмілені жасасу әдісі мен тәсілінің, мәміленің баға параметрлерінің, мәміле бойынша есеп айырысу қағидатының, мәмілелердің кейбір түрлеріне тыйым салудың, қаржы құралдарының тізбесінің болуына қойылатын талаптарды бұза отырып, өз немесе зейнетақы активтері есебінен мәмілелер мен операцияларды жүзеге асыруы, сатып алуға рұқсат етілген қаржы құралдарына инвестициялау мөлшері (лимиті), активтерді депозиттерге (салымдарға)орналастыру мерзімі, сондай – ақ зейнетақы активтерін инвестициялық декларацияны бұза отырып инвестициялау, сондай-ақ инвестициялық портфельді басқарушының сенімгерлік басқаруындағы зейнетақы активтерін салыстырып тексеру жөніндегі талаптарды бұза отырып, бірыңғай жинақтаушы зейнетақы қорының операцияларды жүзеге асыруы, –";</w:t>
      </w:r>
    </w:p>
    <w:bookmarkStart w:name="z24" w:id="22"/>
    <w:p>
      <w:pPr>
        <w:spacing w:after="0"/>
        <w:ind w:left="0"/>
        <w:jc w:val="both"/>
      </w:pPr>
      <w:r>
        <w:rPr>
          <w:rFonts w:ascii="Times New Roman"/>
          <w:b w:val="false"/>
          <w:i w:val="false"/>
          <w:color w:val="000000"/>
          <w:sz w:val="28"/>
        </w:rPr>
        <w:t>
      51) 268-баптың бесінші және алтыншы бөліктері алып тасталсын;</w:t>
      </w:r>
    </w:p>
    <w:bookmarkEnd w:id="22"/>
    <w:p>
      <w:pPr>
        <w:spacing w:after="0"/>
        <w:ind w:left="0"/>
        <w:jc w:val="both"/>
      </w:pPr>
      <w:r>
        <w:rPr>
          <w:rFonts w:ascii="Times New Roman"/>
          <w:b w:val="false"/>
          <w:i w:val="false"/>
          <w:color w:val="000000"/>
          <w:sz w:val="28"/>
        </w:rPr>
        <w:t>
      52) 275-бапта:</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 мүліктің, сондай-ақ Қазақстан Республикасынан тысқары жерлердегі шетелдік банктердегі банк шоттарындағы ақшаның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жасыруы оларды активтер мен міндеттемелер туралы декларацияда, кірістер мен мүлік туралы декларацияда, жеке табыс салығы бойынша декларацияда көрсетпеу жолымен, –";</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сондай-ақ олардың жұбайларының шығыстарының аталған адамдардың кірістеріне сәйкес келмеуі, атап айтқанда есепті күнтізбелік жыл ішінде аталған адамдар сатып алған Қазақстан Республикасының салық заңнамасында айқындалған мүлікті сатып алуға жұмсалатын шығыстардың көздер сомасынан көрсетілген мүлікті сатып алуға арналған шығыстардың мың еселенген айлық есептік көрсеткіш мөлшерінде жабылуы, –</w:t>
      </w:r>
    </w:p>
    <w:p>
      <w:pPr>
        <w:spacing w:after="0"/>
        <w:ind w:left="0"/>
        <w:jc w:val="both"/>
      </w:pPr>
      <w:r>
        <w:rPr>
          <w:rFonts w:ascii="Times New Roman"/>
          <w:b w:val="false"/>
          <w:i w:val="false"/>
          <w:color w:val="000000"/>
          <w:sz w:val="28"/>
        </w:rPr>
        <w:t>
      осы бөліктің бірінші абзацында көрсетілген мүлікті сатып алуға арналған шығыстардың көрсетілген мүлікті сатып алуға арналған шығыстарды жабу көздерінің сомасынан мың еселенген айлық есептік көрсеткішті шегергендегі мөлшерінің тоқсан пайызы мөлшерінде айыппұл салуға әкеп соғады.";</w:t>
      </w:r>
    </w:p>
    <w:p>
      <w:pPr>
        <w:spacing w:after="0"/>
        <w:ind w:left="0"/>
        <w:jc w:val="both"/>
      </w:pPr>
      <w:r>
        <w:rPr>
          <w:rFonts w:ascii="Times New Roman"/>
          <w:b w:val="false"/>
          <w:i w:val="false"/>
          <w:color w:val="000000"/>
          <w:sz w:val="28"/>
        </w:rPr>
        <w:t>
      ескертпенің 3-тармағы мынадай редакцияда жазылсын:</w:t>
      </w:r>
    </w:p>
    <w:bookmarkStart w:name="z25" w:id="23"/>
    <w:p>
      <w:pPr>
        <w:spacing w:after="0"/>
        <w:ind w:left="0"/>
        <w:jc w:val="both"/>
      </w:pPr>
      <w:r>
        <w:rPr>
          <w:rFonts w:ascii="Times New Roman"/>
          <w:b w:val="false"/>
          <w:i w:val="false"/>
          <w:color w:val="000000"/>
          <w:sz w:val="28"/>
        </w:rPr>
        <w:t>
      "3. Осы баптың үшінші бөлігінің мақсаттары үшін тұлғаның активтері мен міндеттемелері туралы декларацияда, кірістері мен мүлкі туралы декларацияда, жеке табыс салығы бойынша декларацияны Қазақстан Республикасының салық заңнамасына сәйкес ұсынбауы Қазақстан Республикасынан тыс жерлерде меншік құқығында мүліктің, сондай-ақ шетелдік банктердегі банк шоттарындағы ақшаның болуы туралы мәліметтерді көрсетпеуге теңестіріледі. Қазақстан Республикасының шегінен тыс жерлерде.";</w:t>
      </w:r>
    </w:p>
    <w:bookmarkEnd w:id="23"/>
    <w:p>
      <w:pPr>
        <w:spacing w:after="0"/>
        <w:ind w:left="0"/>
        <w:jc w:val="both"/>
      </w:pPr>
      <w:r>
        <w:rPr>
          <w:rFonts w:ascii="Times New Roman"/>
          <w:b w:val="false"/>
          <w:i w:val="false"/>
          <w:color w:val="000000"/>
          <w:sz w:val="28"/>
        </w:rPr>
        <w:t>
      53) 278-баптың үшінші бөлігінің үшінші абзацындағы "егер осы әрекетте қылмыстық жазаланатын іс-әрекет белгілері болмаса," деген сөздер алып тасталсын;</w:t>
      </w:r>
    </w:p>
    <w:p>
      <w:pPr>
        <w:spacing w:after="0"/>
        <w:ind w:left="0"/>
        <w:jc w:val="both"/>
      </w:pPr>
      <w:r>
        <w:rPr>
          <w:rFonts w:ascii="Times New Roman"/>
          <w:b w:val="false"/>
          <w:i w:val="false"/>
          <w:color w:val="000000"/>
          <w:sz w:val="28"/>
        </w:rPr>
        <w:t>
      54) 285-бапта:</w:t>
      </w:r>
    </w:p>
    <w:p>
      <w:pPr>
        <w:spacing w:after="0"/>
        <w:ind w:left="0"/>
        <w:jc w:val="both"/>
      </w:pPr>
      <w:r>
        <w:rPr>
          <w:rFonts w:ascii="Times New Roman"/>
          <w:b w:val="false"/>
          <w:i w:val="false"/>
          <w:color w:val="000000"/>
          <w:sz w:val="28"/>
        </w:rPr>
        <w:t>
      тақырыптағы "Банктердің" деген сөзден кейін ", Қазақстан Республикасының резидент емес банктері филиалдарының" деген сөздермен толықтырылсын;</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"Банктері" деген сөзден кейін ", Қазақстан Республикасының резидент емес банктері филиалдарының" деген сөздермен толықтырылсын;</w:t>
      </w:r>
    </w:p>
    <w:p>
      <w:pPr>
        <w:spacing w:after="0"/>
        <w:ind w:left="0"/>
        <w:jc w:val="both"/>
      </w:pPr>
      <w:r>
        <w:rPr>
          <w:rFonts w:ascii="Times New Roman"/>
          <w:b w:val="false"/>
          <w:i w:val="false"/>
          <w:color w:val="000000"/>
          <w:sz w:val="28"/>
        </w:rPr>
        <w:t>
      2) тармақша "банк" деген сөзден кейін ", Қазақстан Республикасының резидент емес банкінің филиалы" деген сөздермен толықтырылсын;</w:t>
      </w:r>
    </w:p>
    <w:p>
      <w:pPr>
        <w:spacing w:after="0"/>
        <w:ind w:left="0"/>
        <w:jc w:val="both"/>
      </w:pPr>
      <w:r>
        <w:rPr>
          <w:rFonts w:ascii="Times New Roman"/>
          <w:b w:val="false"/>
          <w:i w:val="false"/>
          <w:color w:val="000000"/>
          <w:sz w:val="28"/>
        </w:rPr>
        <w:t>
      6) тармақша "банкте" деген сөзден кейін ", Қазақстан Республикасының резидент емес банкінің филиалында" деген сөздермен толықтырылсын;</w:t>
      </w:r>
    </w:p>
    <w:p>
      <w:pPr>
        <w:spacing w:after="0"/>
        <w:ind w:left="0"/>
        <w:jc w:val="both"/>
      </w:pPr>
      <w:r>
        <w:rPr>
          <w:rFonts w:ascii="Times New Roman"/>
          <w:b w:val="false"/>
          <w:i w:val="false"/>
          <w:color w:val="000000"/>
          <w:sz w:val="28"/>
        </w:rPr>
        <w:t>
      екінші абзацта "банктің" деген сөзден кейін ", Қазақстан Республикасының резиденті емес банктің филиалы" деген сөздермен толықтырылсын;</w:t>
      </w:r>
    </w:p>
    <w:p>
      <w:pPr>
        <w:spacing w:after="0"/>
        <w:ind w:left="0"/>
        <w:jc w:val="both"/>
      </w:pPr>
      <w:r>
        <w:rPr>
          <w:rFonts w:ascii="Times New Roman"/>
          <w:b w:val="false"/>
          <w:i w:val="false"/>
          <w:color w:val="000000"/>
          <w:sz w:val="28"/>
        </w:rPr>
        <w:t>
      екінші бөліктің бірінші абзацындағы "банктердің" деген сөзден кейін ", Қазақстан Республикасының резидент емес банктерінің филиалдарының" деген сөздермен толықтырылсын;</w:t>
      </w:r>
    </w:p>
    <w:bookmarkStart w:name="z26" w:id="24"/>
    <w:p>
      <w:pPr>
        <w:spacing w:after="0"/>
        <w:ind w:left="0"/>
        <w:jc w:val="both"/>
      </w:pPr>
      <w:r>
        <w:rPr>
          <w:rFonts w:ascii="Times New Roman"/>
          <w:b w:val="false"/>
          <w:i w:val="false"/>
          <w:color w:val="000000"/>
          <w:sz w:val="28"/>
        </w:rPr>
        <w:t>
      2-1-бөліктің бірінші абзацында "Банктердің" деген сөзден кейін ", Қазақстан Республикасының резидент емес банктері филиалдарының" деген сөздермен толықтырылсын;</w:t>
      </w:r>
    </w:p>
    <w:bookmarkEnd w:id="24"/>
    <w:p>
      <w:pPr>
        <w:spacing w:after="0"/>
        <w:ind w:left="0"/>
        <w:jc w:val="both"/>
      </w:pPr>
      <w:r>
        <w:rPr>
          <w:rFonts w:ascii="Times New Roman"/>
          <w:b w:val="false"/>
          <w:i w:val="false"/>
          <w:color w:val="000000"/>
          <w:sz w:val="28"/>
        </w:rPr>
        <w:t>
      үшінші бөліктің бірінші абзацында "Банктердің" деген сөзден кейін ", Қазақстан Республикасының резидент емес банктері филиалдарының" деген сөздермен толықтырылсын;</w:t>
      </w:r>
    </w:p>
    <w:p>
      <w:pPr>
        <w:spacing w:after="0"/>
        <w:ind w:left="0"/>
        <w:jc w:val="both"/>
      </w:pPr>
      <w:r>
        <w:rPr>
          <w:rFonts w:ascii="Times New Roman"/>
          <w:b w:val="false"/>
          <w:i w:val="false"/>
          <w:color w:val="000000"/>
          <w:sz w:val="28"/>
        </w:rPr>
        <w:t>
      үшінші бөліктің 5) тармақшасында:</w:t>
      </w:r>
    </w:p>
    <w:p>
      <w:pPr>
        <w:spacing w:after="0"/>
        <w:ind w:left="0"/>
        <w:jc w:val="both"/>
      </w:pPr>
      <w:r>
        <w:rPr>
          <w:rFonts w:ascii="Times New Roman"/>
          <w:b w:val="false"/>
          <w:i w:val="false"/>
          <w:color w:val="000000"/>
          <w:sz w:val="28"/>
        </w:rPr>
        <w:t>
      "банкке" деген сөзден кейін ", Қазақстан Республикасының резидент емес банкі филиалының" деген сөздермен толықтырылсын;</w:t>
      </w:r>
    </w:p>
    <w:p>
      <w:pPr>
        <w:spacing w:after="0"/>
        <w:ind w:left="0"/>
        <w:jc w:val="both"/>
      </w:pPr>
      <w:r>
        <w:rPr>
          <w:rFonts w:ascii="Times New Roman"/>
          <w:b w:val="false"/>
          <w:i w:val="false"/>
          <w:color w:val="000000"/>
          <w:sz w:val="28"/>
        </w:rPr>
        <w:t>
      "банктің" деген сөзден кейін ", Қазақстан Республикасының резидент емес банктер филиалдарының" деген сөздермен толықтырылсын;</w:t>
      </w:r>
    </w:p>
    <w:p>
      <w:pPr>
        <w:spacing w:after="0"/>
        <w:ind w:left="0"/>
        <w:jc w:val="both"/>
      </w:pPr>
      <w:r>
        <w:rPr>
          <w:rFonts w:ascii="Times New Roman"/>
          <w:b w:val="false"/>
          <w:i w:val="false"/>
          <w:color w:val="000000"/>
          <w:sz w:val="28"/>
        </w:rPr>
        <w:t>
      55) 285-1-бапта:</w:t>
      </w:r>
    </w:p>
    <w:p>
      <w:pPr>
        <w:spacing w:after="0"/>
        <w:ind w:left="0"/>
        <w:jc w:val="both"/>
      </w:pPr>
      <w:r>
        <w:rPr>
          <w:rFonts w:ascii="Times New Roman"/>
          <w:b w:val="false"/>
          <w:i w:val="false"/>
          <w:color w:val="000000"/>
          <w:sz w:val="28"/>
        </w:rPr>
        <w:t>
      тақырыптағы "сақтандыру ұйымдарының" деген сөздерден кейін "Қазақстан Республикасының резидент емес сақтандыру ұйымдары филиалдарының," деген сөздермен толықтырылсын;</w:t>
      </w:r>
    </w:p>
    <w:p>
      <w:pPr>
        <w:spacing w:after="0"/>
        <w:ind w:left="0"/>
        <w:jc w:val="both"/>
      </w:pPr>
      <w:r>
        <w:rPr>
          <w:rFonts w:ascii="Times New Roman"/>
          <w:b w:val="false"/>
          <w:i w:val="false"/>
          <w:color w:val="000000"/>
          <w:sz w:val="28"/>
        </w:rPr>
        <w:t>
      үшінші бөліктің бірінші абзацындағы "сақтандыру ұйымдарының," деген сөздер "сақтандыру ұйымдарының, Қазақстан Республикасының резиденті емес сақтандыру ұйымы филиалының," деген сөздермен ауыстырылсын;</w:t>
      </w:r>
    </w:p>
    <w:p>
      <w:pPr>
        <w:spacing w:after="0"/>
        <w:ind w:left="0"/>
        <w:jc w:val="both"/>
      </w:pPr>
      <w:r>
        <w:rPr>
          <w:rFonts w:ascii="Times New Roman"/>
          <w:b w:val="false"/>
          <w:i w:val="false"/>
          <w:color w:val="000000"/>
          <w:sz w:val="28"/>
        </w:rPr>
        <w:t>
      56) 286-баптың бірінші абзацы мынадай редакцияда жазылсын:</w:t>
      </w:r>
    </w:p>
    <w:p>
      <w:pPr>
        <w:spacing w:after="0"/>
        <w:ind w:left="0"/>
        <w:jc w:val="both"/>
      </w:pPr>
      <w:r>
        <w:rPr>
          <w:rFonts w:ascii="Times New Roman"/>
          <w:b w:val="false"/>
          <w:i w:val="false"/>
          <w:color w:val="000000"/>
          <w:sz w:val="28"/>
        </w:rPr>
        <w:t>
      "Банктердің, Қазақстан Республикасының резидент емес банктері филиалдарының және банк операцияларының жекелеген түрлерін жүзеге асыратын ұйымдардың заңды немесе жеке тұлғалардың банк шоттары бойынша операциялар туралы көрінеу жалған мәліметтер беруі, сол сияқты осы банктің, Қазақстан Республикасының резидент емес банкі филиалының көрінеу қаржылық жай-күйімен қамтамасыз етілмеген кепілгерліктерді, кепілдіктерді және өзге де міндеттемелерді беруі, егер бұл іс-қимылдар жеке немесе заңды тұлғаға не мемлекетке ірі залал келтіруге әкеп соқпады, – ";</w:t>
      </w:r>
    </w:p>
    <w:p>
      <w:pPr>
        <w:spacing w:after="0"/>
        <w:ind w:left="0"/>
        <w:jc w:val="both"/>
      </w:pPr>
      <w:r>
        <w:rPr>
          <w:rFonts w:ascii="Times New Roman"/>
          <w:b w:val="false"/>
          <w:i w:val="false"/>
          <w:color w:val="000000"/>
          <w:sz w:val="28"/>
        </w:rPr>
        <w:t>
      57) 299-баптың бірінші бөлігіндегі 2) тармақша алып тасталсын;</w:t>
      </w:r>
    </w:p>
    <w:p>
      <w:pPr>
        <w:spacing w:after="0"/>
        <w:ind w:left="0"/>
        <w:jc w:val="both"/>
      </w:pPr>
      <w:r>
        <w:rPr>
          <w:rFonts w:ascii="Times New Roman"/>
          <w:b w:val="false"/>
          <w:i w:val="false"/>
          <w:color w:val="000000"/>
          <w:sz w:val="28"/>
        </w:rPr>
        <w:t>
      58) 317-баптың екінші бөлігіндегі "сәйкес келмейтін және" деген сөздерден кейін "(немесе)" деген сөзбен толықтырылсын;</w:t>
      </w:r>
    </w:p>
    <w:p>
      <w:pPr>
        <w:spacing w:after="0"/>
        <w:ind w:left="0"/>
        <w:jc w:val="both"/>
      </w:pPr>
      <w:r>
        <w:rPr>
          <w:rFonts w:ascii="Times New Roman"/>
          <w:b w:val="false"/>
          <w:i w:val="false"/>
          <w:color w:val="000000"/>
          <w:sz w:val="28"/>
        </w:rPr>
        <w:t>
      59) 321-бапта:</w:t>
      </w:r>
    </w:p>
    <w:p>
      <w:pPr>
        <w:spacing w:after="0"/>
        <w:ind w:left="0"/>
        <w:jc w:val="both"/>
      </w:pPr>
      <w:r>
        <w:rPr>
          <w:rFonts w:ascii="Times New Roman"/>
          <w:b w:val="false"/>
          <w:i w:val="false"/>
          <w:color w:val="000000"/>
          <w:sz w:val="28"/>
        </w:rPr>
        <w:t>
      тақырыпта "техникалық және" деген сөздерден кейін "(немесе)" деген сөзбен толықтырылсын;</w:t>
      </w:r>
    </w:p>
    <w:p>
      <w:pPr>
        <w:spacing w:after="0"/>
        <w:ind w:left="0"/>
        <w:jc w:val="both"/>
      </w:pPr>
      <w:r>
        <w:rPr>
          <w:rFonts w:ascii="Times New Roman"/>
          <w:b w:val="false"/>
          <w:i w:val="false"/>
          <w:color w:val="000000"/>
          <w:sz w:val="28"/>
        </w:rPr>
        <w:t xml:space="preserve">
      бірінші абзацтағы "техникалық және" деген сөздерден кейін "(немесе)" деген сөзбен толықтырылсын; </w:t>
      </w:r>
    </w:p>
    <w:p>
      <w:pPr>
        <w:spacing w:after="0"/>
        <w:ind w:left="0"/>
        <w:jc w:val="both"/>
      </w:pPr>
      <w:r>
        <w:rPr>
          <w:rFonts w:ascii="Times New Roman"/>
          <w:b w:val="false"/>
          <w:i w:val="false"/>
          <w:color w:val="000000"/>
          <w:sz w:val="28"/>
        </w:rPr>
        <w:t>
      60) 357-бапта "не отыз тәулікке дейін әкімшілік қамаққа алуға" деген сөздер алынып тасталсын.</w:t>
      </w:r>
    </w:p>
    <w:p>
      <w:pPr>
        <w:spacing w:after="0"/>
        <w:ind w:left="0"/>
        <w:jc w:val="both"/>
      </w:pPr>
      <w:r>
        <w:rPr>
          <w:rFonts w:ascii="Times New Roman"/>
          <w:b w:val="false"/>
          <w:i w:val="false"/>
          <w:color w:val="000000"/>
          <w:sz w:val="28"/>
        </w:rPr>
        <w:t>
      61) 410-бапта:</w:t>
      </w:r>
    </w:p>
    <w:bookmarkStart w:name="z27" w:id="2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5"/>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жүз елу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жүз, iрi кәсiпкерлiк субъектiлерiне екі жүз елу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62) 415-бапта:</w:t>
      </w:r>
    </w:p>
    <w:p>
      <w:pPr>
        <w:spacing w:after="0"/>
        <w:ind w:left="0"/>
        <w:jc w:val="both"/>
      </w:pPr>
      <w:r>
        <w:rPr>
          <w:rFonts w:ascii="Times New Roman"/>
          <w:b w:val="false"/>
          <w:i w:val="false"/>
          <w:color w:val="000000"/>
          <w:sz w:val="28"/>
        </w:rPr>
        <w:t>
      бірінші бөліктің 1) және 2) тармақшалары мынадай редакцияда жазылсын:</w:t>
      </w:r>
    </w:p>
    <w:p>
      <w:pPr>
        <w:spacing w:after="0"/>
        <w:ind w:left="0"/>
        <w:jc w:val="both"/>
      </w:pPr>
      <w:r>
        <w:rPr>
          <w:rFonts w:ascii="Times New Roman"/>
          <w:b w:val="false"/>
          <w:i w:val="false"/>
          <w:color w:val="000000"/>
          <w:sz w:val="28"/>
        </w:rPr>
        <w:t>
      "1) техникалық регламенттерде белгіленген талаптарға сәйкес келмейтін,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болуы туралы мәліметтер болмаған кезде өнім айналымға шығаруға.";</w:t>
      </w:r>
    </w:p>
    <w:bookmarkStart w:name="z28" w:id="26"/>
    <w:p>
      <w:pPr>
        <w:spacing w:after="0"/>
        <w:ind w:left="0"/>
        <w:jc w:val="both"/>
      </w:pPr>
      <w:r>
        <w:rPr>
          <w:rFonts w:ascii="Times New Roman"/>
          <w:b w:val="false"/>
          <w:i w:val="false"/>
          <w:color w:val="000000"/>
          <w:sz w:val="28"/>
        </w:rPr>
        <w:t>
      63) 417-бапта:</w:t>
      </w:r>
    </w:p>
    <w:bookmarkEnd w:id="26"/>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"417-бап. Тауардың шығарылған елін айқындау тәртібін бұзу"</w:t>
      </w:r>
    </w:p>
    <w:p>
      <w:pPr>
        <w:spacing w:after="0"/>
        <w:ind w:left="0"/>
        <w:jc w:val="both"/>
      </w:pPr>
      <w:r>
        <w:rPr>
          <w:rFonts w:ascii="Times New Roman"/>
          <w:b w:val="false"/>
          <w:i w:val="false"/>
          <w:color w:val="000000"/>
          <w:sz w:val="28"/>
        </w:rPr>
        <w:t xml:space="preserve">
      бірінші, екінші және үшінші бөліктер мынадай редакцияда жазылсын: </w:t>
      </w:r>
    </w:p>
    <w:p>
      <w:pPr>
        <w:spacing w:after="0"/>
        <w:ind w:left="0"/>
        <w:jc w:val="both"/>
      </w:pPr>
      <w:r>
        <w:rPr>
          <w:rFonts w:ascii="Times New Roman"/>
          <w:b w:val="false"/>
          <w:i w:val="false"/>
          <w:color w:val="000000"/>
          <w:sz w:val="28"/>
        </w:rPr>
        <w:t>
      "1. Сарапшы-аудиторлар тауардың шығарылған елін айқындау жөніндегі қағидаларды бұза отырып, тауардың шығарылған елiн, Еуразиялық экономикалық одақ тауарының немесе шетелдік тауардың мәртебесін айқындау бойынша сараптама акілерін жасауы және оны беру, –</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жөніндегі сарапшы – аудиторлардың аттестаттарын, тауардың шығарылған елін, Еуразиялық экономикалық одақ тауарының немесе шетелдік тауардың мәртебесін айқындау жөніндегі аттестаттарды алты ай мерзімге тоқтата тұрып, он айлық есептік көрсеткіш мөлшерінде сарапшы-аудиторларға айыппұл салуға алып келеді.</w:t>
      </w:r>
    </w:p>
    <w:p>
      <w:pPr>
        <w:spacing w:after="0"/>
        <w:ind w:left="0"/>
        <w:jc w:val="both"/>
      </w:pPr>
      <w:r>
        <w:rPr>
          <w:rFonts w:ascii="Times New Roman"/>
          <w:b w:val="false"/>
          <w:i w:val="false"/>
          <w:color w:val="000000"/>
          <w:sz w:val="28"/>
        </w:rPr>
        <w:t xml:space="preserve">
      2. Сауда қызметін реттеу саласындағы уәкілетті орган бекітетін тізбе бойынша ішкі айналым үшін тауардың шығу тегі туралы тиісті ресімделген сараптама актісі, ішкі айналым үшін тауардың шығу тегін растайтын құжаттар ұсынылған жағдайда тауардың шығу тегі туралы сертификат беруден бас тарту, – </w:t>
      </w:r>
    </w:p>
    <w:p>
      <w:pPr>
        <w:spacing w:after="0"/>
        <w:ind w:left="0"/>
        <w:jc w:val="both"/>
      </w:pPr>
      <w:r>
        <w:rPr>
          <w:rFonts w:ascii="Times New Roman"/>
          <w:b w:val="false"/>
          <w:i w:val="false"/>
          <w:color w:val="000000"/>
          <w:sz w:val="28"/>
        </w:rPr>
        <w:t>
      тауардың шығу тегі туралы сертификат беруге уәкілетті ұйымға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 Уәкілетті ұйымның сауда қызметін реттеу саласындағы уәкілетті орган бекітетін тізбе бойынша құжаттарды өтініш беруші ұсынбаған жағдайда, шығарылған елді айқындау тәртібін бұза отырып, шығарылған елді айқындау критерийін дұрыс анықтамай ішкі айналым үшін берілген сараптама актісінің негізінде тауардың шығу тегі туралы сертификат беруі, – </w:t>
      </w:r>
    </w:p>
    <w:p>
      <w:pPr>
        <w:spacing w:after="0"/>
        <w:ind w:left="0"/>
        <w:jc w:val="both"/>
      </w:pPr>
      <w:r>
        <w:rPr>
          <w:rFonts w:ascii="Times New Roman"/>
          <w:b w:val="false"/>
          <w:i w:val="false"/>
          <w:color w:val="000000"/>
          <w:sz w:val="28"/>
        </w:rPr>
        <w:t>
      тауардың шығу тегі туралы сертификат беруге уәкілетті ұйымға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бөлігі алып тасталсын;</w:t>
      </w:r>
    </w:p>
    <w:p>
      <w:pPr>
        <w:spacing w:after="0"/>
        <w:ind w:left="0"/>
        <w:jc w:val="both"/>
      </w:pPr>
      <w:r>
        <w:rPr>
          <w:rFonts w:ascii="Times New Roman"/>
          <w:b w:val="false"/>
          <w:i w:val="false"/>
          <w:color w:val="000000"/>
          <w:sz w:val="28"/>
        </w:rPr>
        <w:t>
      бесінші және алтыншы бөліктері мынадай редакцияда жазылсын:</w:t>
      </w:r>
    </w:p>
    <w:p>
      <w:pPr>
        <w:spacing w:after="0"/>
        <w:ind w:left="0"/>
        <w:jc w:val="both"/>
      </w:pPr>
      <w:r>
        <w:rPr>
          <w:rFonts w:ascii="Times New Roman"/>
          <w:b w:val="false"/>
          <w:i w:val="false"/>
          <w:color w:val="000000"/>
          <w:sz w:val="28"/>
        </w:rPr>
        <w:t xml:space="preserve">
      "5. Бұрмаланған және (немесе) анық емес, тауардың шығарылған жері туралы сертификат алу үшiн сауда қызметін реттеу саласында уәкiлеттi орган бекiтетін тiзбе бойынша тауардың шығарылған жерін растайтын құжаттарды беру, – </w:t>
      </w:r>
    </w:p>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Start w:name="z29" w:id="27"/>
    <w:p>
      <w:pPr>
        <w:spacing w:after="0"/>
        <w:ind w:left="0"/>
        <w:jc w:val="both"/>
      </w:pP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әрекеттер (әрекетсіздік), –</w:t>
      </w:r>
    </w:p>
    <w:bookmarkEnd w:id="27"/>
    <w:p>
      <w:pPr>
        <w:spacing w:after="0"/>
        <w:ind w:left="0"/>
        <w:jc w:val="both"/>
      </w:pPr>
      <w:r>
        <w:rPr>
          <w:rFonts w:ascii="Times New Roman"/>
          <w:b w:val="false"/>
          <w:i w:val="false"/>
          <w:color w:val="000000"/>
          <w:sz w:val="28"/>
        </w:rPr>
        <w:t xml:space="preserve">
      сарапшы-аудиторларды тауардың шығарылған елін, Еуразиялық экономикалық одақ тауарының немесе шетелдік тауардың мәртебесін айқындау жөніндегі сарапшы-аудиторлардың аттестаттарынан айыра отырып, қырық айлық есептік көрсеткіш мөлшерінде айыппұл салуға, тауардың шығарылған елін, Еуразиялық экономикалық одақ тауарының немесе шетелдік тауардың мәртебесін айқындау жөніндегі тауардың шығарылған жері туралы сертификат беруге уәкілетті ұйымға,– </w:t>
      </w:r>
    </w:p>
    <w:p>
      <w:pPr>
        <w:spacing w:after="0"/>
        <w:ind w:left="0"/>
        <w:jc w:val="both"/>
      </w:pPr>
      <w:r>
        <w:rPr>
          <w:rFonts w:ascii="Times New Roman"/>
          <w:b w:val="false"/>
          <w:i w:val="false"/>
          <w:color w:val="000000"/>
          <w:sz w:val="28"/>
        </w:rPr>
        <w:t>
      жүз айлық есептік көрсеткіш мөлшеріндемөлшерінде айыппұл салуға алып келеді.";</w:t>
      </w:r>
    </w:p>
    <w:p>
      <w:pPr>
        <w:spacing w:after="0"/>
        <w:ind w:left="0"/>
        <w:jc w:val="both"/>
      </w:pPr>
      <w:r>
        <w:rPr>
          <w:rFonts w:ascii="Times New Roman"/>
          <w:b w:val="false"/>
          <w:i w:val="false"/>
          <w:color w:val="000000"/>
          <w:sz w:val="28"/>
        </w:rPr>
        <w:t>
      64)  419-бапта:</w:t>
      </w:r>
    </w:p>
    <w:p>
      <w:pPr>
        <w:spacing w:after="0"/>
        <w:ind w:left="0"/>
        <w:jc w:val="both"/>
      </w:pPr>
      <w:r>
        <w:rPr>
          <w:rFonts w:ascii="Times New Roman"/>
          <w:b w:val="false"/>
          <w:i w:val="false"/>
          <w:color w:val="000000"/>
          <w:sz w:val="28"/>
        </w:rPr>
        <w:t>
      бірінші бөліктің екінші абзацындағы "бір мың алты жүз" деген сөздер "алты жүз" деген сөздермен ауыстырылсын;</w:t>
      </w:r>
    </w:p>
    <w:p>
      <w:pPr>
        <w:spacing w:after="0"/>
        <w:ind w:left="0"/>
        <w:jc w:val="both"/>
      </w:pPr>
      <w:r>
        <w:rPr>
          <w:rFonts w:ascii="Times New Roman"/>
          <w:b w:val="false"/>
          <w:i w:val="false"/>
          <w:color w:val="000000"/>
          <w:sz w:val="28"/>
        </w:rPr>
        <w:t>
      екінші бөліктің екінші абзацындағы "екі мың" деген сөздер "мың екі жүз" деген сөздермен ауыстырылсын;</w:t>
      </w:r>
    </w:p>
    <w:p>
      <w:pPr>
        <w:spacing w:after="0"/>
        <w:ind w:left="0"/>
        <w:jc w:val="both"/>
      </w:pPr>
      <w:r>
        <w:rPr>
          <w:rFonts w:ascii="Times New Roman"/>
          <w:b w:val="false"/>
          <w:i w:val="false"/>
          <w:color w:val="000000"/>
          <w:sz w:val="28"/>
        </w:rPr>
        <w:t>
      65)  424-1-баптың екінші абзацындағы "жиырма тәулiкке дейiнгi мерзiмге әкiмшiлiк қамаққа алуға алып келеді" деген сөздер "денсаулық сақтау саласындағы маман сертификатынан айыруға не онсыз айыппұл салуға әкеп соғады" сөздермен ауыстырылсын;</w:t>
      </w:r>
    </w:p>
    <w:p>
      <w:pPr>
        <w:spacing w:after="0"/>
        <w:ind w:left="0"/>
        <w:jc w:val="both"/>
      </w:pPr>
      <w:r>
        <w:rPr>
          <w:rFonts w:ascii="Times New Roman"/>
          <w:b w:val="false"/>
          <w:i w:val="false"/>
          <w:color w:val="000000"/>
          <w:sz w:val="28"/>
        </w:rPr>
        <w:t>
      66) 425-баптың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30" w:id="28"/>
    <w:p>
      <w:pPr>
        <w:spacing w:after="0"/>
        <w:ind w:left="0"/>
        <w:jc w:val="both"/>
      </w:pPr>
      <w:r>
        <w:rPr>
          <w:rFonts w:ascii="Times New Roman"/>
          <w:b w:val="false"/>
          <w:i w:val="false"/>
          <w:color w:val="000000"/>
          <w:sz w:val="28"/>
        </w:rPr>
        <w:t>
      67) 434-бапта:</w:t>
      </w:r>
    </w:p>
    <w:bookmarkEnd w:id="28"/>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"жиырма айлық есептік көрсеткіш мөлшерінде айыппұл салуға не қоғамдық жұмыстарға жиырма сағаттан алпыс сағатқа дейінгі мерзімге тартуға не бес тәуліктен он тәулік мерзімге әкімшілік қамаққа алуға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"қоғамдық жұмыстарға алпыс сағаттан жүз сағатқа дейінгі мерзімге тартуға не он бес тәуліктен отыз тәулікке дейін мерзімге әкімшілік қамауға алуға алып келеді."</w:t>
      </w:r>
    </w:p>
    <w:p>
      <w:pPr>
        <w:spacing w:after="0"/>
        <w:ind w:left="0"/>
        <w:jc w:val="both"/>
      </w:pPr>
      <w:r>
        <w:rPr>
          <w:rFonts w:ascii="Times New Roman"/>
          <w:b w:val="false"/>
          <w:i w:val="false"/>
          <w:color w:val="000000"/>
          <w:sz w:val="28"/>
        </w:rPr>
        <w:t>
      68) 434-2-бапта: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"бес айлық есептік көрсеткіш мөлшерінде айыппұл салуға не жиырма сағатқа қоғамдық жұмыстарға тартуға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"он айлық есептік көрсеткіш мөлшерінде айыппұл салуға не қырық сағатқа қоғамдық жұмыстарға тартуға алып келеді.";</w:t>
      </w:r>
    </w:p>
    <w:p>
      <w:pPr>
        <w:spacing w:after="0"/>
        <w:ind w:left="0"/>
        <w:jc w:val="both"/>
      </w:pPr>
      <w:r>
        <w:rPr>
          <w:rFonts w:ascii="Times New Roman"/>
          <w:b w:val="false"/>
          <w:i w:val="false"/>
          <w:color w:val="000000"/>
          <w:sz w:val="28"/>
        </w:rPr>
        <w:t>
      69) 440-баптың үшінші бөлігінің екінші абзацындағы "айыппұл салуға" деген сөздерден кейін "не жиырма сағатқа дейінгі қоғамдық жұмыстарға тартуға" деген сөздермен толықтырылсын;</w:t>
      </w:r>
    </w:p>
    <w:p>
      <w:pPr>
        <w:spacing w:after="0"/>
        <w:ind w:left="0"/>
        <w:jc w:val="both"/>
      </w:pPr>
      <w:r>
        <w:rPr>
          <w:rFonts w:ascii="Times New Roman"/>
          <w:b w:val="false"/>
          <w:i w:val="false"/>
          <w:color w:val="000000"/>
          <w:sz w:val="28"/>
        </w:rPr>
        <w:t>
      70) 443-баптың екінші бөлігінің екінші абзацындағы "айыппұл салуға" деген сөздерден кейін "не жиырма сағатқа дейінгі қоғамдық жұмыстарға тартуға" деген сөздермен толықтырылсын;</w:t>
      </w:r>
    </w:p>
    <w:p>
      <w:pPr>
        <w:spacing w:after="0"/>
        <w:ind w:left="0"/>
        <w:jc w:val="both"/>
      </w:pPr>
      <w:r>
        <w:rPr>
          <w:rFonts w:ascii="Times New Roman"/>
          <w:b w:val="false"/>
          <w:i w:val="false"/>
          <w:color w:val="000000"/>
          <w:sz w:val="28"/>
        </w:rPr>
        <w:t>
      71) 449-баптың екінші бөлігінің екінші абзацындағы "айыппұл салуға" деген сөздерден кейін "не жиырма сағатқа дейінгі қоғамдық жұмыстарға тартуға" деген сөздермен толықтырылсын;</w:t>
      </w:r>
    </w:p>
    <w:p>
      <w:pPr>
        <w:spacing w:after="0"/>
        <w:ind w:left="0"/>
        <w:jc w:val="both"/>
      </w:pPr>
      <w:r>
        <w:rPr>
          <w:rFonts w:ascii="Times New Roman"/>
          <w:b w:val="false"/>
          <w:i w:val="false"/>
          <w:color w:val="000000"/>
          <w:sz w:val="28"/>
        </w:rPr>
        <w:t>
      72) 463-бапта:</w:t>
      </w:r>
    </w:p>
    <w:p>
      <w:pPr>
        <w:spacing w:after="0"/>
        <w:ind w:left="0"/>
        <w:jc w:val="both"/>
      </w:pPr>
      <w:r>
        <w:rPr>
          <w:rFonts w:ascii="Times New Roman"/>
          <w:b w:val="false"/>
          <w:i w:val="false"/>
          <w:color w:val="000000"/>
          <w:sz w:val="28"/>
        </w:rPr>
        <w:t>
      бірінші бөліктің екінші абзацындағы "ірі кәсіпкерлік" деген сөздерден кейін "Қазақстан Республикасының резиденті емес банктердің филиалдары, Қазақстан Республикасының резиденті емес сақтандыру (қайта сақтандыру) ұйымдарының филиалдары, Қазақстан Республикасының резиденті емес сақтандыру брокерлерінің филиалдары"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 "орта кәсіпкерлік субъектілеріне" деген сөздерден кейін", ", Қазақстан Республикасының резидент емес банктерінің филиалдары, Қазақстан Республикасының резиденті емес сақтандыру (қайта сақтандыру) ұйымдарының филиалдары, Қазақстан Республикасының резиденті емес сақтандыру брокерлерінің филиалдарына" деген сөздермен толықтырылсын;</w:t>
      </w:r>
    </w:p>
    <w:bookmarkStart w:name="z31" w:id="29"/>
    <w:p>
      <w:pPr>
        <w:spacing w:after="0"/>
        <w:ind w:left="0"/>
        <w:jc w:val="both"/>
      </w:pPr>
      <w:r>
        <w:rPr>
          <w:rFonts w:ascii="Times New Roman"/>
          <w:b w:val="false"/>
          <w:i w:val="false"/>
          <w:color w:val="000000"/>
          <w:sz w:val="28"/>
        </w:rPr>
        <w:t>
      73) 464-бапта:</w:t>
      </w:r>
    </w:p>
    <w:bookmarkEnd w:id="29"/>
    <w:p>
      <w:pPr>
        <w:spacing w:after="0"/>
        <w:ind w:left="0"/>
        <w:jc w:val="both"/>
      </w:pPr>
      <w:r>
        <w:rPr>
          <w:rFonts w:ascii="Times New Roman"/>
          <w:b w:val="false"/>
          <w:i w:val="false"/>
          <w:color w:val="000000"/>
          <w:sz w:val="28"/>
        </w:rPr>
        <w:t>
      бірінші бөліктің екінші абзацы "ірі кәсіпкерлік субъектілеріне" деген сөздерден кейін ", Қазақстан Республикасының резидент емес банктерінің филиалдарына, Қазақстан Республикасының резидент емес сақтандыру (қайта сақтандыру) ұйымдарының филиалдарына, Қазақстан Республикасының резидент емес сақтандыру брокерлерінің филиалдарына"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абзацындағы "ірі кәсіпкерлік" деген сөздерден кейін "Қазақстан Республикасының резидент емес банктерінің филиалдары, Қазақстан Республикасының резидент емес сақтандыру (қайта сақтандыру) ұйымдарының филиалдары, Қазақстан Республикасының резидент емес сақтандыру брокерлерінің филиалдары" деген сөздермен толықтырылсын;</w:t>
      </w:r>
    </w:p>
    <w:p>
      <w:pPr>
        <w:spacing w:after="0"/>
        <w:ind w:left="0"/>
        <w:jc w:val="both"/>
      </w:pPr>
      <w:r>
        <w:rPr>
          <w:rFonts w:ascii="Times New Roman"/>
          <w:b w:val="false"/>
          <w:i w:val="false"/>
          <w:color w:val="000000"/>
          <w:sz w:val="28"/>
        </w:rPr>
        <w:t>
      74)  468-баптың бірінші бөлігінің он үшінші және он төртінші абзацтары</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"банктермен Қазақстан Республикасының резидент емес 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оны есептеу алгоритміне сәйкес жеке сәйкестендіру нөмірінде бизнес-сәйкестендіру нөмірін және (немесе) бақылау разрядын қалыптастыру алгоритміне сәйкес көрсетудің дұрыстығын бақыламау, - ";</w:t>
      </w:r>
    </w:p>
    <w:p>
      <w:pPr>
        <w:spacing w:after="0"/>
        <w:ind w:left="0"/>
        <w:jc w:val="both"/>
      </w:pPr>
      <w:r>
        <w:rPr>
          <w:rFonts w:ascii="Times New Roman"/>
          <w:b w:val="false"/>
          <w:i w:val="false"/>
          <w:color w:val="000000"/>
          <w:sz w:val="28"/>
        </w:rPr>
        <w:t>
      75) 470-бапта: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3) тармақшадағы "6-тармағының" деген сөздер және цифрлар "4 және 6-тармақтарының" деген сөздермен ауыстырылсын;</w:t>
      </w:r>
    </w:p>
    <w:p>
      <w:pPr>
        <w:spacing w:after="0"/>
        <w:ind w:left="0"/>
        <w:jc w:val="both"/>
      </w:pPr>
      <w:r>
        <w:rPr>
          <w:rFonts w:ascii="Times New Roman"/>
          <w:b w:val="false"/>
          <w:i w:val="false"/>
          <w:color w:val="000000"/>
          <w:sz w:val="28"/>
        </w:rPr>
        <w:t>
      4) тармақшадағы "арнаулы" деген сөз "нысанды" деген сөзбен ауыстырылсын;</w:t>
      </w:r>
    </w:p>
    <w:p>
      <w:pPr>
        <w:spacing w:after="0"/>
        <w:ind w:left="0"/>
        <w:jc w:val="both"/>
      </w:pPr>
      <w:r>
        <w:rPr>
          <w:rFonts w:ascii="Times New Roman"/>
          <w:b w:val="false"/>
          <w:i w:val="false"/>
          <w:color w:val="000000"/>
          <w:sz w:val="28"/>
        </w:rPr>
        <w:t>
      76) 471-бапта:</w:t>
      </w:r>
    </w:p>
    <w:p>
      <w:pPr>
        <w:spacing w:after="0"/>
        <w:ind w:left="0"/>
        <w:jc w:val="both"/>
      </w:pPr>
      <w:r>
        <w:rPr>
          <w:rFonts w:ascii="Times New Roman"/>
          <w:b w:val="false"/>
          <w:i w:val="false"/>
          <w:color w:val="000000"/>
          <w:sz w:val="28"/>
        </w:rPr>
        <w:t>
      бірінші бөліктің екінші абзацындағы "уәкілетті адамдардың," деген сөздерден кейін "сондай-ақ нотариустар" деген сөздермен толықтырылсын;</w:t>
      </w:r>
    </w:p>
    <w:p>
      <w:pPr>
        <w:spacing w:after="0"/>
        <w:ind w:left="0"/>
        <w:jc w:val="both"/>
      </w:pPr>
      <w:r>
        <w:rPr>
          <w:rFonts w:ascii="Times New Roman"/>
          <w:b w:val="false"/>
          <w:i w:val="false"/>
          <w:color w:val="000000"/>
          <w:sz w:val="28"/>
        </w:rPr>
        <w:t>
      төртінші бөліктің екінші абзацындағы "лауазымды адамдарға" сөздерінің алдынан "нотариустарға," сөзімен толықтырылсын;</w:t>
      </w:r>
    </w:p>
    <w:p>
      <w:pPr>
        <w:spacing w:after="0"/>
        <w:ind w:left="0"/>
        <w:jc w:val="both"/>
      </w:pPr>
      <w:r>
        <w:rPr>
          <w:rFonts w:ascii="Times New Roman"/>
          <w:b w:val="false"/>
          <w:i w:val="false"/>
          <w:color w:val="000000"/>
          <w:sz w:val="28"/>
        </w:rPr>
        <w:t>
      77) 472-баптың бірінші бөлігінің 4) тармақшасындағы "арнаулы мемлекеттік қорғау" деген сөздер "мемлекеттік мүлікті басқару жөніндегі уәкілетті органға беруге;" деген сөздермен ауыстырылсын;</w:t>
      </w:r>
    </w:p>
    <w:bookmarkStart w:name="z32" w:id="30"/>
    <w:p>
      <w:pPr>
        <w:spacing w:after="0"/>
        <w:ind w:left="0"/>
        <w:jc w:val="both"/>
      </w:pPr>
      <w:r>
        <w:rPr>
          <w:rFonts w:ascii="Times New Roman"/>
          <w:b w:val="false"/>
          <w:i w:val="false"/>
          <w:color w:val="000000"/>
          <w:sz w:val="28"/>
        </w:rPr>
        <w:t xml:space="preserve">
      78) 478-бапта: </w:t>
      </w:r>
    </w:p>
    <w:bookmarkEnd w:id="30"/>
    <w:p>
      <w:pPr>
        <w:spacing w:after="0"/>
        <w:ind w:left="0"/>
        <w:jc w:val="both"/>
      </w:pPr>
      <w:r>
        <w:rPr>
          <w:rFonts w:ascii="Times New Roman"/>
          <w:b w:val="false"/>
          <w:i w:val="false"/>
          <w:color w:val="000000"/>
          <w:sz w:val="28"/>
        </w:rPr>
        <w:t>
      тақырыпта "төтенше" деген сөзден кейін "және соғыс" деген сөздермен толықтырылсын;</w:t>
      </w:r>
    </w:p>
    <w:p>
      <w:pPr>
        <w:spacing w:after="0"/>
        <w:ind w:left="0"/>
        <w:jc w:val="both"/>
      </w:pPr>
      <w:r>
        <w:rPr>
          <w:rFonts w:ascii="Times New Roman"/>
          <w:b w:val="false"/>
          <w:i w:val="false"/>
          <w:color w:val="000000"/>
          <w:sz w:val="28"/>
        </w:rPr>
        <w:t>
      бірінші бөліктің бірінші абзацындағы "төтенше" деген сөздерден кейін "немесе соғыс" деген сөздермен толықтырылсын;</w:t>
      </w:r>
    </w:p>
    <w:p>
      <w:pPr>
        <w:spacing w:after="0"/>
        <w:ind w:left="0"/>
        <w:jc w:val="both"/>
      </w:pPr>
      <w:r>
        <w:rPr>
          <w:rFonts w:ascii="Times New Roman"/>
          <w:b w:val="false"/>
          <w:i w:val="false"/>
          <w:color w:val="000000"/>
          <w:sz w:val="28"/>
        </w:rPr>
        <w:t>
      79) 490-бапта: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ескерту жасауға немесе үш ай мерзімге қызметін тоқтата тұра отырып, жиырма бес, заңды тұлғаларға-жүз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азаматтарына ескерту жасауға не–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жетінші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азматтарына ескерту жасауға немесе елу айлық есептік көрсеткіш мөлшерінде, шетелдіктерге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33" w:id="31"/>
    <w:p>
      <w:pPr>
        <w:spacing w:after="0"/>
        <w:ind w:left="0"/>
        <w:jc w:val="both"/>
      </w:pPr>
      <w:r>
        <w:rPr>
          <w:rFonts w:ascii="Times New Roman"/>
          <w:b w:val="false"/>
          <w:i w:val="false"/>
          <w:color w:val="000000"/>
          <w:sz w:val="28"/>
        </w:rPr>
        <w:t>
      80) 496-бапта:</w:t>
      </w:r>
    </w:p>
    <w:bookmarkEnd w:id="31"/>
    <w:p>
      <w:pPr>
        <w:spacing w:after="0"/>
        <w:ind w:left="0"/>
        <w:jc w:val="both"/>
      </w:pPr>
      <w:r>
        <w:rPr>
          <w:rFonts w:ascii="Times New Roman"/>
          <w:b w:val="false"/>
          <w:i w:val="false"/>
          <w:color w:val="000000"/>
          <w:sz w:val="28"/>
        </w:rPr>
        <w:t>
      бірінші бөліктің екінші абзацындағы "жүз" деген сөз "екі жүз"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Қазақстан Республикасының заңнамасында белгіленген мерзімдерден артық шетел азаматтығын алу фактісін хабарламау –</w:t>
      </w:r>
    </w:p>
    <w:p>
      <w:pPr>
        <w:spacing w:after="0"/>
        <w:ind w:left="0"/>
        <w:jc w:val="both"/>
      </w:pPr>
      <w:r>
        <w:rPr>
          <w:rFonts w:ascii="Times New Roman"/>
          <w:b w:val="false"/>
          <w:i w:val="false"/>
          <w:color w:val="000000"/>
          <w:sz w:val="28"/>
        </w:rPr>
        <w:t>
      жүз айлық есептік көрсеткіш мөлшерінде айыппұл салуға не Қазақстан Республикасының шегінен тыс жерге әкімшілік жолмен шығарып жіберуге алып келеді.";</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Республикасынан тыс жерлерге әкімшілік шығарып жібере отырып,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81) 504-баптың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әрекеттерде қылмыстық жазаланатын іс-әрекет белгілері болмаса, – ";</w:t>
      </w:r>
    </w:p>
    <w:p>
      <w:pPr>
        <w:spacing w:after="0"/>
        <w:ind w:left="0"/>
        <w:jc w:val="both"/>
      </w:pPr>
      <w:r>
        <w:rPr>
          <w:rFonts w:ascii="Times New Roman"/>
          <w:b w:val="false"/>
          <w:i w:val="false"/>
          <w:color w:val="000000"/>
          <w:sz w:val="28"/>
        </w:rPr>
        <w:t>
      82) 506-баптың бірінші абзацы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аса маңызды мемлекеттік, стратегиялық маңызы бар және жарғылық капиталында акцияларының бақылау пакетін (қатысу үлестерін) мемлекет тікелей немесе жанама түрде иеленетін заңды тұлғаларға тиесілі экономика салаларының объектілеріне, қауіпті өндірістік объектіге заңсыз кіру, –  "; </w:t>
      </w:r>
    </w:p>
    <w:p>
      <w:pPr>
        <w:spacing w:after="0"/>
        <w:ind w:left="0"/>
        <w:jc w:val="both"/>
      </w:pPr>
      <w:r>
        <w:rPr>
          <w:rFonts w:ascii="Times New Roman"/>
          <w:b w:val="false"/>
          <w:i w:val="false"/>
          <w:color w:val="000000"/>
          <w:sz w:val="28"/>
        </w:rPr>
        <w:t>
      83) 510-бапта:</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азаматы, жеке басын куәландыратын құжаттары жоқ шетелдік немесе азаматтығы жоқ адам;";</w:t>
      </w:r>
    </w:p>
    <w:bookmarkStart w:name="z34" w:id="32"/>
    <w:p>
      <w:pPr>
        <w:spacing w:after="0"/>
        <w:ind w:left="0"/>
        <w:jc w:val="both"/>
      </w:pPr>
      <w:r>
        <w:rPr>
          <w:rFonts w:ascii="Times New Roman"/>
          <w:b w:val="false"/>
          <w:i w:val="false"/>
          <w:color w:val="000000"/>
          <w:sz w:val="28"/>
        </w:rPr>
        <w:t>
      2) тармақша алып тасталсын;</w:t>
      </w:r>
    </w:p>
    <w:bookmarkEnd w:id="32"/>
    <w:p>
      <w:pPr>
        <w:spacing w:after="0"/>
        <w:ind w:left="0"/>
        <w:jc w:val="both"/>
      </w:pPr>
      <w:r>
        <w:rPr>
          <w:rFonts w:ascii="Times New Roman"/>
          <w:b w:val="false"/>
          <w:i w:val="false"/>
          <w:color w:val="000000"/>
          <w:sz w:val="28"/>
        </w:rPr>
        <w:t>
      төртінші бөліктің бірінші абзацында "осы баптың," деген сөздерден кейін "бірінші" деген сөзбен толықтырылсын;</w:t>
      </w:r>
    </w:p>
    <w:p>
      <w:pPr>
        <w:spacing w:after="0"/>
        <w:ind w:left="0"/>
        <w:jc w:val="both"/>
      </w:pPr>
      <w:r>
        <w:rPr>
          <w:rFonts w:ascii="Times New Roman"/>
          <w:b w:val="false"/>
          <w:i w:val="false"/>
          <w:color w:val="000000"/>
          <w:sz w:val="28"/>
        </w:rPr>
        <w:t>
      бесінші бөліктің бірінші абзацындағы "бірінші бөлік," деген сөздер "бірінші, екінші бөліктерінде" деген сөздермен ауыстырылсын;</w:t>
      </w:r>
    </w:p>
    <w:p>
      <w:pPr>
        <w:spacing w:after="0"/>
        <w:ind w:left="0"/>
        <w:jc w:val="both"/>
      </w:pPr>
      <w:r>
        <w:rPr>
          <w:rFonts w:ascii="Times New Roman"/>
          <w:b w:val="false"/>
          <w:i w:val="false"/>
          <w:color w:val="000000"/>
          <w:sz w:val="28"/>
        </w:rPr>
        <w:t>
      84) 512-бапта: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000000"/>
          <w:sz w:val="28"/>
        </w:rPr>
        <w:t>
      бірінші бөліктің бірінші абзацындағы "аумақтық суларындағы (теңізіндегі) және iшкi суларындағы," деген сөздер "ішкі және аумақтық суларындағы," сөздерімен ауыстырылсын;</w:t>
      </w:r>
    </w:p>
    <w:p>
      <w:pPr>
        <w:spacing w:after="0"/>
        <w:ind w:left="0"/>
        <w:jc w:val="both"/>
      </w:pPr>
      <w:r>
        <w:rPr>
          <w:rFonts w:ascii="Times New Roman"/>
          <w:b w:val="false"/>
          <w:i w:val="false"/>
          <w:color w:val="000000"/>
          <w:sz w:val="28"/>
        </w:rPr>
        <w:t>
      екінші бөліктің бірінші абзацындағы "аумақтық суларында (теңізінде) және iшкi суларында," деген сөздер "ішкі және аумақтық суларында," сөздерімен ауыстырылсын;</w:t>
      </w:r>
    </w:p>
    <w:p>
      <w:pPr>
        <w:spacing w:after="0"/>
        <w:ind w:left="0"/>
        <w:jc w:val="both"/>
      </w:pPr>
      <w:r>
        <w:rPr>
          <w:rFonts w:ascii="Times New Roman"/>
          <w:b w:val="false"/>
          <w:i w:val="false"/>
          <w:color w:val="000000"/>
          <w:sz w:val="28"/>
        </w:rPr>
        <w:t>
      85) 543-баптың 1-1-бөлігінің екінші абзацындағы "әкімшілік құқық бұзушылық жасаудың тікелей нысанасы болып табылатын көлік құралдары тәркіленіп немесе онсыз" деген сөздер алып тасталсын;</w:t>
      </w:r>
    </w:p>
    <w:bookmarkStart w:name="z35" w:id="33"/>
    <w:p>
      <w:pPr>
        <w:spacing w:after="0"/>
        <w:ind w:left="0"/>
        <w:jc w:val="both"/>
      </w:pPr>
      <w:r>
        <w:rPr>
          <w:rFonts w:ascii="Times New Roman"/>
          <w:b w:val="false"/>
          <w:i w:val="false"/>
          <w:color w:val="000000"/>
          <w:sz w:val="28"/>
        </w:rPr>
        <w:t>
      86) 559-бапта:</w:t>
      </w:r>
    </w:p>
    <w:bookmarkEnd w:id="33"/>
    <w:p>
      <w:pPr>
        <w:spacing w:after="0"/>
        <w:ind w:left="0"/>
        <w:jc w:val="both"/>
      </w:pPr>
      <w:r>
        <w:rPr>
          <w:rFonts w:ascii="Times New Roman"/>
          <w:b w:val="false"/>
          <w:i w:val="false"/>
          <w:color w:val="000000"/>
          <w:sz w:val="28"/>
        </w:rPr>
        <w:t>
      бірінші бөліктің екінші абзацындағы "ескерту жасауға немесе" деген сөз алып тасталсын;</w:t>
      </w:r>
    </w:p>
    <w:p>
      <w:pPr>
        <w:spacing w:after="0"/>
        <w:ind w:left="0"/>
        <w:jc w:val="both"/>
      </w:pPr>
      <w:r>
        <w:rPr>
          <w:rFonts w:ascii="Times New Roman"/>
          <w:b w:val="false"/>
          <w:i w:val="false"/>
          <w:color w:val="000000"/>
          <w:sz w:val="28"/>
        </w:rPr>
        <w:t xml:space="preserve">
      мынадай мазмұндағы 1-1, 1-2, 1-3-бөліктермен толықтырылсын: </w:t>
      </w:r>
    </w:p>
    <w:p>
      <w:pPr>
        <w:spacing w:after="0"/>
        <w:ind w:left="0"/>
        <w:jc w:val="both"/>
      </w:pPr>
      <w:r>
        <w:rPr>
          <w:rFonts w:ascii="Times New Roman"/>
          <w:b w:val="false"/>
          <w:i w:val="false"/>
          <w:color w:val="000000"/>
          <w:sz w:val="28"/>
        </w:rPr>
        <w:t>
      "559-бап. Темiржол көлiгiнде қозғалыс қауiпсiздiгiн қамтамасыз ететiн қағидаларды бұзу</w:t>
      </w:r>
    </w:p>
    <w:p>
      <w:pPr>
        <w:spacing w:after="0"/>
        <w:ind w:left="0"/>
        <w:jc w:val="both"/>
      </w:pPr>
      <w:r>
        <w:rPr>
          <w:rFonts w:ascii="Times New Roman"/>
          <w:b w:val="false"/>
          <w:i w:val="false"/>
          <w:color w:val="000000"/>
          <w:sz w:val="28"/>
        </w:rPr>
        <w:t>
      1. Ат-арба көліктерінің (шаналардың) жүріп өту және жүк артылатын, мініс малдары мен малдарын теміржолдар арқылы айдап өту, темір жолдардың бөлінген белдеуінде мал жаю қағидаларын бұзу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1-1. Осы баптың бірінші бөлігінде көзделген, әкімшілік жаза қолданылғаннан кейін бір жыл ішінде қайталап жасалған әрекеттер, -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1-2. Малдар мен жануарларды теміржолдар арқылы айдап өту, темір жолдардың бөлінген белдеуінде малмен соқтығысуға әкеп соқтырған жағдайда, – </w:t>
      </w:r>
    </w:p>
    <w:p>
      <w:pPr>
        <w:spacing w:after="0"/>
        <w:ind w:left="0"/>
        <w:jc w:val="both"/>
      </w:pPr>
      <w:r>
        <w:rPr>
          <w:rFonts w:ascii="Times New Roman"/>
          <w:b w:val="false"/>
          <w:i w:val="false"/>
          <w:color w:val="000000"/>
          <w:sz w:val="28"/>
        </w:rPr>
        <w:t>
      он есептік көрсеткішке айыппұл салуға әкеп соғады.</w:t>
      </w:r>
    </w:p>
    <w:p>
      <w:pPr>
        <w:spacing w:after="0"/>
        <w:ind w:left="0"/>
        <w:jc w:val="both"/>
      </w:pPr>
      <w:r>
        <w:rPr>
          <w:rFonts w:ascii="Times New Roman"/>
          <w:b w:val="false"/>
          <w:i w:val="false"/>
          <w:color w:val="000000"/>
          <w:sz w:val="28"/>
        </w:rPr>
        <w:t>
      1-3. Осы баптың 1-2-бөлігінде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5-1- бөлігімен толықтырылсын</w:t>
      </w:r>
    </w:p>
    <w:p>
      <w:pPr>
        <w:spacing w:after="0"/>
        <w:ind w:left="0"/>
        <w:jc w:val="both"/>
      </w:pPr>
      <w:r>
        <w:rPr>
          <w:rFonts w:ascii="Times New Roman"/>
          <w:b w:val="false"/>
          <w:i w:val="false"/>
          <w:color w:val="000000"/>
          <w:sz w:val="28"/>
        </w:rPr>
        <w:t xml:space="preserve">
      "5-1.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36" w:id="34"/>
    <w:p>
      <w:pPr>
        <w:spacing w:after="0"/>
        <w:ind w:left="0"/>
        <w:jc w:val="both"/>
      </w:pPr>
      <w:r>
        <w:rPr>
          <w:rFonts w:ascii="Times New Roman"/>
          <w:b w:val="false"/>
          <w:i w:val="false"/>
          <w:color w:val="000000"/>
          <w:sz w:val="28"/>
        </w:rPr>
        <w:t>
      87) 571-1-баптың тақырыбы және бірінші бөліктің бірінші абзацы мынадай редакцияда жазылсын:</w:t>
      </w:r>
    </w:p>
    <w:bookmarkEnd w:id="34"/>
    <w:p>
      <w:pPr>
        <w:spacing w:after="0"/>
        <w:ind w:left="0"/>
        <w:jc w:val="both"/>
      </w:pPr>
      <w:r>
        <w:rPr>
          <w:rFonts w:ascii="Times New Roman"/>
          <w:b w:val="false"/>
          <w:i w:val="false"/>
          <w:color w:val="000000"/>
          <w:sz w:val="28"/>
        </w:rPr>
        <w:t>
      "571-1-бап. Автомобиль көлігімен жүк, жолаушылар мен багажды тасымалдауды жүзеге асыру кезінде тасымалдаушының тауар-көлік жүкқұжатын (өлшеу немесе өлшеу актісін), жол парағын ұсынбауы немесе осы тасымалдарды тауар-көлік жүкқұжатын (өлшеу немесе өлшеу актісін), жол парағын көлік құжаттарын басқарудың бірыңғай жүйесінде тіркеместен жүзеге асыруы";</w:t>
      </w:r>
    </w:p>
    <w:p>
      <w:pPr>
        <w:spacing w:after="0"/>
        <w:ind w:left="0"/>
        <w:jc w:val="both"/>
      </w:pPr>
      <w:r>
        <w:rPr>
          <w:rFonts w:ascii="Times New Roman"/>
          <w:b w:val="false"/>
          <w:i w:val="false"/>
          <w:color w:val="000000"/>
          <w:sz w:val="28"/>
        </w:rPr>
        <w:t>
      "1. Автомобиль көлігімен жүк, жолаушылар мен багажды тасымалдауды жүзеге асыру кезінде тасымалдаушының тауар-көлік жүкқұжатын (өлшеу немесе өлшеу актісін), жол парағын ұсынбауы немесе мұндай тасымалдарды тауар-көлік жүкқұжатын (өлшеу немесе өлшеу актісін), жол парағын көлік құжаттарын басқарудың бірыңғай жүйесінде тіркеместен жүзеге асыруы, сол сияқты осы құжаттарды толтырмауы немесе оларға көрінеу жалған мәліметтерді енгізуі, – ";</w:t>
      </w:r>
    </w:p>
    <w:p>
      <w:pPr>
        <w:spacing w:after="0"/>
        <w:ind w:left="0"/>
        <w:jc w:val="both"/>
      </w:pPr>
      <w:r>
        <w:rPr>
          <w:rFonts w:ascii="Times New Roman"/>
          <w:b w:val="false"/>
          <w:i w:val="false"/>
          <w:color w:val="000000"/>
          <w:sz w:val="28"/>
        </w:rPr>
        <w:t>
      88) 572-баптың бірінші бөлігінің екінші абзацында "жеке тұлғаларға – бес," деген сөздермен толықтырылсын;</w:t>
      </w:r>
    </w:p>
    <w:p>
      <w:pPr>
        <w:spacing w:after="0"/>
        <w:ind w:left="0"/>
        <w:jc w:val="both"/>
      </w:pPr>
      <w:r>
        <w:rPr>
          <w:rFonts w:ascii="Times New Roman"/>
          <w:b w:val="false"/>
          <w:i w:val="false"/>
          <w:color w:val="000000"/>
          <w:sz w:val="28"/>
        </w:rPr>
        <w:t>
      89) 573-бапта: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тасымалдауышының Қазақстан Республикасының аумағында автомобильмен халықаралық тасымалдауды рұқсатсыз немесе арнайы рұқсатсыз, сондай-ақ тасымалдау түріне сәйкес келмейтін рұқсатты пайдалана отырып, жүзеге асыруы, –</w:t>
      </w:r>
    </w:p>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бесінші бөлік мынадай редакцияда жазылсын:</w:t>
      </w:r>
    </w:p>
    <w:bookmarkStart w:name="z37" w:id="35"/>
    <w:p>
      <w:pPr>
        <w:spacing w:after="0"/>
        <w:ind w:left="0"/>
        <w:jc w:val="both"/>
      </w:pPr>
      <w:r>
        <w:rPr>
          <w:rFonts w:ascii="Times New Roman"/>
          <w:b w:val="false"/>
          <w:i w:val="false"/>
          <w:color w:val="000000"/>
          <w:sz w:val="28"/>
        </w:rPr>
        <w:t xml:space="preserve">
      "5. Шетелдік тасымалдаушының Қазақстан Республикасында автомобиль тасымалдарының рұқсат беру жүйесін халықаралық қатынаста қолдану қағидаларын бұза отырып, толтырылмаған немесе толтырылған отандық рұқсатты пайдалануы, –  </w:t>
      </w:r>
    </w:p>
    <w:bookmarkEnd w:id="35"/>
    <w:p>
      <w:pPr>
        <w:spacing w:after="0"/>
        <w:ind w:left="0"/>
        <w:jc w:val="both"/>
      </w:pPr>
      <w:r>
        <w:rPr>
          <w:rFonts w:ascii="Times New Roman"/>
          <w:b w:val="false"/>
          <w:i w:val="false"/>
          <w:color w:val="000000"/>
          <w:sz w:val="28"/>
        </w:rPr>
        <w:t>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90) 593-бапта:</w:t>
      </w:r>
    </w:p>
    <w:p>
      <w:pPr>
        <w:spacing w:after="0"/>
        <w:ind w:left="0"/>
        <w:jc w:val="both"/>
      </w:pPr>
      <w:r>
        <w:rPr>
          <w:rFonts w:ascii="Times New Roman"/>
          <w:b w:val="false"/>
          <w:i w:val="false"/>
          <w:color w:val="000000"/>
          <w:sz w:val="28"/>
        </w:rPr>
        <w:t>
      бірінші бөліктің бірінші абзацында "жолаушылар мен жүктерді" сөздерінің алдынан "Осы баптың 1-1-бөлігінде көзделген жағдайларды қоспағанда," деген сөздермен толықтырылсын;</w:t>
      </w:r>
    </w:p>
    <w:p>
      <w:pPr>
        <w:spacing w:after="0"/>
        <w:ind w:left="0"/>
        <w:jc w:val="both"/>
      </w:pPr>
      <w:r>
        <w:rPr>
          <w:rFonts w:ascii="Times New Roman"/>
          <w:b w:val="false"/>
          <w:i w:val="false"/>
          <w:color w:val="000000"/>
          <w:sz w:val="28"/>
        </w:rPr>
        <w:t>
      мындай редакцияда 1-1 бөлікпен толықтырылсын:</w:t>
      </w:r>
    </w:p>
    <w:p>
      <w:pPr>
        <w:spacing w:after="0"/>
        <w:ind w:left="0"/>
        <w:jc w:val="both"/>
      </w:pPr>
      <w:r>
        <w:rPr>
          <w:rFonts w:ascii="Times New Roman"/>
          <w:b w:val="false"/>
          <w:i w:val="false"/>
          <w:color w:val="000000"/>
          <w:sz w:val="28"/>
        </w:rPr>
        <w:t xml:space="preserve">
      "1-1. Жолаушыларды көлік құралының кабинасынан тыс тасымалдау, сол сияқты оларды көлік құралының терезе ойықтары мен люктеріне шығаруға жол беру, есіктерді ашу, сондай-ақ қозғалыс кезінде осындай басқа да әрекеттер жасау, –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мындай редакцияда төртінші бөлікпен толықтырылсын</w:t>
      </w:r>
    </w:p>
    <w:p>
      <w:pPr>
        <w:spacing w:after="0"/>
        <w:ind w:left="0"/>
        <w:jc w:val="both"/>
      </w:pPr>
      <w:r>
        <w:rPr>
          <w:rFonts w:ascii="Times New Roman"/>
          <w:b w:val="false"/>
          <w:i w:val="false"/>
          <w:color w:val="000000"/>
          <w:sz w:val="28"/>
        </w:rPr>
        <w:t xml:space="preserve">
      "4. Жолаушылар көлік құралының салонынан тыс жерде болған кезде оның талабын сақтамауы, –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91) 596-бап мынадай мазмұндағы 3-1 және 4-1 – бөліктермен толықтырылсын:</w:t>
      </w:r>
    </w:p>
    <w:p>
      <w:pPr>
        <w:spacing w:after="0"/>
        <w:ind w:left="0"/>
        <w:jc w:val="both"/>
      </w:pPr>
      <w:r>
        <w:rPr>
          <w:rFonts w:ascii="Times New Roman"/>
          <w:b w:val="false"/>
          <w:i w:val="false"/>
          <w:color w:val="000000"/>
          <w:sz w:val="28"/>
        </w:rPr>
        <w:t xml:space="preserve">
      "3-1. Осы баптың үшінші бөлігінде көзделген, осы Кодекстің 46-бабының төртінші бөлігіне сәйкес арнаулы құқықтан айыру қолданылмайтын адамдар жасаған әрекет, – </w:t>
      </w:r>
    </w:p>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8" w:id="36"/>
    <w:p>
      <w:pPr>
        <w:spacing w:after="0"/>
        <w:ind w:left="0"/>
        <w:jc w:val="both"/>
      </w:pPr>
      <w:r>
        <w:rPr>
          <w:rFonts w:ascii="Times New Roman"/>
          <w:b w:val="false"/>
          <w:i w:val="false"/>
          <w:color w:val="000000"/>
          <w:sz w:val="28"/>
        </w:rPr>
        <w:t>
      4-1. Көлік құралдарының, жүктердің, жолдардың, жол және өзге де құрылыстардың не өзге де мүліктің материалдық залал келтіруіне әкеп соққан, осы баптың үшінші бөлігінде көзделген әрекет, –</w:t>
      </w:r>
    </w:p>
    <w:bookmarkEnd w:id="36"/>
    <w:p>
      <w:pPr>
        <w:spacing w:after="0"/>
        <w:ind w:left="0"/>
        <w:jc w:val="both"/>
      </w:pPr>
      <w:r>
        <w:rPr>
          <w:rFonts w:ascii="Times New Roman"/>
          <w:b w:val="false"/>
          <w:i w:val="false"/>
          <w:color w:val="000000"/>
          <w:sz w:val="28"/>
        </w:rPr>
        <w:t>
      тоғыз ай мерзімге көлік құралдарын жүргізу құқығынан айыруға әкеп соғады.";</w:t>
      </w:r>
    </w:p>
    <w:p>
      <w:pPr>
        <w:spacing w:after="0"/>
        <w:ind w:left="0"/>
        <w:jc w:val="both"/>
      </w:pPr>
      <w:r>
        <w:rPr>
          <w:rFonts w:ascii="Times New Roman"/>
          <w:b w:val="false"/>
          <w:i w:val="false"/>
          <w:color w:val="000000"/>
          <w:sz w:val="28"/>
        </w:rPr>
        <w:t>
      92) 597-баптың 4-1 және 4-2-бөліктері алып тасталсын;</w:t>
      </w:r>
    </w:p>
    <w:p>
      <w:pPr>
        <w:spacing w:after="0"/>
        <w:ind w:left="0"/>
        <w:jc w:val="both"/>
      </w:pPr>
      <w:r>
        <w:rPr>
          <w:rFonts w:ascii="Times New Roman"/>
          <w:b w:val="false"/>
          <w:i w:val="false"/>
          <w:color w:val="000000"/>
          <w:sz w:val="28"/>
        </w:rPr>
        <w:t>
      93) 607-бапта:</w:t>
      </w:r>
    </w:p>
    <w:p>
      <w:pPr>
        <w:spacing w:after="0"/>
        <w:ind w:left="0"/>
        <w:jc w:val="both"/>
      </w:pPr>
      <w:r>
        <w:rPr>
          <w:rFonts w:ascii="Times New Roman"/>
          <w:b w:val="false"/>
          <w:i w:val="false"/>
          <w:color w:val="000000"/>
          <w:sz w:val="28"/>
        </w:rPr>
        <w:t>
      бірінші бөліктің екінші абзацындағы "он" деген сөз "жиырма" деген сөзбен ауыстырылсын;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құрылыстары мен өзге де құрылыстардың не материалдық залал келтірген өзге де мүліктің бүлінуіне әкеп соққан іс-әрекеттер, –</w:t>
      </w:r>
    </w:p>
    <w:p>
      <w:pPr>
        <w:spacing w:after="0"/>
        <w:ind w:left="0"/>
        <w:jc w:val="both"/>
      </w:pPr>
      <w:r>
        <w:rPr>
          <w:rFonts w:ascii="Times New Roman"/>
          <w:b w:val="false"/>
          <w:i w:val="false"/>
          <w:color w:val="000000"/>
          <w:sz w:val="28"/>
        </w:rPr>
        <w:t>
      тоғыз ай мерзімге көлік құралдарын жүргізу құқығынан айыруға алып келеді.";</w:t>
      </w:r>
    </w:p>
    <w:p>
      <w:pPr>
        <w:spacing w:after="0"/>
        <w:ind w:left="0"/>
        <w:jc w:val="both"/>
      </w:pPr>
      <w:r>
        <w:rPr>
          <w:rFonts w:ascii="Times New Roman"/>
          <w:b w:val="false"/>
          <w:i w:val="false"/>
          <w:color w:val="000000"/>
          <w:sz w:val="28"/>
        </w:rPr>
        <w:t>
      94) 610-бапта:</w:t>
      </w:r>
    </w:p>
    <w:p>
      <w:pPr>
        <w:spacing w:after="0"/>
        <w:ind w:left="0"/>
        <w:jc w:val="both"/>
      </w:pPr>
      <w:r>
        <w:rPr>
          <w:rFonts w:ascii="Times New Roman"/>
          <w:b w:val="false"/>
          <w:i w:val="false"/>
          <w:color w:val="000000"/>
          <w:sz w:val="28"/>
        </w:rPr>
        <w:t>
      бірінші бөліктің екінші абзацындағы "немесе көлік құралын алты айға дейінгі мерзімге басқару құқығынан айыру" деген сөздер алып тасталсын;</w:t>
      </w:r>
    </w:p>
    <w:p>
      <w:pPr>
        <w:spacing w:after="0"/>
        <w:ind w:left="0"/>
        <w:jc w:val="both"/>
      </w:pPr>
      <w:r>
        <w:rPr>
          <w:rFonts w:ascii="Times New Roman"/>
          <w:b w:val="false"/>
          <w:i w:val="false"/>
          <w:color w:val="000000"/>
          <w:sz w:val="28"/>
        </w:rPr>
        <w:t>
      екінші бөліктің бірінші абзацындағы "осы баптың бірінші бөлігінде көзделген, әкімшілік жаза қолданылғаннан кейін бір жыл ішінде қайталап жасалған не" деген сөздермен толықтырылсын;</w:t>
      </w:r>
    </w:p>
    <w:p>
      <w:pPr>
        <w:spacing w:after="0"/>
        <w:ind w:left="0"/>
        <w:jc w:val="both"/>
      </w:pPr>
      <w:r>
        <w:rPr>
          <w:rFonts w:ascii="Times New Roman"/>
          <w:b w:val="false"/>
          <w:i w:val="false"/>
          <w:color w:val="000000"/>
          <w:sz w:val="28"/>
        </w:rPr>
        <w:t>
      95) 615-бапта:</w:t>
      </w:r>
    </w:p>
    <w:p>
      <w:pPr>
        <w:spacing w:after="0"/>
        <w:ind w:left="0"/>
        <w:jc w:val="both"/>
      </w:pPr>
      <w:r>
        <w:rPr>
          <w:rFonts w:ascii="Times New Roman"/>
          <w:b w:val="false"/>
          <w:i w:val="false"/>
          <w:color w:val="000000"/>
          <w:sz w:val="28"/>
        </w:rPr>
        <w:t>
      төртінші бөліктің екінші абзацындағы "айыппұл салуға" деген сөздерден кейін "немесе қоғамдық жұмыстарға он екі сағатқа дейінгі мерзімге тартуға" деген сөздермен толықтырылсын;</w:t>
      </w:r>
    </w:p>
    <w:p>
      <w:pPr>
        <w:spacing w:after="0"/>
        <w:ind w:left="0"/>
        <w:jc w:val="both"/>
      </w:pPr>
      <w:r>
        <w:rPr>
          <w:rFonts w:ascii="Times New Roman"/>
          <w:b w:val="false"/>
          <w:i w:val="false"/>
          <w:color w:val="000000"/>
          <w:sz w:val="28"/>
        </w:rPr>
        <w:t>
      96) 637-бапта:</w:t>
      </w:r>
    </w:p>
    <w:bookmarkStart w:name="z39" w:id="37"/>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37"/>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40" w:id="38"/>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38"/>
    <w:p>
      <w:pPr>
        <w:spacing w:after="0"/>
        <w:ind w:left="0"/>
        <w:jc w:val="both"/>
      </w:pPr>
      <w:r>
        <w:rPr>
          <w:rFonts w:ascii="Times New Roman"/>
          <w:b w:val="false"/>
          <w:i w:val="false"/>
          <w:color w:val="000000"/>
          <w:sz w:val="28"/>
        </w:rPr>
        <w:t>
      байланыс саласындағы қызметтер көрсетуге арналған лицензияны тоқтата тұрып немесе байланыс саласындағы қызметті немесе байланыс саласындағы жекелеген қызмет түрлерін тоқтата тұрып, мұндай байланыс саласындағы қызметті лицензиялау болмаған жағдайда,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мынадай редакцияда он алтыншы, он жетінші, он сегізінші, он тоғызыншы жаңа бөліктерімен толықтырылсын</w:t>
      </w:r>
    </w:p>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міндеттерді орындамауы,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17. Пошта операторының пошта байланысы желілерінде операциялық-іздестіру, қарсы барлау қызметін жүзеге асыратын органдарды қамтамасыз ету, пошта байланысының барлық желілерінде жедел-іздестіру, қарсы барлау іс-шараларын жүргізудің ұйымдастырушылық және техникалық мүмкіндіктері, пошта операторының көрсетілетін қызметтерін пайдаланушылар туралы қызметтік ақпаратқа қол жеткізу, сондай-ақ пошта байланысы желілерінде жедел-іздестіру, қарсы барлау іс-шараларын жүргізу бойынша шаралар қабылдау жөніндегі міндеттерді орындамауы жедел іздестіру, қарсы барлау іс-шараларын жүргізу нысандары мен әдістерін ашуға жол беру,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18. Пошта операторының пошта желілерінде жедел-іздестіру, қарсы барлау іс-шараларын жүргізуді, Дербес деректер туралы ақпаратты жинауды және сақтауды қамтамасыз ететін техникалық құралдар мен жабдықтарды орнату жөніндегі міндеттерді орындамауы, –</w:t>
      </w:r>
    </w:p>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1" w:id="39"/>
    <w:p>
      <w:pPr>
        <w:spacing w:after="0"/>
        <w:ind w:left="0"/>
        <w:jc w:val="both"/>
      </w:pPr>
      <w:r>
        <w:rPr>
          <w:rFonts w:ascii="Times New Roman"/>
          <w:b w:val="false"/>
          <w:i w:val="false"/>
          <w:color w:val="000000"/>
          <w:sz w:val="28"/>
        </w:rPr>
        <w:t>
      19. Осы баптың он жетінші, он сегізінші бөліктерінде көзделген, әкімшілік жаза қолданылғаннан кейін бір жыл ішінде қайталап жасалған әрекеттер, –</w:t>
      </w:r>
    </w:p>
    <w:bookmarkEnd w:id="39"/>
    <w:p>
      <w:pPr>
        <w:spacing w:after="0"/>
        <w:ind w:left="0"/>
        <w:jc w:val="both"/>
      </w:pPr>
      <w:r>
        <w:rPr>
          <w:rFonts w:ascii="Times New Roman"/>
          <w:b w:val="false"/>
          <w:i w:val="false"/>
          <w:color w:val="000000"/>
          <w:sz w:val="28"/>
        </w:rPr>
        <w:t>
      пошта байланысы саласында қызметтер ұсынуға арналған лицензияны тоқтата тұру не қызметті немесе қызметтің жекелеген түрлерін тоқтата тұрып арқылы шағын кәсіпкерлік субъектілеріне – төрт жүз, орта кәсіпкерлік субъектілеріне – жеті жүз, ірі кәсіпкерлік субъектілеріне-екі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97) 646-баптың үшінші бөлігінің бірінші абзацындағы "әскери есепке алуды жүзеге асыратын органға" деген сөздер "тиісті жергілікті әскери басқару органдарына" деген сөздермен ауыстырылсын;</w:t>
      </w:r>
    </w:p>
    <w:p>
      <w:pPr>
        <w:spacing w:after="0"/>
        <w:ind w:left="0"/>
        <w:jc w:val="both"/>
      </w:pPr>
      <w:r>
        <w:rPr>
          <w:rFonts w:ascii="Times New Roman"/>
          <w:b w:val="false"/>
          <w:i w:val="false"/>
          <w:color w:val="000000"/>
          <w:sz w:val="28"/>
        </w:rPr>
        <w:t>
      98) 647-баптың бірінші абзацындағы "тұрақты тұрғылықты жерге" деген сөздер алып тасталсын;</w:t>
      </w:r>
    </w:p>
    <w:p>
      <w:pPr>
        <w:spacing w:after="0"/>
        <w:ind w:left="0"/>
        <w:jc w:val="both"/>
      </w:pPr>
      <w:r>
        <w:rPr>
          <w:rFonts w:ascii="Times New Roman"/>
          <w:b w:val="false"/>
          <w:i w:val="false"/>
          <w:color w:val="000000"/>
          <w:sz w:val="28"/>
        </w:rPr>
        <w:t>
      99) 648-баптың бірінші бөлігінің бірінші абзацындағы "есепке қою" деген сөздерден кейін "тіркеу" деген сөзбен толықтырылсын;</w:t>
      </w:r>
    </w:p>
    <w:p>
      <w:pPr>
        <w:spacing w:after="0"/>
        <w:ind w:left="0"/>
        <w:jc w:val="both"/>
      </w:pPr>
      <w:r>
        <w:rPr>
          <w:rFonts w:ascii="Times New Roman"/>
          <w:b w:val="false"/>
          <w:i w:val="false"/>
          <w:color w:val="000000"/>
          <w:sz w:val="28"/>
        </w:rPr>
        <w:t>
      100) 653-бапта:</w:t>
      </w:r>
    </w:p>
    <w:p>
      <w:pPr>
        <w:spacing w:after="0"/>
        <w:ind w:left="0"/>
        <w:jc w:val="both"/>
      </w:pPr>
      <w:r>
        <w:rPr>
          <w:rFonts w:ascii="Times New Roman"/>
          <w:b w:val="false"/>
          <w:i w:val="false"/>
          <w:color w:val="000000"/>
          <w:sz w:val="28"/>
        </w:rPr>
        <w:t>
      бірінші бөліктің екінші абзацындағы "айыппұл салуға" деген сөздерден кейін "немесе қоғамдық жұмыстарға жиырма сағатқа дейінгі мерзімге тартуға" деген сөздермен толықтырылсын;</w:t>
      </w:r>
    </w:p>
    <w:p>
      <w:pPr>
        <w:spacing w:after="0"/>
        <w:ind w:left="0"/>
        <w:jc w:val="both"/>
      </w:pPr>
      <w:r>
        <w:rPr>
          <w:rFonts w:ascii="Times New Roman"/>
          <w:b w:val="false"/>
          <w:i w:val="false"/>
          <w:color w:val="000000"/>
          <w:sz w:val="28"/>
        </w:rPr>
        <w:t>
      екінші бөліктің екінші абзацындағы "айыппұл салуға" деген сөздерден кейін "немесе қоғамдық жұмыстарға қырық сағатқа дейінгі мерзімге тартуға" деген сөздермен толықтырылсын;</w:t>
      </w:r>
    </w:p>
    <w:bookmarkStart w:name="z42" w:id="40"/>
    <w:p>
      <w:pPr>
        <w:spacing w:after="0"/>
        <w:ind w:left="0"/>
        <w:jc w:val="both"/>
      </w:pPr>
      <w:r>
        <w:rPr>
          <w:rFonts w:ascii="Times New Roman"/>
          <w:b w:val="false"/>
          <w:i w:val="false"/>
          <w:color w:val="000000"/>
          <w:sz w:val="28"/>
        </w:rPr>
        <w:t>
      101)  659-бапта:</w:t>
      </w:r>
    </w:p>
    <w:bookmarkEnd w:id="40"/>
    <w:p>
      <w:pPr>
        <w:spacing w:after="0"/>
        <w:ind w:left="0"/>
        <w:jc w:val="both"/>
      </w:pPr>
      <w:r>
        <w:rPr>
          <w:rFonts w:ascii="Times New Roman"/>
          <w:b w:val="false"/>
          <w:i w:val="false"/>
          <w:color w:val="000000"/>
          <w:sz w:val="28"/>
        </w:rPr>
        <w:t>
      бірінші бөліктің бірінші абзацындағы "органға (лауазымды адамға)" деген сөздер алып тасталсын;</w:t>
      </w:r>
    </w:p>
    <w:p>
      <w:pPr>
        <w:spacing w:after="0"/>
        <w:ind w:left="0"/>
        <w:jc w:val="both"/>
      </w:pPr>
      <w:r>
        <w:rPr>
          <w:rFonts w:ascii="Times New Roman"/>
          <w:b w:val="false"/>
          <w:i w:val="false"/>
          <w:color w:val="000000"/>
          <w:sz w:val="28"/>
        </w:rPr>
        <w:t>
      ескертпеде "осыған уәкілеттік берілген орган (лауазымды адам)" деген сөздер алып тасталсын;</w:t>
      </w:r>
    </w:p>
    <w:p>
      <w:pPr>
        <w:spacing w:after="0"/>
        <w:ind w:left="0"/>
        <w:jc w:val="both"/>
      </w:pPr>
      <w:r>
        <w:rPr>
          <w:rFonts w:ascii="Times New Roman"/>
          <w:b w:val="false"/>
          <w:i w:val="false"/>
          <w:color w:val="000000"/>
          <w:sz w:val="28"/>
        </w:rPr>
        <w:t>
      102) 668-бапта:</w:t>
      </w:r>
    </w:p>
    <w:p>
      <w:pPr>
        <w:spacing w:after="0"/>
        <w:ind w:left="0"/>
        <w:jc w:val="both"/>
      </w:pPr>
      <w:r>
        <w:rPr>
          <w:rFonts w:ascii="Times New Roman"/>
          <w:b w:val="false"/>
          <w:i w:val="false"/>
          <w:color w:val="000000"/>
          <w:sz w:val="28"/>
        </w:rPr>
        <w:t>
      тақырыптағы "адвокаттың" деген сөзден кейін ", заң консультанты" деген сөздермен толықтырылсын;</w:t>
      </w:r>
    </w:p>
    <w:p>
      <w:pPr>
        <w:spacing w:after="0"/>
        <w:ind w:left="0"/>
        <w:jc w:val="both"/>
      </w:pPr>
      <w:r>
        <w:rPr>
          <w:rFonts w:ascii="Times New Roman"/>
          <w:b w:val="false"/>
          <w:i w:val="false"/>
          <w:color w:val="000000"/>
          <w:sz w:val="28"/>
        </w:rPr>
        <w:t>
      бірінші абзацтағы "адвокаттық кеңесінің," деген сөзден кейін "заң консультанттары" деген сөздермен толықтырылсын;</w:t>
      </w:r>
    </w:p>
    <w:p>
      <w:pPr>
        <w:spacing w:after="0"/>
        <w:ind w:left="0"/>
        <w:jc w:val="both"/>
      </w:pPr>
      <w:r>
        <w:rPr>
          <w:rFonts w:ascii="Times New Roman"/>
          <w:b w:val="false"/>
          <w:i w:val="false"/>
          <w:color w:val="000000"/>
          <w:sz w:val="28"/>
        </w:rPr>
        <w:t>
      103) 669-бапта:</w:t>
      </w:r>
    </w:p>
    <w:p>
      <w:pPr>
        <w:spacing w:after="0"/>
        <w:ind w:left="0"/>
        <w:jc w:val="both"/>
      </w:pPr>
      <w:r>
        <w:rPr>
          <w:rFonts w:ascii="Times New Roman"/>
          <w:b w:val="false"/>
          <w:i w:val="false"/>
          <w:color w:val="000000"/>
          <w:sz w:val="28"/>
        </w:rPr>
        <w:t>
      бірінші бөліктің екінші абзацындағы "айыппұл салуға" деген сөздерден кейін "немесе қоғамдық жұмыстарға жиырма сағатқа дейін тартуға" деген сөздермен толықтырылсын;</w:t>
      </w:r>
    </w:p>
    <w:p>
      <w:pPr>
        <w:spacing w:after="0"/>
        <w:ind w:left="0"/>
        <w:jc w:val="both"/>
      </w:pPr>
      <w:r>
        <w:rPr>
          <w:rFonts w:ascii="Times New Roman"/>
          <w:b w:val="false"/>
          <w:i w:val="false"/>
          <w:color w:val="000000"/>
          <w:sz w:val="28"/>
        </w:rPr>
        <w:t>
      104) 675-баптың үшінші бөлігі мынадай редакцияда жазылсын:</w:t>
      </w:r>
    </w:p>
    <w:p>
      <w:pPr>
        <w:spacing w:after="0"/>
        <w:ind w:left="0"/>
        <w:jc w:val="both"/>
      </w:pPr>
      <w:r>
        <w:rPr>
          <w:rFonts w:ascii="Times New Roman"/>
          <w:b w:val="false"/>
          <w:i w:val="false"/>
          <w:color w:val="000000"/>
          <w:sz w:val="28"/>
        </w:rPr>
        <w:t xml:space="preserve">
      "3. Жеке күзет ұйымының күзетші лауазымын атқаратын жұмыскерінің нысанды киімін заңсыз киiп жүру (пайдалану), – </w:t>
      </w:r>
    </w:p>
    <w:p>
      <w:pPr>
        <w:spacing w:after="0"/>
        <w:ind w:left="0"/>
        <w:jc w:val="both"/>
      </w:pPr>
      <w:r>
        <w:rPr>
          <w:rFonts w:ascii="Times New Roman"/>
          <w:b w:val="false"/>
          <w:i w:val="false"/>
          <w:color w:val="000000"/>
          <w:sz w:val="28"/>
        </w:rPr>
        <w:t>
      нысанды киімі тәркіленіп, жеке тұлғаларға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105) 676-баптың бірінші абзацы мынадай редакцияда жазылсын:</w:t>
      </w:r>
    </w:p>
    <w:p>
      <w:pPr>
        <w:spacing w:after="0"/>
        <w:ind w:left="0"/>
        <w:jc w:val="both"/>
      </w:pPr>
      <w:r>
        <w:rPr>
          <w:rFonts w:ascii="Times New Roman"/>
          <w:b w:val="false"/>
          <w:i w:val="false"/>
          <w:color w:val="000000"/>
          <w:sz w:val="28"/>
        </w:rPr>
        <w:t>
      "Жеке тұлғалардың мемлекеттік функцияларды орындауға уәкілеттік берілген тұлғаларға не оларға теңестірілген адамдарға не лауазымды адамдарға 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 –әрекет белгілері болмаса,–";</w:t>
      </w:r>
    </w:p>
    <w:p>
      <w:pPr>
        <w:spacing w:after="0"/>
        <w:ind w:left="0"/>
        <w:jc w:val="both"/>
      </w:pPr>
      <w:r>
        <w:rPr>
          <w:rFonts w:ascii="Times New Roman"/>
          <w:b w:val="false"/>
          <w:i w:val="false"/>
          <w:color w:val="000000"/>
          <w:sz w:val="28"/>
        </w:rPr>
        <w:t>
      106) 677-бап мынадай редакцияда жазылсын:</w:t>
      </w:r>
    </w:p>
    <w:p>
      <w:pPr>
        <w:spacing w:after="0"/>
        <w:ind w:left="0"/>
        <w:jc w:val="both"/>
      </w:pPr>
      <w:r>
        <w:rPr>
          <w:rFonts w:ascii="Times New Roman"/>
          <w:b w:val="false"/>
          <w:i w:val="false"/>
          <w:color w:val="000000"/>
          <w:sz w:val="28"/>
        </w:rPr>
        <w:t>
      "677-бап. Заңсыз материалдық сыйақы алу</w:t>
      </w:r>
    </w:p>
    <w:p>
      <w:pPr>
        <w:spacing w:after="0"/>
        <w:ind w:left="0"/>
        <w:jc w:val="both"/>
      </w:pPr>
      <w:r>
        <w:rPr>
          <w:rFonts w:ascii="Times New Roman"/>
          <w:b w:val="false"/>
          <w:i w:val="false"/>
          <w:color w:val="000000"/>
          <w:sz w:val="28"/>
        </w:rPr>
        <w:t>
      Мемлекеттік функцияларды орындауға уәкілеттік берілген адамның не оған теңестірілген адамның не лауазымды адамның не жауапты мемлекеттік лауазымды атқаратын адамның жеке өзі немесе делдал арқылы заңсыз материалдық сыйақыны, сыйлықтарды, жеңілдіктерді не көрсетілетін қызметтерді ұсынған адамдардың пайдасына жасаған әрекеттері (әрекетсіздігі) үшін осыларды алуы, егер мұндай әрекеттер (әрекетсіздік) көрсетілген адамдардың қызметтік өкілеттіктері не кіретін болса және бұл әрекеттерде қылмыстық жазаланатын іс әрекет белгілері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 ";</w:t>
      </w:r>
    </w:p>
    <w:bookmarkStart w:name="z43" w:id="41"/>
    <w:p>
      <w:pPr>
        <w:spacing w:after="0"/>
        <w:ind w:left="0"/>
        <w:jc w:val="both"/>
      </w:pPr>
      <w:r>
        <w:rPr>
          <w:rFonts w:ascii="Times New Roman"/>
          <w:b w:val="false"/>
          <w:i w:val="false"/>
          <w:color w:val="000000"/>
          <w:sz w:val="28"/>
        </w:rPr>
        <w:t>
      107) 678-баптың бірінші бөлігінің бірінші абзацы мынадай редакцияда жазылсын:</w:t>
      </w:r>
    </w:p>
    <w:bookmarkEnd w:id="41"/>
    <w:p>
      <w:pPr>
        <w:spacing w:after="0"/>
        <w:ind w:left="0"/>
        <w:jc w:val="both"/>
      </w:pPr>
      <w:r>
        <w:rPr>
          <w:rFonts w:ascii="Times New Roman"/>
          <w:b w:val="false"/>
          <w:i w:val="false"/>
          <w:color w:val="000000"/>
          <w:sz w:val="28"/>
        </w:rPr>
        <w:t>
      "1. Заңды тұлғалардың мемлекеттік функцияларды орындауға уәкілеттік берілген адамдарға не оларға теңестірілген адамдарға не лауазымды адамдарға 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іс-әрекет белгілері болмаса, – ";</w:t>
      </w:r>
    </w:p>
    <w:p>
      <w:pPr>
        <w:spacing w:after="0"/>
        <w:ind w:left="0"/>
        <w:jc w:val="both"/>
      </w:pPr>
      <w:r>
        <w:rPr>
          <w:rFonts w:ascii="Times New Roman"/>
          <w:b w:val="false"/>
          <w:i w:val="false"/>
          <w:color w:val="000000"/>
          <w:sz w:val="28"/>
        </w:rPr>
        <w:t>
      108) 680-бап мынадай редакцияда жазылсын:</w:t>
      </w:r>
    </w:p>
    <w:p>
      <w:pPr>
        <w:spacing w:after="0"/>
        <w:ind w:left="0"/>
        <w:jc w:val="both"/>
      </w:pPr>
      <w:r>
        <w:rPr>
          <w:rFonts w:ascii="Times New Roman"/>
          <w:b w:val="false"/>
          <w:i w:val="false"/>
          <w:color w:val="000000"/>
          <w:sz w:val="28"/>
        </w:rPr>
        <w:t>
      "680-бап. Сыбайлас жемқорлыққа қарсы іс-қимыл жөніндегі шараларды қабылдамау</w:t>
      </w:r>
    </w:p>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мүдделер қақтығысын болғызбау және реттеу жөніндегі шараларды қабылдамауы, сондай-ақ көрсетілген адамдардың мүдделер қақтығысы болған кезде лауазымдық өкілеттіктерін жүзеге асыруы,–</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bookmarkStart w:name="z44" w:id="42"/>
    <w:p>
      <w:pPr>
        <w:spacing w:after="0"/>
        <w:ind w:left="0"/>
        <w:jc w:val="both"/>
      </w:pPr>
      <w:r>
        <w:rPr>
          <w:rFonts w:ascii="Times New Roman"/>
          <w:b w:val="false"/>
          <w:i w:val="false"/>
          <w:color w:val="000000"/>
          <w:sz w:val="28"/>
        </w:rPr>
        <w:t>
      2. Жауапты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лауазымды адамның өздеріне белгілі болған жағдайлар туралы жоғары тұрған басшының және (немесе) мемлекеттік органның не қызметкері болып табылатын ұйымның және (немесе) уәкілетті мемлекеттік органдардың басшылығына және (немесе) уәкілетті мемлекеттік органдарға мәліметке дейін сенімсіздігі сыбайлас жемқорлық құқық бұзушылықтарды дайындау, жасау немесе жасау, сондай-ақ жоғары тұрған басшылардың шаралар қолданбауы, Қазақстан Республикасының заңдарына сәйкес сыбайлас жемқорлық құқық бұзушылық туралы келіп түскен хабарлама бойынша Мемлекеттік органдардың, ұйымдардың, уәкілетті мемлекеттік органдардың басшылығы, егер бұл әрекеттерде қылмыстық жазаланатын іс-әрекет белгілері болмаса, -</w:t>
      </w:r>
    </w:p>
    <w:bookmarkEnd w:id="42"/>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Мемлекеттік органдар мен ұйымдар, квазимемлекеттік сектор субъектілері басшыларының сыбайлас жемқорлық құқық бұзушылықтар жасауға кінәлі, өздеріне бағынысты адамдарға қатысты өз өкілеттіктері шегінде шаралар қабылдамауы не көрсетілген шараларды Қазақстан Республикасының Сыбайлас жемқорлыққа қарсы іс-қимыл туралы заңнамасын бұза отырып қабылдауы, –</w:t>
      </w:r>
    </w:p>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bookmarkStart w:name="z45" w:id="43"/>
    <w:p>
      <w:pPr>
        <w:spacing w:after="0"/>
        <w:ind w:left="0"/>
        <w:jc w:val="both"/>
      </w:pPr>
      <w:r>
        <w:rPr>
          <w:rFonts w:ascii="Times New Roman"/>
          <w:b w:val="false"/>
          <w:i w:val="false"/>
          <w:color w:val="000000"/>
          <w:sz w:val="28"/>
        </w:rPr>
        <w:t>
      4. Мемлекеттік органдар мен ұйымдар, квазимемлекеттік сектор субъектілері басшыларының жауапты мемлекеттік лауазымды атқаратын кінәлі адамның, мемлекеттік функцияларды орындауға уәкілеттік берілген адамның, мемлекеттік функцияларды орындауға уәкілеттік берілген адамға теңестірілген адамның және лауазымды адамның тұрғылықты жері бойынша Мемлекеттік кіріс органдарына, егер қызметтен шығару кезіне ол алған құқыққа қарсы кірістер туралы хабарлама бермеуі, көрсетілген адамнан тиісті функцияларды орындаудан өзгедей босату арқылы заңсыз алынған мүлік немесе заңсыз көрсетілген қызметтердің құны өндіріп алынбаған, –</w:t>
      </w:r>
    </w:p>
    <w:bookmarkEnd w:id="43"/>
    <w:p>
      <w:pPr>
        <w:spacing w:after="0"/>
        <w:ind w:left="0"/>
        <w:jc w:val="both"/>
      </w:pPr>
      <w:r>
        <w:rPr>
          <w:rFonts w:ascii="Times New Roman"/>
          <w:b w:val="false"/>
          <w:i w:val="false"/>
          <w:color w:val="000000"/>
          <w:sz w:val="28"/>
        </w:rPr>
        <w:t>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109) 681-бап бірінші абзацы мынадай редакцияда жазылсын:</w:t>
      </w:r>
    </w:p>
    <w:p>
      <w:pPr>
        <w:spacing w:after="0"/>
        <w:ind w:left="0"/>
        <w:jc w:val="both"/>
      </w:pPr>
      <w:r>
        <w:rPr>
          <w:rFonts w:ascii="Times New Roman"/>
          <w:b w:val="false"/>
          <w:i w:val="false"/>
          <w:color w:val="000000"/>
          <w:sz w:val="28"/>
        </w:rPr>
        <w:t>
      "Мемлекеттік органдар мен ұйымдар,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 ";</w:t>
      </w:r>
    </w:p>
    <w:p>
      <w:pPr>
        <w:spacing w:after="0"/>
        <w:ind w:left="0"/>
        <w:jc w:val="both"/>
      </w:pPr>
      <w:r>
        <w:rPr>
          <w:rFonts w:ascii="Times New Roman"/>
          <w:b w:val="false"/>
          <w:i w:val="false"/>
          <w:color w:val="000000"/>
          <w:sz w:val="28"/>
        </w:rPr>
        <w:t>
      110) 684-баптың бірінші бөлігі мынадай редакцияда жазылсын:</w:t>
      </w:r>
    </w:p>
    <w:bookmarkStart w:name="z46" w:id="44"/>
    <w:p>
      <w:pPr>
        <w:spacing w:after="0"/>
        <w:ind w:left="0"/>
        <w:jc w:val="both"/>
      </w:pPr>
      <w:r>
        <w:rPr>
          <w:rFonts w:ascii="Times New Roman"/>
          <w:b w:val="false"/>
          <w:i w:val="false"/>
          <w:color w:val="000000"/>
          <w:sz w:val="28"/>
        </w:rPr>
        <w:t>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73, 73-1, 73-2, 73-3, 74, 76, 77, 78, 80 (2-2 және төртінші бөліктер), 80-1 (екінші, төртінші және бесінші бөліктер), 81 (екінші бөлік), 82 (бөлік екінші), 82-1, 85, 100, 101, 102, 103, 104, 105, 106, 107, 108, 109, 110, 111, 112, 113, 114, 115, 116, 117, 118, 119, 120, 121, 122, 123, 124, 125, 126, 139 (екінші бөлім), 145, 149, 150, 151 (154, 158, 159 (бірінші, екінші, үшінші, 3-1 және төртінші бөліктер), 156-1, 158, 159 (бірінші, екінші, үшінші бөліктермен, 3-1 және төртінші), 160 (екінші бөлігі), 160 (екінші бөлігі), 169 (екінші, жетінші, оныншы, он бірінші, он екінші, он үшінші және он төртінші бөліктері), 170 (жетінші, оныншы және он екінші бөліктері), 171, 173,174 (екінші бөлігі), 175, 190 (екінші, үшінші және төртінші бөліктері), 193 (екінші және үшінші бөліктері), 200, (бірінші, екінші, үшінші, төртінші, бесінші, алтыншы, жетінші, сегізінші, тоғызыншы, оныншы, он бірінші, он екінші және он үшінші бөліктермен), 214, 245, 246, 247 (он бірінші бөлігі), 251, 281 (төртінші, бесінші және алтыншы бөліктерде), 282 (үшінші, төртінші, алтыншы, жетінші, он бірінші және он үшінші бөліктермен), 283, 283-1 (бесінші, алтыншы), 294 (бірінші және екінші бөліктер), 319, 327-2 (екінші бөлігі), 328 (үшінші және төртінші бөліктері), 331 (төртінші бөлігі), 344 (бірінші бөлігі), 356 (он төртінші бөлігі), 357, 360 (бірінші бөлігі), 381-1, 382 (екінші және үшінші бөліктері), 383 (үшінші және төртінші бөліктері), 385 (екінші бөлігі), 389, 392 (үшінші бөлігі), 395 (екінші бөлігі), 396 (екінші бөлігі), 398, 400 (екінші бөлігі), 407 (екінші және үшінші бөліктер), 409 (7-8 бөлігі), 415 (екінші бөлік), 416, 423, 423-1, 424 (үшінші және бесінші бөліктермен), 424-1, 425 (екінші бөлікпен), 426 (екінші, үшінші және төртінші бөліктермен), 427, 433 (екінші бөлікпен), 434, 434-2, 436, 439, 440 (үшінші бөлігі), 443 (екінші бөлігі), 444 (бірінші бөлігі), 445, 445-1, 446, 449 (екінші және үшінші бөліктер), 450 (екінші бөлік), 451 (бірінші, екінші және үшінші бөліктер), 452 (үшінші және төртінші бөліктер), 453, 456-1, 461, 462, 463, 465, 476, 477, 478, 479, 480 (екінші бөлігі), 481, 482, 483, 488, 489 (екінші, үшінші, төртінші, бесінші, алтыншы, жетінші және сегізінші бөліктермен), 489-1, 490, 495 (екінші бөлікпен), 496 (екінші және үшінші бөліктермен), 498, 506, 507, 508, 510 (төртінші бөлігі), 512 (екінші бөлігі), 513 (екінші бөлігі), 514 (екінші бөлігі), 516, 517 (екінші, төртінші, бесінші, алтыншы және жетінші бөліктері), 528 (1-1 бөлігі), 532 (екінші бөлігі), 543 (үшінші және төртінші бөліктері), 544, 545, 548 (екінші бөлігі), 549, 550, 552 (екінші бөлігі), 563 (екінші бөлігі), 564 (бесінші бөлігі), 569 (бірінші, екінші және төртінші бөліктері), 590 (төртінші бөлігі), 596 (үшінші және 3-1, 4-1 бөліктері), 603 (бірінші және екінші бөліктері), 606 (екінші бөлігі), 607 (екінші бөлігі), 608, 610, 611 (екінші және үшінші бөліктері), 612 (үшінші және 4-1 бөліктері), 613 (үшінші, төртінші бөліктері, бесінші, тоғызыншы, оныншы және он бірінші), 615 (төртінші бөлігі), 621 (үшінші бөлігі), 638 (екінші бөлігі), 652, 653, 654, 655, 656, 657, 658, 659, 660, 661, 662, 664, 665, 666, 667, 668, 669, 673, 674, 675, 676, 677, 678, 679, 680, 681 – баптарында көзделген әкiмшiлiк құқық бұзушылықтар туралы iстердi қарайды.</w:t>
      </w:r>
    </w:p>
    <w:bookmarkEnd w:id="44"/>
    <w:p>
      <w:pPr>
        <w:spacing w:after="0"/>
        <w:ind w:left="0"/>
        <w:jc w:val="both"/>
      </w:pPr>
      <w:r>
        <w:rPr>
          <w:rFonts w:ascii="Times New Roman"/>
          <w:b w:val="false"/>
          <w:i w:val="false"/>
          <w:color w:val="000000"/>
          <w:sz w:val="28"/>
        </w:rPr>
        <w:t>
      екінші бөліктің 2) тармағы мынадай редакцияда жазылсын:</w:t>
      </w:r>
    </w:p>
    <w:bookmarkStart w:name="z47" w:id="45"/>
    <w:p>
      <w:pPr>
        <w:spacing w:after="0"/>
        <w:ind w:left="0"/>
        <w:jc w:val="both"/>
      </w:pPr>
      <w:r>
        <w:rPr>
          <w:rFonts w:ascii="Times New Roman"/>
          <w:b w:val="false"/>
          <w:i w:val="false"/>
          <w:color w:val="000000"/>
          <w:sz w:val="28"/>
        </w:rPr>
        <w:t>
      2) осы Кодекстің 127, 127-1, 128, 129, 130, 131, 133, 134, 135, 156-1, 430 (екiншi бөлiгiнде), 663-баптарында көзделген әкімшілік құқық бұзушылықтар туралы істерді қарайды.";</w:t>
      </w:r>
    </w:p>
    <w:bookmarkEnd w:id="45"/>
    <w:p>
      <w:pPr>
        <w:spacing w:after="0"/>
        <w:ind w:left="0"/>
        <w:jc w:val="both"/>
      </w:pPr>
      <w:r>
        <w:rPr>
          <w:rFonts w:ascii="Times New Roman"/>
          <w:b w:val="false"/>
          <w:i w:val="false"/>
          <w:color w:val="000000"/>
          <w:sz w:val="28"/>
        </w:rPr>
        <w:t>
      111) 685-бапта: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Iшкi iстер органдары осы Кодекстiң 132, 146, 147, 190 (бірінші бөлігінде), 192, 196, 197, 198, 204, 204-1, 230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407-1, 407-2, 408, 420, 421, 422, 432, 433 (бірінші бөлігінде), 434-1, 437, 438 (бірінші және екінші бөліктерінде), 440 (бірінші және екінші бөліктерінде), 441, 441-1, 442 (бірінші және екінші бөліктерінде), 443 (бірінші бөлігінде), 443-1 (бірінші және үшінші бөліктерінде), 444 (екінші бөлігінде), 447, 449 (бірінші бөлігінде), 450 (бірінші бөлігінде), 458, 464, 469, 470, 480 (бірінші бөлігінде), 484, 485 (бірінші бөлігінде), 485-1, 486, 487, 489 (бірінші, тоғызыншы, оныншы және он бірінші бөліктерінде), 492, 493, 494, 495 (бірінші бөлігінде), 496 (бірінші бөлiгiнде), 505, 510 (бірінші, екінші, үшінші және бесінші бөліктерінде), 512 (бірінші бөлігінде), 513 (бірінші бөлігінде), 514 (бірінші бөлігінде), 515, 517 (үшінші бөлігінде), 518, 519 (бірінші, үшінші, бесінші және алтыншы бөліктерінде), 559 (бірінші, 1-1, 1-2, 1-3, екінші, төртінші, бесінші және 5-1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төртінші және бесінші бөліктерінде), 597, 598, 599, 600, 601, 602, 603 (үшінші бөлігінде), 606 (бірінші бөлігінде), 607 (бірінші бөлігінде), 611 (бірінші бөлігінде), 612 (бірінші, екінші, төртінші, бесінші және алтыншы бөліктерінде), 613 (он екінші және он үшінші бөліктерінде), 614, 615 (бірінші, екінші және үшінші бөліктерінде), 617, 619, 619-1, 620, 621 (бірінші, екінші және төртінші бөліктерінде), 622, 625 (автомобиль көлiгiндегi бұзушылықтарды қоспағанда), 626, 630, 631, 632, 635 (бірінші және екінші бөліктерінде)-баптарында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екінші бөліктің 2), 3) тармақшалары мынадай редакцияда жазылсын:</w:t>
      </w:r>
    </w:p>
    <w:bookmarkStart w:name="z48" w:id="46"/>
    <w:p>
      <w:pPr>
        <w:spacing w:after="0"/>
        <w:ind w:left="0"/>
        <w:jc w:val="both"/>
      </w:pPr>
      <w:r>
        <w:rPr>
          <w:rFonts w:ascii="Times New Roman"/>
          <w:b w:val="false"/>
          <w:i w:val="false"/>
          <w:color w:val="000000"/>
          <w:sz w:val="28"/>
        </w:rPr>
        <w:t>
      "2) осы Кодекстiң 132, 147, 190 (бірінші бөлігінде), 192, 196, 197,198, 204 1, 359, 395 (бірінші бөлігінде), 396 (бірінші бөлігінде), 420, 421, 432, 433 (бірінші бөлігінде), 434-1, 437, 438 (бірінші және екінші бөліктерінде), 441-1, 444 (екінші бөлігінде), 458, 464, 469, 470, 480 (бірінші бөлігінде), 484, 485 (бірінші бөлігінде), 486, 487, 489 (бірінші, тоғызыншы, оныншы және он бірінші бөліктерінде), 492, 493, 494, 495 (бірінші бөлігінде), 496 (бірінші бөлігінде), 505 (екінші бөлігінде), 510 (бірінші, екінші, үшінші және бесінші бөліктерінде), 512 (бірінші бөлігінде), 513 (бірінші бөлігінде), 514 (бірінші бөлігінде), 515, 517 (үшінші бөлігінде), 518, 519 (бірінші, үшінші, бесінші және алтыншы бөліктерінде), 562, 571 (үшінші бөлігінде), 590 (үшінші, сегізінші және оныншы бөліктерінде), 591 (екінші бөлігінде), 592 (үшінші және төртінші бөліктерінде), 593, 594 (төртінші бөлігінде), 595 (төртінші бөлігінде), 596 (төртінші және бесінші бөліктерінде), 597  бесінші және алтыншы бөліктерінде), 598 (екінші бөлігінде), 599 екіншібөлігінде), 600 (екінші бөлігінде), 601 (екінші бөлігінде), 602 (екінші бөлігінде), 603 (үшінші бөлігінде), 612 (төртінші, бесінші және алтыншы бөліктерінде), 613 (он үшінші бөлігінде), 614, 615 (үшінші бөлігінде), 617, 619, 619-1, 621 (екінші бөлігінде), 630, 631, 632, 635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End w:id="46"/>
    <w:p>
      <w:pPr>
        <w:spacing w:after="0"/>
        <w:ind w:left="0"/>
        <w:jc w:val="both"/>
      </w:pPr>
      <w:r>
        <w:rPr>
          <w:rFonts w:ascii="Times New Roman"/>
          <w:b w:val="false"/>
          <w:i w:val="false"/>
          <w:color w:val="000000"/>
          <w:sz w:val="28"/>
        </w:rPr>
        <w:t>
      3) осы Кодекстiң 196, 197, 407-1, 407-2, 420, 444 (екінші бөлігінде), 458, 484, 485 (бірінші бөлігінде), 492, 496 (бірінші бөлігінде), 510 (бірінші, екінші, үшінші және бесінші бөліктерінде), 513 (бірінші бөлігінде), 514 (бірінші бөлігінде), 515, 517 (үшінші бөлігінде), 518, 519 (бірінші, үшінші, бесінші және алтыншы бөліктерінде), 559 (бірінші, 1-1, 1-2, 1-3, екінші, төртінші, бесінші және 5-1 бөліктерінде), 560, 562, 564 (төртінші бөлігінде), 566, 625 (теміржол көлігінде құқық бұзушылықтар жасағаны үшін), 630 (бірінші бөлігінде)-баптарында көзделген әкiмшiлiк құқық бұзушылықтар үшiн – iшкi iстер органдары полициясының желілік бөлімдерінің, бөлiмшелерiнiң, пункттерінің бастықтары мен олардың орынбасарлары;";</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осы кодекстің 440 – бабында (бірінші және екінші бөліктерінде) көзделген әкімшілік құқық бұзушылықтар үшін (пробация қызметінің есебінде тұрған сотталғандарға қатысты) – пробация қызметінің қызметкерлері;";</w:t>
      </w:r>
    </w:p>
    <w:p>
      <w:pPr>
        <w:spacing w:after="0"/>
        <w:ind w:left="0"/>
        <w:jc w:val="both"/>
      </w:pPr>
      <w:r>
        <w:rPr>
          <w:rFonts w:ascii="Times New Roman"/>
          <w:b w:val="false"/>
          <w:i w:val="false"/>
          <w:color w:val="000000"/>
          <w:sz w:val="28"/>
        </w:rPr>
        <w:t>
      112) 688-бап мынадай редакцияда жазылсын:</w:t>
      </w:r>
    </w:p>
    <w:p>
      <w:pPr>
        <w:spacing w:after="0"/>
        <w:ind w:left="0"/>
        <w:jc w:val="both"/>
      </w:pPr>
      <w:r>
        <w:rPr>
          <w:rFonts w:ascii="Times New Roman"/>
          <w:b w:val="false"/>
          <w:i w:val="false"/>
          <w:color w:val="000000"/>
          <w:sz w:val="28"/>
        </w:rPr>
        <w:t>
      "688-бап. Көмірсутектер саласындағы уәкілетті орган</w:t>
      </w:r>
    </w:p>
    <w:p>
      <w:pPr>
        <w:spacing w:after="0"/>
        <w:ind w:left="0"/>
        <w:jc w:val="both"/>
      </w:pPr>
      <w:r>
        <w:rPr>
          <w:rFonts w:ascii="Times New Roman"/>
          <w:b w:val="false"/>
          <w:i w:val="false"/>
          <w:color w:val="000000"/>
          <w:sz w:val="28"/>
        </w:rPr>
        <w:t>
      1. Көмірсутектер саласындағы уәкілетті орган осы Кодекстің 170 (бірінші, 1-1, екінші, үшінші, төртінші, бесінші, алтыншы және жетінші бөліктерінде), 281 (жетінші, сегізінші, тоғызыншы және оныншы бөліктерінде), 345, 348, 349, 350, 353 (бірінші бөлігінде) (көмірсутектерді барлау және (немесе) өндіру жөніндегі операциялар бөлігінде), 356 (бірінші, үшінші, төртінші, бесінші, алтыншы, жетінші, сегізінші, тоғызыншы, он бірінші, он екінші және он үшінші бөліктерінде), 464 (бірінші бөлігінде), 635 (үшінші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2. Көмірсутектер саласындағы уәкілетті органның лауазымды адамдары сондай – ақ оның аумақтық бөлімшелерінің басшылары және олардың орынбасарлары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val="false"/>
          <w:i w:val="false"/>
          <w:color w:val="000000"/>
          <w:sz w:val="28"/>
        </w:rPr>
        <w:t>
      113) 688-1-баптың екінші бөлігі мынадай редакцияда жазылсын:</w:t>
      </w:r>
    </w:p>
    <w:p>
      <w:pPr>
        <w:spacing w:after="0"/>
        <w:ind w:left="0"/>
        <w:jc w:val="both"/>
      </w:pPr>
      <w:r>
        <w:rPr>
          <w:rFonts w:ascii="Times New Roman"/>
          <w:b w:val="false"/>
          <w:i w:val="false"/>
          <w:color w:val="000000"/>
          <w:sz w:val="28"/>
        </w:rPr>
        <w:t>
      "2. Уран өндіру саласындағы уәкілетті органның лауазымды адамдары, сондай-ақ оның аумақтық бөлімшелерінің басшылары мен олардың орынбасарлары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val="false"/>
          <w:i w:val="false"/>
          <w:color w:val="000000"/>
          <w:sz w:val="28"/>
        </w:rPr>
        <w:t>
      114) 689-баптың екінші бөлігі мынадай редакцияда жазылсын:</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ведомствосының басшысы және оның орынбасарлары әкімшілік құқық бұзушылық туралы істерді қарауға және әкімшілік жазалар қолдануға аумақтық бөлімшелердің басшылары құқылы.";</w:t>
      </w:r>
    </w:p>
    <w:p>
      <w:pPr>
        <w:spacing w:after="0"/>
        <w:ind w:left="0"/>
        <w:jc w:val="both"/>
      </w:pPr>
      <w:r>
        <w:rPr>
          <w:rFonts w:ascii="Times New Roman"/>
          <w:b w:val="false"/>
          <w:i w:val="false"/>
          <w:color w:val="000000"/>
          <w:sz w:val="28"/>
        </w:rPr>
        <w:t>
      115) 690-баптың бірінші бөлігіндегі "301-1" деген цифрлар "301-1 (жылу желілерін қоспағанда)," деген сөздермен ауыстырылсын.;</w:t>
      </w:r>
    </w:p>
    <w:p>
      <w:pPr>
        <w:spacing w:after="0"/>
        <w:ind w:left="0"/>
        <w:jc w:val="both"/>
      </w:pPr>
      <w:r>
        <w:rPr>
          <w:rFonts w:ascii="Times New Roman"/>
          <w:b w:val="false"/>
          <w:i w:val="false"/>
          <w:color w:val="000000"/>
          <w:sz w:val="28"/>
        </w:rPr>
        <w:t>
      116) 690-1-баптың бірінші бөлігінің бірінші абзацындағы "кодекстің" деген сөзден кейін "297" деген цифрлармен толықтырылсын;</w:t>
      </w:r>
    </w:p>
    <w:p>
      <w:pPr>
        <w:spacing w:after="0"/>
        <w:ind w:left="0"/>
        <w:jc w:val="both"/>
      </w:pPr>
      <w:r>
        <w:rPr>
          <w:rFonts w:ascii="Times New Roman"/>
          <w:b w:val="false"/>
          <w:i w:val="false"/>
          <w:color w:val="000000"/>
          <w:sz w:val="28"/>
        </w:rPr>
        <w:t>
      117) 691-баптың екінші бөлігінде "616" деген цифрлардан кейін "618" деген цифрлармен толықтырылсын;</w:t>
      </w:r>
    </w:p>
    <w:p>
      <w:pPr>
        <w:spacing w:after="0"/>
        <w:ind w:left="0"/>
        <w:jc w:val="both"/>
      </w:pPr>
      <w:r>
        <w:rPr>
          <w:rFonts w:ascii="Times New Roman"/>
          <w:b w:val="false"/>
          <w:i w:val="false"/>
          <w:color w:val="000000"/>
          <w:sz w:val="28"/>
        </w:rPr>
        <w:t>
      118) 692-баптың бірінші бөлігіндегі "(бірінші, екінші, үшінші, төртінші, бесінші, алтыншы, жетінші, он бірінші, он екінші, он төртінші және он бесінші бөліктерінде)" деген сөздер алып тасталсын;</w:t>
      </w:r>
    </w:p>
    <w:p>
      <w:pPr>
        <w:spacing w:after="0"/>
        <w:ind w:left="0"/>
        <w:jc w:val="both"/>
      </w:pPr>
      <w:r>
        <w:rPr>
          <w:rFonts w:ascii="Times New Roman"/>
          <w:b w:val="false"/>
          <w:i w:val="false"/>
          <w:color w:val="000000"/>
          <w:sz w:val="28"/>
        </w:rPr>
        <w:t>
      119) 698-баптың бірінші бөлігінде "299 (бірінші және екінші бөліктерінде)" деген сөздер "299 (бірінші және екінші бөлігінде)" деген сөздермен ауыстырылсын;</w:t>
      </w:r>
    </w:p>
    <w:p>
      <w:pPr>
        <w:spacing w:after="0"/>
        <w:ind w:left="0"/>
        <w:jc w:val="both"/>
      </w:pPr>
      <w:r>
        <w:rPr>
          <w:rFonts w:ascii="Times New Roman"/>
          <w:b w:val="false"/>
          <w:i w:val="false"/>
          <w:color w:val="000000"/>
          <w:sz w:val="28"/>
        </w:rPr>
        <w:t>
      120) 698-1-бап мынадай редакцияда жазылсын:</w:t>
      </w:r>
    </w:p>
    <w:bookmarkStart w:name="z49" w:id="47"/>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47"/>
    <w:bookmarkStart w:name="z50" w:id="48"/>
    <w:p>
      <w:pPr>
        <w:spacing w:after="0"/>
        <w:ind w:left="0"/>
        <w:jc w:val="both"/>
      </w:pPr>
      <w:r>
        <w:rPr>
          <w:rFonts w:ascii="Times New Roman"/>
          <w:b w:val="false"/>
          <w:i w:val="false"/>
          <w:color w:val="000000"/>
          <w:sz w:val="28"/>
        </w:rPr>
        <w:t>
      2.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және оның орынбасарлары 297-1-бапта көзделген әкімшілік құқық бұзушылықтар бойынша Әкімшілік құқық бұзушылықтар туралы істерді қарауға және әкімшілік жаза қолдануға құқылы.";</w:t>
      </w:r>
    </w:p>
    <w:bookmarkEnd w:id="48"/>
    <w:p>
      <w:pPr>
        <w:spacing w:after="0"/>
        <w:ind w:left="0"/>
        <w:jc w:val="both"/>
      </w:pPr>
      <w:r>
        <w:rPr>
          <w:rFonts w:ascii="Times New Roman"/>
          <w:b w:val="false"/>
          <w:i w:val="false"/>
          <w:color w:val="000000"/>
          <w:sz w:val="28"/>
        </w:rPr>
        <w:t>
      121) 699-баптың екінші бөлігіндегі "бастықтары" деген сөзден кейін "мен олардың орынбасарлары" деген сөздермен толықтырылсын;</w:t>
      </w:r>
    </w:p>
    <w:p>
      <w:pPr>
        <w:spacing w:after="0"/>
        <w:ind w:left="0"/>
        <w:jc w:val="both"/>
      </w:pPr>
      <w:r>
        <w:rPr>
          <w:rFonts w:ascii="Times New Roman"/>
          <w:b w:val="false"/>
          <w:i w:val="false"/>
          <w:color w:val="000000"/>
          <w:sz w:val="28"/>
        </w:rPr>
        <w:t>
      122) 700-бапта:</w:t>
      </w:r>
    </w:p>
    <w:p>
      <w:pPr>
        <w:spacing w:after="0"/>
        <w:ind w:left="0"/>
        <w:jc w:val="both"/>
      </w:pPr>
      <w:r>
        <w:rPr>
          <w:rFonts w:ascii="Times New Roman"/>
          <w:b w:val="false"/>
          <w:i w:val="false"/>
          <w:color w:val="000000"/>
          <w:sz w:val="28"/>
        </w:rPr>
        <w:t xml:space="preserve">
      бірінші бөліктің абзацындағы "2-2-бөліктерінде," деген цифрлар "428, 429 (екінші бөлігінде), 430," деген цифрлармен толықтырылсын; </w:t>
      </w:r>
    </w:p>
    <w:p>
      <w:pPr>
        <w:spacing w:after="0"/>
        <w:ind w:left="0"/>
        <w:jc w:val="both"/>
      </w:pPr>
      <w:r>
        <w:rPr>
          <w:rFonts w:ascii="Times New Roman"/>
          <w:b w:val="false"/>
          <w:i w:val="false"/>
          <w:color w:val="000000"/>
          <w:sz w:val="28"/>
        </w:rPr>
        <w:t>
      екінші бөліктің бірінші абзацындағы "80 (2-1 және үшінші бөліктерінде)" деген сөздер "80 (2-1, үшінші және төртінші бөліктерінде)" деген сөздермен ауыстырылсын;</w:t>
      </w:r>
    </w:p>
    <w:p>
      <w:pPr>
        <w:spacing w:after="0"/>
        <w:ind w:left="0"/>
        <w:jc w:val="both"/>
      </w:pPr>
      <w:r>
        <w:rPr>
          <w:rFonts w:ascii="Times New Roman"/>
          <w:b w:val="false"/>
          <w:i w:val="false"/>
          <w:color w:val="000000"/>
          <w:sz w:val="28"/>
        </w:rPr>
        <w:t>
      123) 701-баптың бірінші бөлігінің бірінші абзацы мынадай редакцияда</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бақылауды және қадағалауды жүзеге асыратын мемлекеттік органдар осы Кодекстің 203, 425 (бірінші бөлігі), 428, 429 (бірінші бөлігі), 431, 433 (бірінші бөлігінде), 464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124) 703-бапта:</w:t>
      </w:r>
    </w:p>
    <w:p>
      <w:pPr>
        <w:spacing w:after="0"/>
        <w:ind w:left="0"/>
        <w:jc w:val="both"/>
      </w:pPr>
      <w:r>
        <w:rPr>
          <w:rFonts w:ascii="Times New Roman"/>
          <w:b w:val="false"/>
          <w:i w:val="false"/>
          <w:color w:val="000000"/>
          <w:sz w:val="28"/>
        </w:rPr>
        <w:t>
      бірінші бөліктегі "406-бабында" деген сөздер "406, 415 (бірінші бөлігінде)-баптарына" деген сөздермен ауыстырылсын;</w:t>
      </w:r>
    </w:p>
    <w:p>
      <w:pPr>
        <w:spacing w:after="0"/>
        <w:ind w:left="0"/>
        <w:jc w:val="both"/>
      </w:pPr>
      <w:r>
        <w:rPr>
          <w:rFonts w:ascii="Times New Roman"/>
          <w:b w:val="false"/>
          <w:i w:val="false"/>
          <w:color w:val="000000"/>
          <w:sz w:val="28"/>
        </w:rPr>
        <w:t>
      екінші бөліктің бірінші абзацындағы "406-бабына" деген сөздер "406, 415 (бірінші бөлігіне)-баптарына" деген сөздермен ауыстырылсын;</w:t>
      </w:r>
    </w:p>
    <w:p>
      <w:pPr>
        <w:spacing w:after="0"/>
        <w:ind w:left="0"/>
        <w:jc w:val="both"/>
      </w:pPr>
      <w:r>
        <w:rPr>
          <w:rFonts w:ascii="Times New Roman"/>
          <w:b w:val="false"/>
          <w:i w:val="false"/>
          <w:color w:val="000000"/>
          <w:sz w:val="28"/>
        </w:rPr>
        <w:t xml:space="preserve">
      125) 704-баптың екінші бөлігі мынадай редакцияда жазылсын: </w:t>
      </w:r>
    </w:p>
    <w:p>
      <w:pPr>
        <w:spacing w:after="0"/>
        <w:ind w:left="0"/>
        <w:jc w:val="both"/>
      </w:pPr>
      <w:r>
        <w:rPr>
          <w:rFonts w:ascii="Times New Roman"/>
          <w:b w:val="false"/>
          <w:i w:val="false"/>
          <w:color w:val="000000"/>
          <w:sz w:val="28"/>
        </w:rPr>
        <w:t>
      "2. Асыл тұқымды мал шаруашылығы жөніндегі мемлекеттік инспекторлар әкімшілік құқық бұзушылық туралы істерді қарауға және әкімшілік жазалар қолдануға құқылы.";</w:t>
      </w:r>
    </w:p>
    <w:p>
      <w:pPr>
        <w:spacing w:after="0"/>
        <w:ind w:left="0"/>
        <w:jc w:val="both"/>
      </w:pPr>
      <w:r>
        <w:rPr>
          <w:rFonts w:ascii="Times New Roman"/>
          <w:b w:val="false"/>
          <w:i w:val="false"/>
          <w:color w:val="000000"/>
          <w:sz w:val="28"/>
        </w:rPr>
        <w:t>
      126) 715-баптың бірінші бөлігі мынадай редакцияда жазылсын:</w:t>
      </w:r>
    </w:p>
    <w:p>
      <w:pPr>
        <w:spacing w:after="0"/>
        <w:ind w:left="0"/>
        <w:jc w:val="both"/>
      </w:pPr>
      <w:r>
        <w:rPr>
          <w:rFonts w:ascii="Times New Roman"/>
          <w:b w:val="false"/>
          <w:i w:val="false"/>
          <w:color w:val="000000"/>
          <w:sz w:val="28"/>
        </w:rPr>
        <w:t>
      "1. Техникалық реттеу, өлшем бірлігін қамтамасыз ету саласында және стандарттау саласында мемлекеттік бақылауды жүзеге асыратын органдар 190-1, 193 (бірінші бөлігінде), 415-1, 417 (бірінші, үшінші, бесінші және алтыншы бөліктерінде) - баптарында көзделген әкімшілік құқық бұзушылық туралы істерді қарайды. (үшінші, төртінші және бесінші бөліктерінде), 418 (бірінші және екінші бөліктерінде), 419, 464, 638 (бірінші бөлігінде) тармақшаларымен толықтырылсын.";</w:t>
      </w:r>
    </w:p>
    <w:p>
      <w:pPr>
        <w:spacing w:after="0"/>
        <w:ind w:left="0"/>
        <w:jc w:val="both"/>
      </w:pPr>
      <w:r>
        <w:rPr>
          <w:rFonts w:ascii="Times New Roman"/>
          <w:b w:val="false"/>
          <w:i w:val="false"/>
          <w:color w:val="000000"/>
          <w:sz w:val="28"/>
        </w:rPr>
        <w:t>
      127) 718-баптың бірінші бөлігі мынадай редакцияда жазылсын:</w:t>
      </w:r>
    </w:p>
    <w:p>
      <w:pPr>
        <w:spacing w:after="0"/>
        <w:ind w:left="0"/>
        <w:jc w:val="both"/>
      </w:pPr>
      <w:r>
        <w:rPr>
          <w:rFonts w:ascii="Times New Roman"/>
          <w:b w:val="false"/>
          <w:i w:val="false"/>
          <w:color w:val="000000"/>
          <w:sz w:val="28"/>
        </w:rPr>
        <w:t>
      "1. Объектiлердi салу сапасына мемлекеттiк сәулет-құрылыс бақылауын және қадағалауын жүзеге асыратын органдар осы Кодекстiң 309, 312, 313, 314, 315, 316, 317, 317-1, 317-2, 318, 321, 322, 323,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128) 720-бапта: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Мемлекеттік кіріс органдары 91 (алтыншы, жетінші және сегізінші бөліктерінде), 92 (екінші, үшінші және төртінші бөліктерінде), 92-1, 151 (бірінші бөлігінде), 153, 155, 174 (бірінші, үшінші және төртінші бөліктерінде), 176, 177, 178, 179-баптарында көзделген әкімшілік құқық бұзушылық туралы істерді қарайды, 180, 181, 182, 194, 195, 203, 205, 221, 233 (бірінші бөлігінде), 239 (бірінші және екінші бөліктерінде), 246-1 (салықтар бойынша аудит жүргізу кезінде бұл бұзушылықтарға жол берілген кезде), 266, 269, 270, 271, 272, 273, 275, 276, 277, 278, 279, 280, 280-1, 281 (бірінші, екінші, 2-1, 2-2 және үшінші бөліктерінде), 282 (бірінші, екінші, 2-1, 2-2, бесінші, оныншы және он екінші бөліктерінде), 283-1 (бірінші, екінші, үшінші және төртінші бөліктерінде) 284, 285, 285-1, 286, 287, 288, 460-1, 460-2, 464, 471, 472, 473, 474, 521, 522, 523, 524, 525, 526, 527, 528 (бірінші, екінші және үшінші бөліктер), 529, 530, 531, 532 (бірінші бөлігінде), 533, 534, 535, 536, 537, 538, 539, 540, 542, 543 (бірінші, 1-1 және екінші бөлігінде), 546, 547 ,548( бірінші бөлігінде), 551, 552 (бірінші бөлігінде), 553, 554, 555, 556, 557, 558, 571 (бірінші, екінші, 2-1, үшінші бөліктерінде), 571-1-баптарында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үшінші бөлік мынадай редакцияда жазылсын;</w:t>
      </w:r>
    </w:p>
    <w:bookmarkStart w:name="z51" w:id="49"/>
    <w:p>
      <w:pPr>
        <w:spacing w:after="0"/>
        <w:ind w:left="0"/>
        <w:jc w:val="both"/>
      </w:pPr>
      <w:r>
        <w:rPr>
          <w:rFonts w:ascii="Times New Roman"/>
          <w:b w:val="false"/>
          <w:i w:val="false"/>
          <w:color w:val="000000"/>
          <w:sz w:val="28"/>
        </w:rPr>
        <w:t>
      "3. Мемлекеттік кіріс органдарының атынан әкiмшiлiк құқық бұзушылық туралы iстердi қарауға және әкiмшiлiк жазалар қолдануға:</w:t>
      </w:r>
    </w:p>
    <w:bookmarkEnd w:id="49"/>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осы Кодекстің 91 (алтыншы бөлігінде), 92 (екінші бөлігінде), 92-1(бірінші бөліктерінде), 177 (бесінші және он бірінші бөліктерінде), 179 (төртінші, он төртінші, он бесінші және он жетінші бөліктерінде), 181 (бесінші, он бірінші және он екінші бөліктерінде), 194 (бірінші бөліктерінде), 195 (бірінші бөлігінде), 269 (бірінші бөлігінде), 270 (бірінші және үшінші бөліктерінде), 271 (бірінші бөлігінде), 272 (бірінші және 2-1 бөліктерінде), 276 (бірінші және үшінші бөліктерінде), 280-1 (бірінші және үшінші бөліктерінде), 284 (бірінші, үшінші, бесінші, жетінші, тоғызыншы, он бірінші, он үшінші, он бесінші, он жетінші бөліктерінде және он тоғызыншы бөліктерінде), 288 (бірінші бөлігінде), 460-2 (бірінші бөлігінде), 525 (бірінші бөлігінде), 535 (бірінші бөлігінде), 558 (бірінші бөлігінде) – баптарында көзделген әкімшілік құқық бұзушылықтар бойынша ескерту түрінде, сондай-ақ 897-бабында көзделген тәртіппен айыппұл түрінде әкімшілік жаза – мемлекеттік кіріс органдарының басшысы уәкілеттік берген лауазымды адамдары құқылы.";</w:t>
      </w:r>
    </w:p>
    <w:p>
      <w:pPr>
        <w:spacing w:after="0"/>
        <w:ind w:left="0"/>
        <w:jc w:val="both"/>
      </w:pPr>
      <w:r>
        <w:rPr>
          <w:rFonts w:ascii="Times New Roman"/>
          <w:b w:val="false"/>
          <w:i w:val="false"/>
          <w:color w:val="000000"/>
          <w:sz w:val="28"/>
        </w:rPr>
        <w:t>
      129) 721-баптың бірінші бөлігінде "89 (мемлекеттік қызметшімен қарым-қатынастағы жұмыс беруші жасаған құқық бұзушылықтар бөлігінде)" деген сөзден кейін ",99" деген цифрлармен толықтырылсын;</w:t>
      </w:r>
    </w:p>
    <w:bookmarkStart w:name="z52" w:id="50"/>
    <w:p>
      <w:pPr>
        <w:spacing w:after="0"/>
        <w:ind w:left="0"/>
        <w:jc w:val="both"/>
      </w:pPr>
      <w:r>
        <w:rPr>
          <w:rFonts w:ascii="Times New Roman"/>
          <w:b w:val="false"/>
          <w:i w:val="false"/>
          <w:color w:val="000000"/>
          <w:sz w:val="28"/>
        </w:rPr>
        <w:t>
      130) 722-баптың бірінші бөлігінде:</w:t>
      </w:r>
    </w:p>
    <w:bookmarkEnd w:id="50"/>
    <w:p>
      <w:pPr>
        <w:spacing w:after="0"/>
        <w:ind w:left="0"/>
        <w:jc w:val="both"/>
      </w:pPr>
      <w:r>
        <w:rPr>
          <w:rFonts w:ascii="Times New Roman"/>
          <w:b w:val="false"/>
          <w:i w:val="false"/>
          <w:color w:val="000000"/>
          <w:sz w:val="28"/>
        </w:rPr>
        <w:t xml:space="preserve">
      "207," деген цифрлардан кейін "207-1," деген цифрлармен толықтырылсын; </w:t>
      </w:r>
    </w:p>
    <w:p>
      <w:pPr>
        <w:spacing w:after="0"/>
        <w:ind w:left="0"/>
        <w:jc w:val="both"/>
      </w:pPr>
      <w:r>
        <w:rPr>
          <w:rFonts w:ascii="Times New Roman"/>
          <w:b w:val="false"/>
          <w:i w:val="false"/>
          <w:color w:val="000000"/>
          <w:sz w:val="28"/>
        </w:rPr>
        <w:t>
      "247 (бірінші, екінші, үшінші, бесінші, жетінші және оныншы бөліктерінде)," деген сөзден кейін ",7-1, тоғызыншы" деген сөздермен толықтырылсын;</w:t>
      </w:r>
    </w:p>
    <w:p>
      <w:pPr>
        <w:spacing w:after="0"/>
        <w:ind w:left="0"/>
        <w:jc w:val="both"/>
      </w:pPr>
      <w:r>
        <w:rPr>
          <w:rFonts w:ascii="Times New Roman"/>
          <w:b w:val="false"/>
          <w:i w:val="false"/>
          <w:color w:val="000000"/>
          <w:sz w:val="28"/>
        </w:rPr>
        <w:t>
      131) 724-баптың бірінші бөлігі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Ұлттық Банкi осы Кодекстiң 206, 210, 210-1, 212, 213 (бесінші және он бесінші бөліктерінде), 217, 218, 220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239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243, 244, 252, 252-1, 253, 464, 497 (жинау өз құзыретiне кіретін алғашқы статистикалық деректер бөлiгiнде)-баптарында көзделген әкiмшiлiк құқық бұзушылықтар туралы iстердi қарайды."; </w:t>
      </w:r>
    </w:p>
    <w:p>
      <w:pPr>
        <w:spacing w:after="0"/>
        <w:ind w:left="0"/>
        <w:jc w:val="both"/>
      </w:pPr>
      <w:r>
        <w:rPr>
          <w:rFonts w:ascii="Times New Roman"/>
          <w:b w:val="false"/>
          <w:i w:val="false"/>
          <w:color w:val="000000"/>
          <w:sz w:val="28"/>
        </w:rPr>
        <w:t>
      132) 724-1-баптың бірінші бөлігі мынадай редакцияда жазылсын:</w:t>
      </w:r>
    </w:p>
    <w:bookmarkStart w:name="z53" w:id="5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Кодекстiң 91 (бірінші, екінші, үшінші, бесінші, тоғызыншы, оныншы, он бірінші, 11-1, және он екінші бөліктерінде), 185 (бұл бұзушылықтарды банктер, Қазақстан Республикасының резидент емес банктердің филиалдары, банк операцияларының жекелеген түрлерін жүзеге асыратын ұйымдар, микроқаржы қызметін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резидент емес банктерінің филиалдарына және микроқаржылық қызметті жүзеге асыратын ұйымдарға қатысты), 247 (төртінші және сегізінші бөліктерінде), 255, 256, 257, 259, 260, 261, 262, 264, 265, 286, 464 – баптарында көзделген әкiмшiлiк құқық бұзушылық туралы iстердi қарайды.";</w:t>
      </w:r>
    </w:p>
    <w:bookmarkEnd w:id="51"/>
    <w:p>
      <w:pPr>
        <w:spacing w:after="0"/>
        <w:ind w:left="0"/>
        <w:jc w:val="both"/>
      </w:pPr>
      <w:r>
        <w:rPr>
          <w:rFonts w:ascii="Times New Roman"/>
          <w:b w:val="false"/>
          <w:i w:val="false"/>
          <w:color w:val="000000"/>
          <w:sz w:val="28"/>
        </w:rPr>
        <w:t>
      133) 726-бапта:</w:t>
      </w:r>
    </w:p>
    <w:p>
      <w:pPr>
        <w:spacing w:after="0"/>
        <w:ind w:left="0"/>
        <w:jc w:val="both"/>
      </w:pPr>
      <w:r>
        <w:rPr>
          <w:rFonts w:ascii="Times New Roman"/>
          <w:b w:val="false"/>
          <w:i w:val="false"/>
          <w:color w:val="000000"/>
          <w:sz w:val="28"/>
        </w:rPr>
        <w:t>
      екінші бөлікте "орынбасарлар" деген сөзден кейін ", қалалық және аудандық басқармалардың (бөлімдердің, бөлімшелердің) басшылары және олардың орынбасарлары" деген сөздермен толықтырылсын;</w:t>
      </w:r>
    </w:p>
    <w:p>
      <w:pPr>
        <w:spacing w:after="0"/>
        <w:ind w:left="0"/>
        <w:jc w:val="both"/>
      </w:pPr>
      <w:r>
        <w:rPr>
          <w:rFonts w:ascii="Times New Roman"/>
          <w:b w:val="false"/>
          <w:i w:val="false"/>
          <w:color w:val="000000"/>
          <w:sz w:val="28"/>
        </w:rPr>
        <w:t>
      төртінші бөлік мынадай редакцияда жазылсын:</w:t>
      </w:r>
    </w:p>
    <w:bookmarkStart w:name="z54" w:id="52"/>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 туралы істерді қарауға және әкімшілік жазалар қолдануға:</w:t>
      </w:r>
    </w:p>
    <w:bookmarkEnd w:id="52"/>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жеке тұлғалар мен лауазымды адамдарға – ескерту жасауға не айлық есептік көрсеткіштің жетпіске дейінгі, жеке кәсіпкерлік субъектілеріне –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жеке тұлғаларға және лауазымды адамдарға – ескерту жасауға немесе айлық есептік көрсеткіштің жетпіске дейінгі, жеке кәсіпкерлік субъектілеріне –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жеке және лауазымды адамдарға ескерту жасауға немесе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xml:space="preserve">
      6) мемлекеттік шекараны күзету жөніндегі міндеттерді орындайтын шекара нарядтарының бақылаушылары, ағалары – жеке тұлғаларға ескерту жасауға құқылы."; </w:t>
      </w:r>
    </w:p>
    <w:bookmarkStart w:name="z55" w:id="53"/>
    <w:p>
      <w:pPr>
        <w:spacing w:after="0"/>
        <w:ind w:left="0"/>
        <w:jc w:val="both"/>
      </w:pPr>
      <w:r>
        <w:rPr>
          <w:rFonts w:ascii="Times New Roman"/>
          <w:b w:val="false"/>
          <w:i w:val="false"/>
          <w:color w:val="000000"/>
          <w:sz w:val="28"/>
        </w:rPr>
        <w:t>
      134) 727-баптың бірінші бөлігіндегі "621 (бірінші, екінші және төртінші бөліктерінде)" деген сөздерден кейін ", 651 (әскери қызметшілерге, жергілікті әскери басқару органдарының, әскери бөлімдер мен мекемелердің медициналық, әскерге шақыру, іріктеу комиссияларының төрағаларына, орынбасарлары мен мүшелеріне қатысты)," деген сөздермен толықтырылсын;</w:t>
      </w:r>
    </w:p>
    <w:bookmarkEnd w:id="53"/>
    <w:p>
      <w:pPr>
        <w:spacing w:after="0"/>
        <w:ind w:left="0"/>
        <w:jc w:val="both"/>
      </w:pPr>
      <w:r>
        <w:rPr>
          <w:rFonts w:ascii="Times New Roman"/>
          <w:b w:val="false"/>
          <w:i w:val="false"/>
          <w:color w:val="000000"/>
          <w:sz w:val="28"/>
        </w:rPr>
        <w:t>
      135) 728-баптың бірінші бөлігі алып тасталсын;</w:t>
      </w:r>
    </w:p>
    <w:p>
      <w:pPr>
        <w:spacing w:after="0"/>
        <w:ind w:left="0"/>
        <w:jc w:val="both"/>
      </w:pPr>
      <w:r>
        <w:rPr>
          <w:rFonts w:ascii="Times New Roman"/>
          <w:b w:val="false"/>
          <w:i w:val="false"/>
          <w:color w:val="000000"/>
          <w:sz w:val="28"/>
        </w:rPr>
        <w:t>
      136) 729-бапта:</w:t>
      </w:r>
    </w:p>
    <w:p>
      <w:pPr>
        <w:spacing w:after="0"/>
        <w:ind w:left="0"/>
        <w:jc w:val="both"/>
      </w:pPr>
      <w:r>
        <w:rPr>
          <w:rFonts w:ascii="Times New Roman"/>
          <w:b w:val="false"/>
          <w:i w:val="false"/>
          <w:color w:val="000000"/>
          <w:sz w:val="28"/>
        </w:rPr>
        <w:t>
      бірінші бөлігінде:</w:t>
      </w:r>
    </w:p>
    <w:p>
      <w:pPr>
        <w:spacing w:after="0"/>
        <w:ind w:left="0"/>
        <w:jc w:val="both"/>
      </w:pPr>
      <w:r>
        <w:rPr>
          <w:rFonts w:ascii="Times New Roman"/>
          <w:b w:val="false"/>
          <w:i w:val="false"/>
          <w:color w:val="000000"/>
          <w:sz w:val="28"/>
        </w:rPr>
        <w:t>
      "204" деген цифрлардан кейін "205" деген цифрлармен толықтырылсын;</w:t>
      </w:r>
    </w:p>
    <w:p>
      <w:pPr>
        <w:spacing w:after="0"/>
        <w:ind w:left="0"/>
        <w:jc w:val="both"/>
      </w:pPr>
      <w:r>
        <w:rPr>
          <w:rFonts w:ascii="Times New Roman"/>
          <w:b w:val="false"/>
          <w:i w:val="false"/>
          <w:color w:val="000000"/>
          <w:sz w:val="28"/>
        </w:rPr>
        <w:t>
      "320 (төртінші, бесінші және алтыншы бөліктерінде)," деген сөздер "320" деген цифрлармен ауыстырылсын;</w:t>
      </w:r>
    </w:p>
    <w:p>
      <w:pPr>
        <w:spacing w:after="0"/>
        <w:ind w:left="0"/>
        <w:jc w:val="both"/>
      </w:pPr>
      <w:r>
        <w:rPr>
          <w:rFonts w:ascii="Times New Roman"/>
          <w:b w:val="false"/>
          <w:i w:val="false"/>
          <w:color w:val="000000"/>
          <w:sz w:val="28"/>
        </w:rPr>
        <w:t>
      "401 (үшінші, төртінші, 4-1, бесінші бөліктерінде" деген сөздерден кейін "алтыншы, жетінші" деген сөздермен толықтырылсын;</w:t>
      </w:r>
    </w:p>
    <w:p>
      <w:pPr>
        <w:spacing w:after="0"/>
        <w:ind w:left="0"/>
        <w:jc w:val="both"/>
      </w:pPr>
      <w:r>
        <w:rPr>
          <w:rFonts w:ascii="Times New Roman"/>
          <w:b w:val="false"/>
          <w:i w:val="false"/>
          <w:color w:val="000000"/>
          <w:sz w:val="28"/>
        </w:rPr>
        <w:t>
      "402 (бірінші, екінші және үшінші бөліктерінде)" деген сөздер "402 (бірінші, екінші, үшінші және төртінші бөліктермен)" деген сөздермен ауыстырылсын;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"505" цифрлардан кейін "633, 634" цифрлармен толықтырылсын;</w:t>
      </w:r>
    </w:p>
    <w:p>
      <w:pPr>
        <w:spacing w:after="0"/>
        <w:ind w:left="0"/>
        <w:jc w:val="both"/>
      </w:pPr>
      <w:r>
        <w:rPr>
          <w:rFonts w:ascii="Times New Roman"/>
          <w:b w:val="false"/>
          <w:i w:val="false"/>
          <w:color w:val="000000"/>
          <w:sz w:val="28"/>
        </w:rPr>
        <w:t>
      137) 730-баптың бірінші бөлігі мындай редакцияда жазылсын:</w:t>
      </w:r>
    </w:p>
    <w:p>
      <w:pPr>
        <w:spacing w:after="0"/>
        <w:ind w:left="0"/>
        <w:jc w:val="both"/>
      </w:pPr>
      <w:r>
        <w:rPr>
          <w:rFonts w:ascii="Times New Roman"/>
          <w:b w:val="false"/>
          <w:i w:val="false"/>
          <w:color w:val="000000"/>
          <w:sz w:val="28"/>
        </w:rPr>
        <w:t>
      "1. Бiлiм беру саласындағы уәкiлеттi орган осы Кодекстiң 84, 409 (екінші, үшінші, төртінші, 4-1, 4-2, бесінші, алтыншы, жетінші, 7-1, 7-2, 7-3, 7-4, 7-5, 7-6, 7-7 және 7-9-бөліктерінде),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138) 740-баптың үшінші бөлігі мынадай редакцияда жазылсын:</w:t>
      </w:r>
    </w:p>
    <w:bookmarkStart w:name="z56" w:id="54"/>
    <w:p>
      <w:pPr>
        <w:spacing w:after="0"/>
        <w:ind w:left="0"/>
        <w:jc w:val="both"/>
      </w:pPr>
      <w:r>
        <w:rPr>
          <w:rFonts w:ascii="Times New Roman"/>
          <w:b w:val="false"/>
          <w:i w:val="false"/>
          <w:color w:val="000000"/>
          <w:sz w:val="28"/>
        </w:rPr>
        <w:t>
      "3. Өтінішті қанағаттандыру туралы не оны қанағаттандырудан толық немесе ішінара бас тарту туралы шешім соттың істі қарау мерзімін кейінге қалдыру және ұзарту туралы өтінішхаттарды қоспағанда, өтінішхатты мәлімдеген адамға жеткізілетін ұйғарым түрінде шығарылады. "</w:t>
      </w:r>
    </w:p>
    <w:bookmarkEnd w:id="54"/>
    <w:p>
      <w:pPr>
        <w:spacing w:after="0"/>
        <w:ind w:left="0"/>
        <w:jc w:val="both"/>
      </w:pPr>
      <w:r>
        <w:rPr>
          <w:rFonts w:ascii="Times New Roman"/>
          <w:b w:val="false"/>
          <w:i w:val="false"/>
          <w:color w:val="000000"/>
          <w:sz w:val="28"/>
        </w:rPr>
        <w:t>
      139) 741-бапта: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әкімшілік жауаптылыққа тартылатын адамға қатысты нақ сол факті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сол факті бойынша адамды күдікті деп тану туралы қаулының болуы;";</w:t>
      </w:r>
    </w:p>
    <w:p>
      <w:pPr>
        <w:spacing w:after="0"/>
        <w:ind w:left="0"/>
        <w:jc w:val="both"/>
      </w:pPr>
      <w:r>
        <w:rPr>
          <w:rFonts w:ascii="Times New Roman"/>
          <w:b w:val="false"/>
          <w:i w:val="false"/>
          <w:color w:val="000000"/>
          <w:sz w:val="28"/>
        </w:rPr>
        <w:t>
      10) және 12) тармақшалар алып тасталсын;</w:t>
      </w:r>
    </w:p>
    <w:p>
      <w:pPr>
        <w:spacing w:after="0"/>
        <w:ind w:left="0"/>
        <w:jc w:val="both"/>
      </w:pPr>
      <w:r>
        <w:rPr>
          <w:rFonts w:ascii="Times New Roman"/>
          <w:b w:val="false"/>
          <w:i w:val="false"/>
          <w:color w:val="000000"/>
          <w:sz w:val="28"/>
        </w:rPr>
        <w:t>
      мынадай мазмұндағы 13) тармақшамен толықтырылсын:</w:t>
      </w:r>
    </w:p>
    <w:p>
      <w:pPr>
        <w:spacing w:after="0"/>
        <w:ind w:left="0"/>
        <w:jc w:val="both"/>
      </w:pPr>
      <w:r>
        <w:rPr>
          <w:rFonts w:ascii="Times New Roman"/>
          <w:b w:val="false"/>
          <w:i w:val="false"/>
          <w:color w:val="000000"/>
          <w:sz w:val="28"/>
        </w:rPr>
        <w:t>
      "13) төтенше жағдай қолданылуы тоқтатылған жағдайда, төтенше жағдай режимін бұзу туралы істер бойынша әкімшілік іс жүргізу.";</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"3. Осы Кодекстің 809-бабына сәйкес жүргізуінде осы іс жатқан орган (лауазымды адам) әкімшілік құқық бұзушылық туралы іс бойынша іс жүргізуді болдырмайтын мән-жайларды анықтай отырып, іс жүргізудің кез келген сатысында істің ведомстволық бағыныстылығына қарамастан істі тоқтату туралы қаулы шығаруға міндетті.</w:t>
      </w:r>
    </w:p>
    <w:p>
      <w:pPr>
        <w:spacing w:after="0"/>
        <w:ind w:left="0"/>
        <w:jc w:val="both"/>
      </w:pPr>
      <w:r>
        <w:rPr>
          <w:rFonts w:ascii="Times New Roman"/>
          <w:b w:val="false"/>
          <w:i w:val="false"/>
          <w:color w:val="000000"/>
          <w:sz w:val="28"/>
        </w:rPr>
        <w:t>
      Өзіне қатысты әкімшілік құқық бұзушылық туралы іс қозғалған адам осы Кодекстің 743-бабында көзделген тәртіппен іс жүргізуді тоқтату және тоқтату негіздері туралы хабардар етіледі.";</w:t>
      </w:r>
    </w:p>
    <w:p>
      <w:pPr>
        <w:spacing w:after="0"/>
        <w:ind w:left="0"/>
        <w:jc w:val="both"/>
      </w:pPr>
      <w:r>
        <w:rPr>
          <w:rFonts w:ascii="Times New Roman"/>
          <w:b w:val="false"/>
          <w:i w:val="false"/>
          <w:color w:val="000000"/>
          <w:sz w:val="28"/>
        </w:rPr>
        <w:t>
      140) 742-баптағы "64-1-бабында көзделген жағдайда" деген сөздер "64, 64-1-баптарында көзделген жағдайларда" деген сөздермен ауыстырылсын;</w:t>
      </w:r>
    </w:p>
    <w:p>
      <w:pPr>
        <w:spacing w:after="0"/>
        <w:ind w:left="0"/>
        <w:jc w:val="both"/>
      </w:pPr>
      <w:r>
        <w:rPr>
          <w:rFonts w:ascii="Times New Roman"/>
          <w:b w:val="false"/>
          <w:i w:val="false"/>
          <w:color w:val="000000"/>
          <w:sz w:val="28"/>
        </w:rPr>
        <w:t>
      141) 744-бапта:</w:t>
      </w:r>
    </w:p>
    <w:p>
      <w:pPr>
        <w:spacing w:after="0"/>
        <w:ind w:left="0"/>
        <w:jc w:val="both"/>
      </w:pPr>
      <w:r>
        <w:rPr>
          <w:rFonts w:ascii="Times New Roman"/>
          <w:b w:val="false"/>
          <w:i w:val="false"/>
          <w:color w:val="000000"/>
          <w:sz w:val="28"/>
        </w:rPr>
        <w:t>
      бірінші бөліктегі "сотта" деген сөз алып тасталсын;</w:t>
      </w:r>
    </w:p>
    <w:p>
      <w:pPr>
        <w:spacing w:after="0"/>
        <w:ind w:left="0"/>
        <w:jc w:val="both"/>
      </w:pPr>
      <w:r>
        <w:rPr>
          <w:rFonts w:ascii="Times New Roman"/>
          <w:b w:val="false"/>
          <w:i w:val="false"/>
          <w:color w:val="000000"/>
          <w:sz w:val="28"/>
        </w:rPr>
        <w:t>
      екінші бөліктегі "сотқа" деген сөз "немесе әкімшілік құқық бұзушылық туралы істерді қарауға уәкілетті орган (лауазымды адамның) істі қарауына" деген сөздермен ауыстырылсын.;</w:t>
      </w:r>
    </w:p>
    <w:p>
      <w:pPr>
        <w:spacing w:after="0"/>
        <w:ind w:left="0"/>
        <w:jc w:val="both"/>
      </w:pPr>
      <w:r>
        <w:rPr>
          <w:rFonts w:ascii="Times New Roman"/>
          <w:b w:val="false"/>
          <w:i w:val="false"/>
          <w:color w:val="000000"/>
          <w:sz w:val="28"/>
        </w:rPr>
        <w:t>
      үшінші бөліктегі "қамаққа алу" деген сөздерден кейін "қоғамдық жұмыстар," деген сөздермен толықтырылсын;</w:t>
      </w:r>
    </w:p>
    <w:bookmarkStart w:name="z57" w:id="55"/>
    <w:p>
      <w:pPr>
        <w:spacing w:after="0"/>
        <w:ind w:left="0"/>
        <w:jc w:val="both"/>
      </w:pPr>
      <w:r>
        <w:rPr>
          <w:rFonts w:ascii="Times New Roman"/>
          <w:b w:val="false"/>
          <w:i w:val="false"/>
          <w:color w:val="000000"/>
          <w:sz w:val="28"/>
        </w:rPr>
        <w:t>
      142) 748-бапта:</w:t>
      </w:r>
    </w:p>
    <w:bookmarkEnd w:id="55"/>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"адвокаттар қатысады" деген сөзден кейін ",заң консультанттары" деген сөздермен толықтырылсын;</w:t>
      </w:r>
    </w:p>
    <w:p>
      <w:pPr>
        <w:spacing w:after="0"/>
        <w:ind w:left="0"/>
        <w:jc w:val="both"/>
      </w:pPr>
      <w:r>
        <w:rPr>
          <w:rFonts w:ascii="Times New Roman"/>
          <w:b w:val="false"/>
          <w:i w:val="false"/>
          <w:color w:val="000000"/>
          <w:sz w:val="28"/>
        </w:rPr>
        <w:t>
      "адвокаттармен бірге" деген сөзден кейін "заң консультанттарымен" деген сөздермен толықтырылсын;</w:t>
      </w:r>
    </w:p>
    <w:p>
      <w:pPr>
        <w:spacing w:after="0"/>
        <w:ind w:left="0"/>
        <w:jc w:val="both"/>
      </w:pPr>
      <w:r>
        <w:rPr>
          <w:rFonts w:ascii="Times New Roman"/>
          <w:b w:val="false"/>
          <w:i w:val="false"/>
          <w:color w:val="000000"/>
          <w:sz w:val="28"/>
        </w:rPr>
        <w:t>
      бесінші бөліктегі "Адвокат" деген сөзден кейін "және заң консультанты" деген сөздермен толықтырылсын;</w:t>
      </w:r>
    </w:p>
    <w:p>
      <w:pPr>
        <w:spacing w:after="0"/>
        <w:ind w:left="0"/>
        <w:jc w:val="both"/>
      </w:pPr>
      <w:r>
        <w:rPr>
          <w:rFonts w:ascii="Times New Roman"/>
          <w:b w:val="false"/>
          <w:i w:val="false"/>
          <w:color w:val="000000"/>
          <w:sz w:val="28"/>
        </w:rPr>
        <w:t>
      143) 750-бапта:</w:t>
      </w:r>
    </w:p>
    <w:p>
      <w:pPr>
        <w:spacing w:after="0"/>
        <w:ind w:left="0"/>
        <w:jc w:val="both"/>
      </w:pPr>
      <w:r>
        <w:rPr>
          <w:rFonts w:ascii="Times New Roman"/>
          <w:b w:val="false"/>
          <w:i w:val="false"/>
          <w:color w:val="000000"/>
          <w:sz w:val="28"/>
        </w:rPr>
        <w:t>
      бесінші бөліктегі "Адвокаттың" деген сөзден кейін ",заң консультантының" деген сөздермен толықтырылсын;</w:t>
      </w:r>
    </w:p>
    <w:p>
      <w:pPr>
        <w:spacing w:after="0"/>
        <w:ind w:left="0"/>
        <w:jc w:val="both"/>
      </w:pPr>
      <w:r>
        <w:rPr>
          <w:rFonts w:ascii="Times New Roman"/>
          <w:b w:val="false"/>
          <w:i w:val="false"/>
          <w:color w:val="000000"/>
          <w:sz w:val="28"/>
        </w:rPr>
        <w:t>
      алтыншы және жетінші бөліктер мынадай редакцияда жазылсын:</w:t>
      </w:r>
    </w:p>
    <w:p>
      <w:pPr>
        <w:spacing w:after="0"/>
        <w:ind w:left="0"/>
        <w:jc w:val="both"/>
      </w:pPr>
      <w:r>
        <w:rPr>
          <w:rFonts w:ascii="Times New Roman"/>
          <w:b w:val="false"/>
          <w:i w:val="false"/>
          <w:color w:val="000000"/>
          <w:sz w:val="28"/>
        </w:rPr>
        <w:t>
      "6. Осы Кодекстiң 749-бабының екiншi бөлiгiнде көзделген, адвокат, заң консультанты жеке тұлғаға қатысты жүргізілетін іс бойынша іс жүргізуге тағайындау арқылы қатысқан жағдайда да адвокаттардың, заң консультанттарының еңбегiне ақы төлеу бойынша шығыстар бюджет қаражаты есебiнен жүргізіледі.</w:t>
      </w:r>
    </w:p>
    <w:bookmarkStart w:name="z58" w:id="56"/>
    <w:p>
      <w:pPr>
        <w:spacing w:after="0"/>
        <w:ind w:left="0"/>
        <w:jc w:val="both"/>
      </w:pPr>
      <w:r>
        <w:rPr>
          <w:rFonts w:ascii="Times New Roman"/>
          <w:b w:val="false"/>
          <w:i w:val="false"/>
          <w:color w:val="000000"/>
          <w:sz w:val="28"/>
        </w:rPr>
        <w:t>
      7. Адвокат, адвокат куәлігін және қорғау (өкілдік ету) туралы жазбаша хабарламаны көрсеткен сон, өзіне қатысты әкімшілік құқық бұзушылық туралы іс қозғалған адамның куәлігін немесе тізілімнен үзінді көшірмесін және жазбаша келісімін көрсеткен сон әкімшілік құқық бұзушылық туралы іске заң консультанты қорғаушы ретінде кіріседі. Адвокаттың, заң консультантының нақты істі жүргізуге өкілеттігін растайтын өзге де құжаттарды талап етуге тыйым салынады.";</w:t>
      </w:r>
    </w:p>
    <w:bookmarkEnd w:id="56"/>
    <w:p>
      <w:pPr>
        <w:spacing w:after="0"/>
        <w:ind w:left="0"/>
        <w:jc w:val="both"/>
      </w:pPr>
      <w:r>
        <w:rPr>
          <w:rFonts w:ascii="Times New Roman"/>
          <w:b w:val="false"/>
          <w:i w:val="false"/>
          <w:color w:val="000000"/>
          <w:sz w:val="28"/>
        </w:rPr>
        <w:t xml:space="preserve">
      144) 753-баптың бірінші бөлігінде "құқығы" деген сөздерден кейін ", сондай-ақ заң консультанты мәртебесі" деген сөздермен толықтырылсын; </w:t>
      </w:r>
    </w:p>
    <w:p>
      <w:pPr>
        <w:spacing w:after="0"/>
        <w:ind w:left="0"/>
        <w:jc w:val="both"/>
      </w:pPr>
      <w:r>
        <w:rPr>
          <w:rFonts w:ascii="Times New Roman"/>
          <w:b w:val="false"/>
          <w:i w:val="false"/>
          <w:color w:val="000000"/>
          <w:sz w:val="28"/>
        </w:rPr>
        <w:t>
      145) 767-баптың бірінші бөлігінің үшінші абзацындағы "орган" деген сөздерден кейін "немесе әкiмшiлiк құқық бұзушылық туралы iстердi қарауға уәкiлеттi орган (лауазымды адам)" деген сөздермен толықтырылсын.;</w:t>
      </w:r>
    </w:p>
    <w:p>
      <w:pPr>
        <w:spacing w:after="0"/>
        <w:ind w:left="0"/>
        <w:jc w:val="both"/>
      </w:pPr>
      <w:r>
        <w:rPr>
          <w:rFonts w:ascii="Times New Roman"/>
          <w:b w:val="false"/>
          <w:i w:val="false"/>
          <w:color w:val="000000"/>
          <w:sz w:val="28"/>
        </w:rPr>
        <w:t>
      146) 785-баптың бірінші бөлігінің бірінші абзацындағы "қаулыны орындауды қамтамасыз ету," деген сөзден кейін "айыппұл төлеу қажеттігі туралы ресімделген нұсқаманы," деген сөздермен толықтырылсын;</w:t>
      </w:r>
    </w:p>
    <w:p>
      <w:pPr>
        <w:spacing w:after="0"/>
        <w:ind w:left="0"/>
        <w:jc w:val="both"/>
      </w:pPr>
      <w:r>
        <w:rPr>
          <w:rFonts w:ascii="Times New Roman"/>
          <w:b w:val="false"/>
          <w:i w:val="false"/>
          <w:color w:val="000000"/>
          <w:sz w:val="28"/>
        </w:rPr>
        <w:t>
      147) 786-баптың бірінші бөлігінің 4) және 6) тармақшалары мынадай редакцияда жазылсын:</w:t>
      </w:r>
    </w:p>
    <w:bookmarkStart w:name="z59" w:id="57"/>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режимін және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bookmarkEnd w:id="57"/>
    <w:p>
      <w:pPr>
        <w:spacing w:after="0"/>
        <w:ind w:left="0"/>
        <w:jc w:val="both"/>
      </w:pPr>
      <w:r>
        <w:rPr>
          <w:rFonts w:ascii="Times New Roman"/>
          <w:b w:val="false"/>
          <w:i w:val="false"/>
          <w:color w:val="000000"/>
          <w:sz w:val="28"/>
        </w:rPr>
        <w:t>
      "6) істері бойынша осы Кодекстің 804-бабы бірінші бөлігінің 30)тармақшасына сәйкес әкімшілік құқық бұзушылық туралы хаттамаларды сыбайлас жемқорлыққа қарсы іс-қимыл жөніндегі уәкілетті органның лауазымды адамдары жасайтын – сыбайлас жемқорлыққа қарсы қызметтің қызметкерлері әкімшілік құқық бұзушылықтар кезінде;";</w:t>
      </w:r>
    </w:p>
    <w:p>
      <w:pPr>
        <w:spacing w:after="0"/>
        <w:ind w:left="0"/>
        <w:jc w:val="both"/>
      </w:pPr>
      <w:r>
        <w:rPr>
          <w:rFonts w:ascii="Times New Roman"/>
          <w:b w:val="false"/>
          <w:i w:val="false"/>
          <w:color w:val="000000"/>
          <w:sz w:val="28"/>
        </w:rPr>
        <w:t>
      148) 787-баптың бірінші абзацының 8) тармақшасындағы "4)тармақшасына" деген сөз "4) және 5) тармақшаларына" деген сөздермен ауыстырылсын;</w:t>
      </w:r>
    </w:p>
    <w:p>
      <w:pPr>
        <w:spacing w:after="0"/>
        <w:ind w:left="0"/>
        <w:jc w:val="both"/>
      </w:pPr>
      <w:r>
        <w:rPr>
          <w:rFonts w:ascii="Times New Roman"/>
          <w:b w:val="false"/>
          <w:i w:val="false"/>
          <w:color w:val="000000"/>
          <w:sz w:val="28"/>
        </w:rPr>
        <w:t>
      149) 789-баптың екінші бөлігінде "төтенше" деген сөзден кейін "немесе әскери" деген сөздермен толықтырылсын;</w:t>
      </w:r>
    </w:p>
    <w:p>
      <w:pPr>
        <w:spacing w:after="0"/>
        <w:ind w:left="0"/>
        <w:jc w:val="both"/>
      </w:pPr>
      <w:r>
        <w:rPr>
          <w:rFonts w:ascii="Times New Roman"/>
          <w:b w:val="false"/>
          <w:i w:val="false"/>
          <w:color w:val="000000"/>
          <w:sz w:val="28"/>
        </w:rPr>
        <w:t>
      150) 790-бап мынадай редакцияда жазылсын:</w:t>
      </w:r>
    </w:p>
    <w:p>
      <w:pPr>
        <w:spacing w:after="0"/>
        <w:ind w:left="0"/>
        <w:jc w:val="both"/>
      </w:pPr>
      <w:r>
        <w:rPr>
          <w:rFonts w:ascii="Times New Roman"/>
          <w:b w:val="false"/>
          <w:i w:val="false"/>
          <w:color w:val="000000"/>
          <w:sz w:val="28"/>
        </w:rPr>
        <w:t xml:space="preserve">
      "790-бап. Күштеп әкелу </w:t>
      </w:r>
    </w:p>
    <w:p>
      <w:pPr>
        <w:spacing w:after="0"/>
        <w:ind w:left="0"/>
        <w:jc w:val="both"/>
      </w:pPr>
      <w:r>
        <w:rPr>
          <w:rFonts w:ascii="Times New Roman"/>
          <w:b w:val="false"/>
          <w:i w:val="false"/>
          <w:color w:val="000000"/>
          <w:sz w:val="28"/>
        </w:rPr>
        <w:t>
      1. Осы Кодекстің 785-бабында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p>
      <w:pPr>
        <w:spacing w:after="0"/>
        <w:ind w:left="0"/>
        <w:jc w:val="both"/>
      </w:pPr>
      <w:r>
        <w:rPr>
          <w:rFonts w:ascii="Times New Roman"/>
          <w:b w:val="false"/>
          <w:i w:val="false"/>
          <w:color w:val="000000"/>
          <w:sz w:val="28"/>
        </w:rPr>
        <w:t>
      Күштеп әкелудің жалпы мерзімі бір айдан аспауға тиіс.</w:t>
      </w:r>
    </w:p>
    <w:p>
      <w:pPr>
        <w:spacing w:after="0"/>
        <w:ind w:left="0"/>
        <w:jc w:val="both"/>
      </w:pPr>
      <w:r>
        <w:rPr>
          <w:rFonts w:ascii="Times New Roman"/>
          <w:b w:val="false"/>
          <w:i w:val="false"/>
          <w:color w:val="000000"/>
          <w:sz w:val="28"/>
        </w:rPr>
        <w:t>
      2. Шақыру туралы тиісінше хабарланған адамның келмеуінің дәлелді себептері деп адамды келу мүмкіндігінен айыратын ауруы,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шақырылған органды хабардар етуге міндетті.</w:t>
      </w:r>
    </w:p>
    <w:p>
      <w:pPr>
        <w:spacing w:after="0"/>
        <w:ind w:left="0"/>
        <w:jc w:val="both"/>
      </w:pPr>
      <w:r>
        <w:rPr>
          <w:rFonts w:ascii="Times New Roman"/>
          <w:b w:val="false"/>
          <w:i w:val="false"/>
          <w:color w:val="000000"/>
          <w:sz w:val="28"/>
        </w:rPr>
        <w:t>
      3. Күштеп әкелуді әкімшілік құқық бұзушылық туралы істі қарайтын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 алдында жарияланады, бұл ұйғарымда олардың қолтаңбасымен куәландырылады.</w:t>
      </w:r>
    </w:p>
    <w:p>
      <w:pPr>
        <w:spacing w:after="0"/>
        <w:ind w:left="0"/>
        <w:jc w:val="both"/>
      </w:pPr>
      <w:r>
        <w:rPr>
          <w:rFonts w:ascii="Times New Roman"/>
          <w:b w:val="false"/>
          <w:i w:val="false"/>
          <w:color w:val="000000"/>
          <w:sz w:val="28"/>
        </w:rPr>
        <w:t>
      5. Күштеп әкелуді түнгі уақытта жүргізуге болмайды.</w:t>
      </w:r>
    </w:p>
    <w:bookmarkStart w:name="z60" w:id="58"/>
    <w:p>
      <w:pPr>
        <w:spacing w:after="0"/>
        <w:ind w:left="0"/>
        <w:jc w:val="both"/>
      </w:pPr>
      <w:r>
        <w:rPr>
          <w:rFonts w:ascii="Times New Roman"/>
          <w:b w:val="false"/>
          <w:i w:val="false"/>
          <w:color w:val="000000"/>
          <w:sz w:val="28"/>
        </w:rPr>
        <w:t>
      6. Он алты жасқа дейінгі кәмелетке толмағандар, ал заңды өкілдеріне хабарламай он сегіз жасқа толмаған адамдар, жүкті әйелдер, он төрт жасқа толмаған балаларды жалғыз өзі тәрбиелеп отырған әйелдер мен ерлер, сондай-ақ денсаулық жағдайына байланысты өзінің болатын жерінен кете алмайтын немесе кетпеуге, бұны дәрігердің куәландыруға тиіс науқастар күштеп әкелуге жатпайды.";</w:t>
      </w:r>
    </w:p>
    <w:bookmarkEnd w:id="58"/>
    <w:p>
      <w:pPr>
        <w:spacing w:after="0"/>
        <w:ind w:left="0"/>
        <w:jc w:val="both"/>
      </w:pPr>
      <w:r>
        <w:rPr>
          <w:rFonts w:ascii="Times New Roman"/>
          <w:b w:val="false"/>
          <w:i w:val="false"/>
          <w:color w:val="000000"/>
          <w:sz w:val="28"/>
        </w:rPr>
        <w:t>
      151) 797-баптың бірінші бөлігінде:</w:t>
      </w:r>
    </w:p>
    <w:p>
      <w:pPr>
        <w:spacing w:after="0"/>
        <w:ind w:left="0"/>
        <w:jc w:val="both"/>
      </w:pPr>
      <w:r>
        <w:rPr>
          <w:rFonts w:ascii="Times New Roman"/>
          <w:b w:val="false"/>
          <w:i w:val="false"/>
          <w:color w:val="000000"/>
          <w:sz w:val="28"/>
        </w:rPr>
        <w:t>
      1) тармақшадағы "406 (жетінші және сегізінші бөліктерді қоспағанда)," деген сөздерден кейін "463," деген цифрлармен толықтырылсын;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"осы Кодекстің" деген сөздерден кейін "377," деген цифрлармен толықтырылсын;</w:t>
      </w:r>
    </w:p>
    <w:p>
      <w:pPr>
        <w:spacing w:after="0"/>
        <w:ind w:left="0"/>
        <w:jc w:val="both"/>
      </w:pPr>
      <w:r>
        <w:rPr>
          <w:rFonts w:ascii="Times New Roman"/>
          <w:b w:val="false"/>
          <w:i w:val="false"/>
          <w:color w:val="000000"/>
          <w:sz w:val="28"/>
        </w:rPr>
        <w:t xml:space="preserve">
      "476 (екінші бөлігінде)" деген сөздер "476" деген цифрлармен ауыстырылсын; </w:t>
      </w:r>
    </w:p>
    <w:p>
      <w:pPr>
        <w:spacing w:after="0"/>
        <w:ind w:left="0"/>
        <w:jc w:val="both"/>
      </w:pPr>
      <w:r>
        <w:rPr>
          <w:rFonts w:ascii="Times New Roman"/>
          <w:b w:val="false"/>
          <w:i w:val="false"/>
          <w:color w:val="000000"/>
          <w:sz w:val="28"/>
        </w:rPr>
        <w:t>
      "қаулыны" деген сөзден кейін "айыппұл төлеу қажеттілігі туралы нұсқаманы орындағанға дейін" деген сөздермен толықтырылсын;</w:t>
      </w:r>
    </w:p>
    <w:p>
      <w:pPr>
        <w:spacing w:after="0"/>
        <w:ind w:left="0"/>
        <w:jc w:val="both"/>
      </w:pPr>
      <w:r>
        <w:rPr>
          <w:rFonts w:ascii="Times New Roman"/>
          <w:b w:val="false"/>
          <w:i w:val="false"/>
          <w:color w:val="000000"/>
          <w:sz w:val="28"/>
        </w:rPr>
        <w:t>
      152)  802-баптың үшінші бөлігі мынадай редакцияда жазылсын:</w:t>
      </w:r>
    </w:p>
    <w:p>
      <w:pPr>
        <w:spacing w:after="0"/>
        <w:ind w:left="0"/>
        <w:jc w:val="both"/>
      </w:pPr>
      <w:r>
        <w:rPr>
          <w:rFonts w:ascii="Times New Roman"/>
          <w:b w:val="false"/>
          <w:i w:val="false"/>
          <w:color w:val="000000"/>
          <w:sz w:val="28"/>
        </w:rPr>
        <w:t>
      "3. Қазақстан Республикасының Кәсіпкерлік кодексіне сәйкес тексеру және тергеп-тексеру нәтижесі бақылау және қадағалау субъектісіне қатысты осы баптың бірінші бөлігінің 1) тармақшасына сәйкес әкімшілік құқық бұзушылық туралы іс қозғау үшін негіз болып табылады.";</w:t>
      </w:r>
    </w:p>
    <w:p>
      <w:pPr>
        <w:spacing w:after="0"/>
        <w:ind w:left="0"/>
        <w:jc w:val="both"/>
      </w:pPr>
      <w:r>
        <w:rPr>
          <w:rFonts w:ascii="Times New Roman"/>
          <w:b w:val="false"/>
          <w:i w:val="false"/>
          <w:color w:val="000000"/>
          <w:sz w:val="28"/>
        </w:rPr>
        <w:t>
      Осы бөліктің күші Қазақстан Республикасы Кәсіпкерлік Кодексінің 129-бабының 6, 7 және 12-тармақтарында көзделген салаларда бақылау мен қадағалауды жүзеге асыру кезінде әкімшілік құқық бұзушылық белгілері анықталған жағдайларға қолданылмайды.";</w:t>
      </w:r>
    </w:p>
    <w:p>
      <w:pPr>
        <w:spacing w:after="0"/>
        <w:ind w:left="0"/>
        <w:jc w:val="both"/>
      </w:pPr>
      <w:r>
        <w:rPr>
          <w:rFonts w:ascii="Times New Roman"/>
          <w:b w:val="false"/>
          <w:i w:val="false"/>
          <w:color w:val="000000"/>
          <w:sz w:val="28"/>
        </w:rPr>
        <w:t>
      153) 804-бапта:</w:t>
      </w:r>
    </w:p>
    <w:p>
      <w:pPr>
        <w:spacing w:after="0"/>
        <w:ind w:left="0"/>
        <w:jc w:val="both"/>
      </w:pPr>
      <w:r>
        <w:rPr>
          <w:rFonts w:ascii="Times New Roman"/>
          <w:b w:val="false"/>
          <w:i w:val="false"/>
          <w:color w:val="000000"/>
          <w:sz w:val="28"/>
        </w:rPr>
        <w:t>
      бірінші бөлікте:</w:t>
      </w:r>
    </w:p>
    <w:bookmarkStart w:name="z61" w:id="59"/>
    <w:p>
      <w:pPr>
        <w:spacing w:after="0"/>
        <w:ind w:left="0"/>
        <w:jc w:val="both"/>
      </w:pPr>
      <w:r>
        <w:rPr>
          <w:rFonts w:ascii="Times New Roman"/>
          <w:b w:val="false"/>
          <w:i w:val="false"/>
          <w:color w:val="000000"/>
          <w:sz w:val="28"/>
        </w:rPr>
        <w:t>
      1) және 2) тармақшалар мынадай редакцияда жазылсын:</w:t>
      </w:r>
    </w:p>
    <w:bookmarkEnd w:id="59"/>
    <w:p>
      <w:pPr>
        <w:spacing w:after="0"/>
        <w:ind w:left="0"/>
        <w:jc w:val="both"/>
      </w:pPr>
      <w:r>
        <w:rPr>
          <w:rFonts w:ascii="Times New Roman"/>
          <w:b w:val="false"/>
          <w:i w:val="false"/>
          <w:color w:val="000000"/>
          <w:sz w:val="28"/>
        </w:rPr>
        <w:t xml:space="preserve">
      "1) iшкi iстер органдарының (73, 73-1, 73-2, 73-3, 80-1 (екінші, төртінші және бесінші бөліктері), 85, 100, 127, 128, 129, 130, 131, 133, 134, 149, 150, 154, 156-1 (екінші және үшінші бөліктері), 160 (екінші бөлігі), 190 (екінші, үшінші және төртінші бөліктері), 200, 282 (үшінші және төртінші бөліктері), 381-1, 382 (екінші және үшінші бөліктері), 383 (үшінші және төртінші бөліктері), 395 (екінші бөлігі), 398, 416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423,423-1, 427, 433 (екінші бөлігі), 434, 434-2, 435, 436, 438 (үшінші бөлігі), 440 (үшінші бөлігі), 442 (үшінші бөлігі), 443 (екінші бөлігі), 443-1 (екінші бөлігі), 444 (бірінші бөлігі), 445 (бірінші және он бірінші бөліктері), 446, 448, 449 (екінші және үшінші бөліктері), 450 (екінші бөлігі), 453, 461, 462, 463, 476, 477, 478, 479, 480 (екінші бөлігі), 481, 482, 483, 488, 489 (екінші, үшінші және төртінші бөліктері), 490 (бірінші бөліктер, екінші және төртінші), 495 (екінші бөлігі), 496 (екінші және үшінші бөліктері), 506, 510 (төртінші бөлігі), 512 (екінші бөлігі), 513 (екінші бөлігі) 514 (екінші бөлігі), 517 (екінші, төртінші, бесінші, алтыншы және жетінші бөліктері), 590 (төртінші бөлігі), 596 (үшінші және 3-1, 4-1 бөліктерінде), 603 (бірінші және екінші бөліктері), 606 (екінші бөлігі), 607 (екінші бөлігінде), 608, 610 (екінші бөлігінде), 611 (екінші және үшінші бөліктері), 612 (үшінші және 4-1-бөліктері), 613 (үшінші, төртінші, бесінші, тоғызыншы, оныншы және он бірінші бөліктері), 615 (төртінші бөлігі), 621 (үшінші бөлігі), 654 (590, 591, 592, 594, 595, 596, 597, 598, 599, 600, 601, 602, 603, 606, 607, 608, 610, 611, 612, 613-баптарда көзделген құқық бұзушылықтар бөлiгiнде), 662, 663, 663, 667, 669, 674, 675-баптар); </w:t>
      </w:r>
    </w:p>
    <w:p>
      <w:pPr>
        <w:spacing w:after="0"/>
        <w:ind w:left="0"/>
        <w:jc w:val="both"/>
      </w:pPr>
      <w:r>
        <w:rPr>
          <w:rFonts w:ascii="Times New Roman"/>
          <w:b w:val="false"/>
          <w:i w:val="false"/>
          <w:color w:val="000000"/>
          <w:sz w:val="28"/>
        </w:rPr>
        <w:t xml:space="preserve">
      2) азаматтық қорғау саласындағы уәкiлеттi органның 312 (екінші бөлігі), 314, 416 (өрт және жарылу қаупi бөлiгiнде машиналар мен жабдыққа, химиялық өнiмге қойылатын қауiпсiздiк талаптарын бұзушылықтар бойынша), 433 (екінші бөлігі), 462-баптар);";  </w:t>
      </w:r>
    </w:p>
    <w:bookmarkStart w:name="z62" w:id="60"/>
    <w:p>
      <w:pPr>
        <w:spacing w:after="0"/>
        <w:ind w:left="0"/>
        <w:jc w:val="both"/>
      </w:pPr>
      <w:r>
        <w:rPr>
          <w:rFonts w:ascii="Times New Roman"/>
          <w:b w:val="false"/>
          <w:i w:val="false"/>
          <w:color w:val="000000"/>
          <w:sz w:val="28"/>
        </w:rPr>
        <w:t>
      4), 5) 6) тармақшалар мынадай редакцияда жазылсын:</w:t>
      </w:r>
    </w:p>
    <w:bookmarkEnd w:id="60"/>
    <w:p>
      <w:pPr>
        <w:spacing w:after="0"/>
        <w:ind w:left="0"/>
        <w:jc w:val="both"/>
      </w:pPr>
      <w:r>
        <w:rPr>
          <w:rFonts w:ascii="Times New Roman"/>
          <w:b w:val="false"/>
          <w:i w:val="false"/>
          <w:color w:val="000000"/>
          <w:sz w:val="28"/>
        </w:rPr>
        <w:t>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154, 434, 434-2, 436, 440 (үшінші бөлігі), 444 (бірінші бөлігі), 479, 482, 483, 488, 506, 590 (төртінші бөлiгi), 596 (үшінші бөлiгi), 603 (бірінші және екiншi бөлiктерi), 606 (екiншi бөлiгi), 607 (екiншi бөлiгi), 608, 610, 611 (екінші және үшінші бөліктері), 612 (үшінші және 4-1-бөліктері), 613 (үшінші, төртінші, бесінші, тоғызыншы, оныншы және он бірінші бөліктері), 615 (төртінші бөлігі), 621 (үшінші бөлігі), 652, 667 -баптарында көзделген құқық бұзушылықтар туралы, 676, 677, 680, 681-баптары бойынша әскери бөлімдердің (мекемелердің) командирлеріне (бастықтарына) қатысты;</w:t>
      </w:r>
    </w:p>
    <w:p>
      <w:pPr>
        <w:spacing w:after="0"/>
        <w:ind w:left="0"/>
        <w:jc w:val="both"/>
      </w:pPr>
      <w:r>
        <w:rPr>
          <w:rFonts w:ascii="Times New Roman"/>
          <w:b w:val="false"/>
          <w:i w:val="false"/>
          <w:color w:val="000000"/>
          <w:sz w:val="28"/>
        </w:rPr>
        <w:t>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(төртінші бөлiгi), 596 (үшінші, 3-1, 4-1 бөліктері), 603 (бiрiншi және екiншi бөлiктерi), 606 (екiншi бөлiгi), 607 (екiншi бөлiгi), 608, 610, 611 (екiншi және үшінші бөлiктерi), 612 (үшінші және 4-1-бөліктері), 613 (үшінші, төртінші, бесінші, тоғызыншы, оныншы және он бірінші бөліктері), 615 (төртінші бөлігі), 621 (үшінші бөлігі)-баптарында көзделген, 73-1 (бірінші бөлігі), 73-2 (бірінші бөлігі), 434, 652, 667-баптары бойынша Қазақстан Республикасы Ұлттық қауіпсіздік органдарының қызметкерлері, жұмыскерлері және әскери қызметшілері 440 (үшінші бөлігінде), 444 (бірінші бөлігінде), 676, 677, 680, 681-баптары бойынша әскери бөлімдердің лауазымды адамдарына қатысты;</w:t>
      </w:r>
    </w:p>
    <w:bookmarkStart w:name="z63" w:id="61"/>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(төртiншi бөлiгi), 596 (үшiншi бөлiгi және 3-1, 4-1), 603 (бiрiншi және екiншi бөлiктерi), 606 (екiншi бөлiгi), 607 (екiншi бөлiгi), 608, 610, 611 (екiншi және үшiншi бөлiктерi), 612 (үшінші және 4-1-бөліктері), 613 (үшінші, төртінші, бесінші, тоғызыншы, оныншы және он бірінші бөліктері), 615 (төртiншi бөлiгi), 621 (үшiншi бөлiгi), 652, 667-баптарында көзделген құқық бұзушылықтар туралы, сондай-ақ 680, 681-баптары бойынша әскери бөлiмдердiң командирлерiне қатысты;";</w:t>
      </w:r>
    </w:p>
    <w:bookmarkEnd w:id="61"/>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ветеринария саласындағы уәкiлеттi органның (415 (екінші бөлігіндегі) 416-бап (ветеринариялық-санитариялық бақылауға және қадағалауға жататын тағамдық өнiмге қойылатын қауiпсiздiк талаптарын бұзушылықтар бойынша), 462, 463);";</w:t>
      </w:r>
    </w:p>
    <w:p>
      <w:pPr>
        <w:spacing w:after="0"/>
        <w:ind w:left="0"/>
        <w:jc w:val="both"/>
      </w:pPr>
      <w:r>
        <w:rPr>
          <w:rFonts w:ascii="Times New Roman"/>
          <w:b w:val="false"/>
          <w:i w:val="false"/>
          <w:color w:val="000000"/>
          <w:sz w:val="28"/>
        </w:rPr>
        <w:t>
      21), 22), 23) тармақшалар мынадай редакцияда жазылсын</w:t>
      </w:r>
    </w:p>
    <w:p>
      <w:pPr>
        <w:spacing w:after="0"/>
        <w:ind w:left="0"/>
        <w:jc w:val="both"/>
      </w:pPr>
      <w:r>
        <w:rPr>
          <w:rFonts w:ascii="Times New Roman"/>
          <w:b w:val="false"/>
          <w:i w:val="false"/>
          <w:color w:val="000000"/>
          <w:sz w:val="28"/>
        </w:rPr>
        <w:t>
      "21) мемлекеттiк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638 (екінші бөлігі)-баптар);";</w:t>
      </w:r>
    </w:p>
    <w:p>
      <w:pPr>
        <w:spacing w:after="0"/>
        <w:ind w:left="0"/>
        <w:jc w:val="both"/>
      </w:pPr>
      <w:r>
        <w:rPr>
          <w:rFonts w:ascii="Times New Roman"/>
          <w:b w:val="false"/>
          <w:i w:val="false"/>
          <w:color w:val="000000"/>
          <w:sz w:val="28"/>
        </w:rPr>
        <w:t>
      26), 27) тармақшалар мынадай редакцияда жазылсын</w:t>
      </w:r>
    </w:p>
    <w:p>
      <w:pPr>
        <w:spacing w:after="0"/>
        <w:ind w:left="0"/>
        <w:jc w:val="both"/>
      </w:pPr>
      <w:r>
        <w:rPr>
          <w:rFonts w:ascii="Times New Roman"/>
          <w:b w:val="false"/>
          <w:i w:val="false"/>
          <w:color w:val="000000"/>
          <w:sz w:val="28"/>
        </w:rPr>
        <w:t>
      "26) көліктік бақылау органдарының (462, 463, 613-баптар (бірінші, үшінші, 3-1-бөліктер);</w:t>
      </w:r>
    </w:p>
    <w:p>
      <w:pPr>
        <w:spacing w:after="0"/>
        <w:ind w:left="0"/>
        <w:jc w:val="both"/>
      </w:pPr>
      <w:r>
        <w:rPr>
          <w:rFonts w:ascii="Times New Roman"/>
          <w:b w:val="false"/>
          <w:i w:val="false"/>
          <w:color w:val="000000"/>
          <w:sz w:val="28"/>
        </w:rPr>
        <w:t>
      27) Қазақстан Республикасы Қаржы министрлiгi органдарының (214 (бұл бұзушылықтарды аудиторлар, аудиторлық ұйымдар жасаған кезде), 245, 246, 247 247 (он бірінші бөлік),  462-баптар);";</w:t>
      </w:r>
    </w:p>
    <w:p>
      <w:pPr>
        <w:spacing w:after="0"/>
        <w:ind w:left="0"/>
        <w:jc w:val="both"/>
      </w:pPr>
      <w:r>
        <w:rPr>
          <w:rFonts w:ascii="Times New Roman"/>
          <w:b w:val="false"/>
          <w:i w:val="false"/>
          <w:color w:val="000000"/>
          <w:sz w:val="28"/>
        </w:rPr>
        <w:t>
      30), 31) тармақшалар мынадай редакцияда жазылсын:</w:t>
      </w:r>
    </w:p>
    <w:bookmarkStart w:name="z64" w:id="62"/>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154, 173, 439, 658, 659, 660, 661, 662, 665, 667, 678, 680, 681 баптар);</w:t>
      </w:r>
    </w:p>
    <w:bookmarkEnd w:id="62"/>
    <w:p>
      <w:pPr>
        <w:spacing w:after="0"/>
        <w:ind w:left="0"/>
        <w:jc w:val="both"/>
      </w:pPr>
      <w:r>
        <w:rPr>
          <w:rFonts w:ascii="Times New Roman"/>
          <w:b w:val="false"/>
          <w:i w:val="false"/>
          <w:color w:val="000000"/>
          <w:sz w:val="28"/>
        </w:rPr>
        <w:t>
      31) Мемлекеттік кіріс органдарының (151 (екінші бөлік), 154, 158, 174 (екінші бөлік), 246 (бесінші және алтыншы бөліктер), 281 (бесінші және алтыншы бөліктер), 282 (үшінші және төртінші алтыншы, жетінші, он бірінші и он үшінші бөліктері) 283, 283-1 (бесінші алтыншы), 462, 463, 489 (бесінші, алтыншы, (жетінші және сегізінші бөліктер), 528 (1-1-бөлім), 532 (екінші бөлік), 543 (үшінші және төртінші бөліктер), 544, 545, 548 (екінші бөлік), 549, 550, 552 (екінші бөлік), 590 (төртінші бөлік), 654, сондай-ақ Қазақстан Республикасының Мемлекеттік шекарасы арқылы автомобиль өткізу пункттерінде жасалған, 425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36), 37) тармақшалар мынадай редакцияда жазылсын:</w:t>
      </w:r>
    </w:p>
    <w:p>
      <w:pPr>
        <w:spacing w:after="0"/>
        <w:ind w:left="0"/>
        <w:jc w:val="both"/>
      </w:pPr>
      <w:r>
        <w:rPr>
          <w:rFonts w:ascii="Times New Roman"/>
          <w:b w:val="false"/>
          <w:i w:val="false"/>
          <w:color w:val="000000"/>
          <w:sz w:val="28"/>
        </w:rPr>
        <w:t>
      "36) кәсiпкерлiк жөнiндегi уәкiлеттi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 (415 (екінші бөлік), 462, 463-баптар);";</w:t>
      </w:r>
    </w:p>
    <w:p>
      <w:pPr>
        <w:spacing w:after="0"/>
        <w:ind w:left="0"/>
        <w:jc w:val="both"/>
      </w:pPr>
      <w:r>
        <w:rPr>
          <w:rFonts w:ascii="Times New Roman"/>
          <w:b w:val="false"/>
          <w:i w:val="false"/>
          <w:color w:val="000000"/>
          <w:sz w:val="28"/>
        </w:rPr>
        <w:t>
      42) тармақша мынадай редакцияда жазылсын</w:t>
      </w:r>
    </w:p>
    <w:p>
      <w:pPr>
        <w:spacing w:after="0"/>
        <w:ind w:left="0"/>
        <w:jc w:val="both"/>
      </w:pPr>
      <w:r>
        <w:rPr>
          <w:rFonts w:ascii="Times New Roman"/>
          <w:b w:val="false"/>
          <w:i w:val="false"/>
          <w:color w:val="000000"/>
          <w:sz w:val="28"/>
        </w:rPr>
        <w:t>
      "42) көмірсутектер саласындағы уәкілетті органның (170 (жетінші,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356 (он төртінші бөлігі), 462 (бірінші, екінші, үшінші және төртінші бөліктері), 463-баптар;);";</w:t>
      </w:r>
    </w:p>
    <w:p>
      <w:pPr>
        <w:spacing w:after="0"/>
        <w:ind w:left="0"/>
        <w:jc w:val="both"/>
      </w:pPr>
      <w:r>
        <w:rPr>
          <w:rFonts w:ascii="Times New Roman"/>
          <w:b w:val="false"/>
          <w:i w:val="false"/>
          <w:color w:val="000000"/>
          <w:sz w:val="28"/>
        </w:rPr>
        <w:t>
      49), 50) тармақшалар мынадай редакцияда жазылсын:</w:t>
      </w:r>
    </w:p>
    <w:p>
      <w:pPr>
        <w:spacing w:after="0"/>
        <w:ind w:left="0"/>
        <w:jc w:val="both"/>
      </w:pPr>
      <w:r>
        <w:rPr>
          <w:rFonts w:ascii="Times New Roman"/>
          <w:b w:val="false"/>
          <w:i w:val="false"/>
          <w:color w:val="000000"/>
          <w:sz w:val="28"/>
        </w:rPr>
        <w:t>
      "49) бiлiм беру саласындағы уәкiлеттi органның (127-1, 134, 409 (7-8 бөлігі), 462, 463-баптар);</w:t>
      </w:r>
    </w:p>
    <w:p>
      <w:pPr>
        <w:spacing w:after="0"/>
        <w:ind w:left="0"/>
        <w:jc w:val="both"/>
      </w:pPr>
      <w:r>
        <w:rPr>
          <w:rFonts w:ascii="Times New Roman"/>
          <w:b w:val="false"/>
          <w:i w:val="false"/>
          <w:color w:val="000000"/>
          <w:sz w:val="28"/>
        </w:rPr>
        <w:t>
      50) облыстардың, республикалық маңызы бар қалалардың, астананың, аудандардың, облыстық маңызы бар қалалардың жергiлiктi атқарушы органдарының (134, 145, 156-1, 294 (бірінші және екінші бөліктері), 381-1, 382 (екінші және үшінші бөліктері), 383 (үшінші және төртінші бөліктері), 453, 462, 463, 489-1, 490-баптар);";</w:t>
      </w:r>
    </w:p>
    <w:bookmarkStart w:name="z65" w:id="63"/>
    <w:p>
      <w:pPr>
        <w:spacing w:after="0"/>
        <w:ind w:left="0"/>
        <w:jc w:val="both"/>
      </w:pPr>
      <w:r>
        <w:rPr>
          <w:rFonts w:ascii="Times New Roman"/>
          <w:b w:val="false"/>
          <w:i w:val="false"/>
          <w:color w:val="000000"/>
          <w:sz w:val="28"/>
        </w:rPr>
        <w:t>
      60) тармақша мынадай редакцияда жазылсын:</w:t>
      </w:r>
    </w:p>
    <w:bookmarkEnd w:id="63"/>
    <w:p>
      <w:pPr>
        <w:spacing w:after="0"/>
        <w:ind w:left="0"/>
        <w:jc w:val="both"/>
      </w:pPr>
      <w:r>
        <w:rPr>
          <w:rFonts w:ascii="Times New Roman"/>
          <w:b w:val="false"/>
          <w:i w:val="false"/>
          <w:color w:val="000000"/>
          <w:sz w:val="28"/>
        </w:rPr>
        <w:t>
      "60) Мемлекеттік қызмет істері жөніндегі уәкілетті органның (154, 173, 462-баптар (үшінші және төртінші бөліктер), 465, 661, 681-баптар);";</w:t>
      </w:r>
    </w:p>
    <w:p>
      <w:pPr>
        <w:spacing w:after="0"/>
        <w:ind w:left="0"/>
        <w:jc w:val="both"/>
      </w:pPr>
      <w:r>
        <w:rPr>
          <w:rFonts w:ascii="Times New Roman"/>
          <w:b w:val="false"/>
          <w:i w:val="false"/>
          <w:color w:val="000000"/>
          <w:sz w:val="28"/>
        </w:rPr>
        <w:t>
      65) тармақша мынадай редакцияда жазылсын:</w:t>
      </w:r>
    </w:p>
    <w:p>
      <w:pPr>
        <w:spacing w:after="0"/>
        <w:ind w:left="0"/>
        <w:jc w:val="both"/>
      </w:pPr>
      <w:r>
        <w:rPr>
          <w:rFonts w:ascii="Times New Roman"/>
          <w:b w:val="false"/>
          <w:i w:val="false"/>
          <w:color w:val="000000"/>
          <w:sz w:val="28"/>
        </w:rPr>
        <w:t>
      "65) баланың құқықтарын қорғау саласындағы уәкілетті органның (135, 462-баптар;);";</w:t>
      </w:r>
    </w:p>
    <w:p>
      <w:pPr>
        <w:spacing w:after="0"/>
        <w:ind w:left="0"/>
        <w:jc w:val="both"/>
      </w:pPr>
      <w:r>
        <w:rPr>
          <w:rFonts w:ascii="Times New Roman"/>
          <w:b w:val="false"/>
          <w:i w:val="false"/>
          <w:color w:val="000000"/>
          <w:sz w:val="28"/>
        </w:rPr>
        <w:t>
      екінші бөліктегі "және банкноттарды, монеталар мен құндылықтарды инкассациялау айрықша қызметі болып табылатын заңды тұлғаларға" деген сөздер алып тасталсын;</w:t>
      </w:r>
    </w:p>
    <w:p>
      <w:pPr>
        <w:spacing w:after="0"/>
        <w:ind w:left="0"/>
        <w:jc w:val="both"/>
      </w:pPr>
      <w:r>
        <w:rPr>
          <w:rFonts w:ascii="Times New Roman"/>
          <w:b w:val="false"/>
          <w:i w:val="false"/>
          <w:color w:val="000000"/>
          <w:sz w:val="28"/>
        </w:rPr>
        <w:t>
      2-1-бөліктегі ", микроқаржы қызметін жүзеге асыратын ұйымдардың" деген сөздер алып тасталсын;</w:t>
      </w:r>
    </w:p>
    <w:p>
      <w:pPr>
        <w:spacing w:after="0"/>
        <w:ind w:left="0"/>
        <w:jc w:val="both"/>
      </w:pPr>
      <w:r>
        <w:rPr>
          <w:rFonts w:ascii="Times New Roman"/>
          <w:b w:val="false"/>
          <w:i w:val="false"/>
          <w:color w:val="000000"/>
          <w:sz w:val="28"/>
        </w:rPr>
        <w:t>
      үшінші бөлік мынадай мазмұндағы 6) тармақшамен толықтырылсын:</w:t>
      </w:r>
    </w:p>
    <w:p>
      <w:pPr>
        <w:spacing w:after="0"/>
        <w:ind w:left="0"/>
        <w:jc w:val="both"/>
      </w:pPr>
      <w:r>
        <w:rPr>
          <w:rFonts w:ascii="Times New Roman"/>
          <w:b w:val="false"/>
          <w:i w:val="false"/>
          <w:color w:val="000000"/>
          <w:sz w:val="28"/>
        </w:rPr>
        <w:t>
      "6) Қазақстан Республикасы Ұлттық қауіпсіздік комитетінің әскери қызметшілер мен қызметшілеріне қатысты Қазақстан Республикасы Ұлттық қауіпсіздік комитеті лауазымды адамдарының  (437, 440 (бірінші және екінші бөліктері), 441, 444 (екінші бөлігі)-баптары) құқығы бар."</w:t>
      </w:r>
    </w:p>
    <w:p>
      <w:pPr>
        <w:spacing w:after="0"/>
        <w:ind w:left="0"/>
        <w:jc w:val="both"/>
      </w:pPr>
      <w:r>
        <w:rPr>
          <w:rFonts w:ascii="Times New Roman"/>
          <w:b w:val="false"/>
          <w:i w:val="false"/>
          <w:color w:val="000000"/>
          <w:sz w:val="28"/>
        </w:rPr>
        <w:t>
      154) 810-бапта:</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ескерту жасауды қоспағанда, қолданылатын баптың немесе баптың бір бөлігінің нормасының санкциясында өзге де жаза түрлері көзделген;";</w:t>
      </w:r>
    </w:p>
    <w:p>
      <w:pPr>
        <w:spacing w:after="0"/>
        <w:ind w:left="0"/>
        <w:jc w:val="both"/>
      </w:pPr>
      <w:r>
        <w:rPr>
          <w:rFonts w:ascii="Times New Roman"/>
          <w:b w:val="false"/>
          <w:i w:val="false"/>
          <w:color w:val="000000"/>
          <w:sz w:val="28"/>
        </w:rPr>
        <w:t xml:space="preserve">
      6) тармақшадағы "әкімшілік құқықбұзушылықтар туралы хаттамалар жасаған жағдайда қолданылмайды" деген сөздер "әкімшілік құқықбұзушылықтар туралы хаттамалар жасаған" деген сөздермен ауыстырылсын. </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әкімшілік сыбайлас жемқорлық құқық бұзушылықтар жасаған жағдайда қолданылмайды.";</w:t>
      </w:r>
    </w:p>
    <w:p>
      <w:pPr>
        <w:spacing w:after="0"/>
        <w:ind w:left="0"/>
        <w:jc w:val="both"/>
      </w:pPr>
      <w:r>
        <w:rPr>
          <w:rFonts w:ascii="Times New Roman"/>
          <w:b w:val="false"/>
          <w:i w:val="false"/>
          <w:color w:val="000000"/>
          <w:sz w:val="28"/>
        </w:rPr>
        <w:t>
      155) 811-баптың бірінші бөлігінің бірінші абзацында "адам" сөзі "тұлға сөзімен ауыстырылсын";</w:t>
      </w:r>
    </w:p>
    <w:p>
      <w:pPr>
        <w:spacing w:after="0"/>
        <w:ind w:left="0"/>
        <w:jc w:val="both"/>
      </w:pPr>
      <w:r>
        <w:rPr>
          <w:rFonts w:ascii="Times New Roman"/>
          <w:b w:val="false"/>
          <w:i w:val="false"/>
          <w:color w:val="000000"/>
          <w:sz w:val="28"/>
        </w:rPr>
        <w:t>
      бірінші бөліктің екінші абзацында "адамның" сөзі "тұлғаның" сөзімен ауыстырылсын;</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жалпы тәртіппен прокурордың наразылығы бойынша қайта қаралуы мүмкін.";</w:t>
      </w:r>
    </w:p>
    <w:p>
      <w:pPr>
        <w:spacing w:after="0"/>
        <w:ind w:left="0"/>
        <w:jc w:val="both"/>
      </w:pPr>
      <w:r>
        <w:rPr>
          <w:rFonts w:ascii="Times New Roman"/>
          <w:b w:val="false"/>
          <w:i w:val="false"/>
          <w:color w:val="000000"/>
          <w:sz w:val="28"/>
        </w:rPr>
        <w:t>
      156) 817-бап мынадай мазмұндағы 2-1 бөлікпен толықтырылсын:</w:t>
      </w:r>
    </w:p>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жағдайда әкімшілік құқық бұзушылық туралы істі қарау мерзімі төтенше жағдай тоқтатылғанға дейін тоқтатыла тұруы мүмкін.";</w:t>
      </w:r>
    </w:p>
    <w:bookmarkStart w:name="z66" w:id="64"/>
    <w:p>
      <w:pPr>
        <w:spacing w:after="0"/>
        <w:ind w:left="0"/>
        <w:jc w:val="both"/>
      </w:pPr>
      <w:r>
        <w:rPr>
          <w:rFonts w:ascii="Times New Roman"/>
          <w:b w:val="false"/>
          <w:i w:val="false"/>
          <w:color w:val="000000"/>
          <w:sz w:val="28"/>
        </w:rPr>
        <w:t>
      157) 822-бапта:</w:t>
      </w:r>
    </w:p>
    <w:bookmarkEnd w:id="64"/>
    <w:p>
      <w:pPr>
        <w:spacing w:after="0"/>
        <w:ind w:left="0"/>
        <w:jc w:val="both"/>
      </w:pPr>
      <w:r>
        <w:rPr>
          <w:rFonts w:ascii="Times New Roman"/>
          <w:b w:val="false"/>
          <w:i w:val="false"/>
          <w:color w:val="000000"/>
          <w:sz w:val="28"/>
        </w:rPr>
        <w:t>
      бірінші бөліктің 1) тармақшасындағы "тегі, аты-жөні" деген сөздерден кейін "немесе органның атауы," деген сөздермен толықтырылсын;</w:t>
      </w:r>
    </w:p>
    <w:p>
      <w:pPr>
        <w:spacing w:after="0"/>
        <w:ind w:left="0"/>
        <w:jc w:val="both"/>
      </w:pPr>
      <w:r>
        <w:rPr>
          <w:rFonts w:ascii="Times New Roman"/>
          <w:b w:val="false"/>
          <w:i w:val="false"/>
          <w:color w:val="000000"/>
          <w:sz w:val="28"/>
        </w:rPr>
        <w:t>
      төртінші бөлікте "қаулы шығарған" деген сөздерден кейін "органның (лауазымды адамның)" деген сөздермен толықтырылсын.;</w:t>
      </w:r>
    </w:p>
    <w:p>
      <w:pPr>
        <w:spacing w:after="0"/>
        <w:ind w:left="0"/>
        <w:jc w:val="both"/>
      </w:pPr>
      <w:r>
        <w:rPr>
          <w:rFonts w:ascii="Times New Roman"/>
          <w:b w:val="false"/>
          <w:i w:val="false"/>
          <w:color w:val="000000"/>
          <w:sz w:val="28"/>
        </w:rPr>
        <w:t>
      158) 823-баптың бірінші бөлігі мынадай редакцияда жазылсын:</w:t>
      </w:r>
    </w:p>
    <w:p>
      <w:pPr>
        <w:spacing w:after="0"/>
        <w:ind w:left="0"/>
        <w:jc w:val="both"/>
      </w:pPr>
      <w:r>
        <w:rPr>
          <w:rFonts w:ascii="Times New Roman"/>
          <w:b w:val="false"/>
          <w:i w:val="false"/>
          <w:color w:val="000000"/>
          <w:sz w:val="28"/>
        </w:rPr>
        <w:t>
      "1. ӘҚБтК-нің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істі қарау аяқталғаннан кейін дереу жарияланады.</w:t>
      </w:r>
    </w:p>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арнайы есепке алу саласындағы уәкілетті органның ақпараттық сервисінде көрсеткен ұялы байланыстың абоненттік нөміріне осы Кодекстің Ерекше бөлігінің санкциясында көрсетілген айыппұл сомасын аудару туралы мәтіндік хабарлама жіберіледі.";</w:t>
      </w:r>
    </w:p>
    <w:p>
      <w:pPr>
        <w:spacing w:after="0"/>
        <w:ind w:left="0"/>
        <w:jc w:val="both"/>
      </w:pPr>
      <w:r>
        <w:rPr>
          <w:rFonts w:ascii="Times New Roman"/>
          <w:b w:val="false"/>
          <w:i w:val="false"/>
          <w:color w:val="000000"/>
          <w:sz w:val="28"/>
        </w:rPr>
        <w:t>
      159) 826-3-бап мынадай мазмұндағы 5-1-бөлікпен толықтырылсын:</w:t>
      </w:r>
    </w:p>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енгізілген жағдайда әкімшілік құқық бұзушылық туралы іс бойынша қаулыға шағымды, наразылықты қарау мерзімі төтенше жағдай тоқтатылғанға дейін тоқтатыла тұруы мүмкін.";</w:t>
      </w:r>
    </w:p>
    <w:p>
      <w:pPr>
        <w:spacing w:after="0"/>
        <w:ind w:left="0"/>
        <w:jc w:val="both"/>
      </w:pPr>
      <w:r>
        <w:rPr>
          <w:rFonts w:ascii="Times New Roman"/>
          <w:b w:val="false"/>
          <w:i w:val="false"/>
          <w:color w:val="000000"/>
          <w:sz w:val="28"/>
        </w:rPr>
        <w:t>
      160) 827-бапта:</w:t>
      </w:r>
    </w:p>
    <w:p>
      <w:pPr>
        <w:spacing w:after="0"/>
        <w:ind w:left="0"/>
        <w:jc w:val="both"/>
      </w:pPr>
      <w:r>
        <w:rPr>
          <w:rFonts w:ascii="Times New Roman"/>
          <w:b w:val="false"/>
          <w:i w:val="false"/>
          <w:color w:val="000000"/>
          <w:sz w:val="28"/>
        </w:rPr>
        <w:t>
      бірінші бөліктің бірінші абзацында:</w:t>
      </w:r>
    </w:p>
    <w:p>
      <w:pPr>
        <w:spacing w:after="0"/>
        <w:ind w:left="0"/>
        <w:jc w:val="both"/>
      </w:pPr>
      <w:r>
        <w:rPr>
          <w:rFonts w:ascii="Times New Roman"/>
          <w:b w:val="false"/>
          <w:i w:val="false"/>
          <w:color w:val="000000"/>
          <w:sz w:val="28"/>
        </w:rPr>
        <w:t>
      "адам" деген сөздерден кейін "нақты деректерге және мән-жайларға сәйкес келмейтін мәліметтер көрсетілген жағдайда" деген сөздермен толықтырылсын;</w:t>
      </w:r>
    </w:p>
    <w:p>
      <w:pPr>
        <w:spacing w:after="0"/>
        <w:ind w:left="0"/>
        <w:jc w:val="both"/>
      </w:pPr>
      <w:r>
        <w:rPr>
          <w:rFonts w:ascii="Times New Roman"/>
          <w:b w:val="false"/>
          <w:i w:val="false"/>
          <w:color w:val="000000"/>
          <w:sz w:val="28"/>
        </w:rPr>
        <w:t>
      "әкімшілік құқық бұзушылық туралы хаттаманың" деген сөздерден кейін "жасалуы" деген сөзбен толықтырлысын;</w:t>
      </w:r>
    </w:p>
    <w:p>
      <w:pPr>
        <w:spacing w:after="0"/>
        <w:ind w:left="0"/>
        <w:jc w:val="both"/>
      </w:pPr>
      <w:r>
        <w:rPr>
          <w:rFonts w:ascii="Times New Roman"/>
          <w:b w:val="false"/>
          <w:i w:val="false"/>
          <w:color w:val="000000"/>
          <w:sz w:val="28"/>
        </w:rPr>
        <w:t>
      мынадай мазмұндағы сегізінші бөлікпен толықтырылсын:</w:t>
      </w:r>
    </w:p>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әкімшілік іс бойынша іс жүргізуді жүзеге асыратын лауазымды адамның әрекеттеріне (әрекетсіздігіне) және шешімдеріне шағымдарды судья қараусыз қалдырады және шағымды қайтару туралы ұйғарым шығарады.";</w:t>
      </w:r>
    </w:p>
    <w:p>
      <w:pPr>
        <w:spacing w:after="0"/>
        <w:ind w:left="0"/>
        <w:jc w:val="both"/>
      </w:pPr>
      <w:r>
        <w:rPr>
          <w:rFonts w:ascii="Times New Roman"/>
          <w:b w:val="false"/>
          <w:i w:val="false"/>
          <w:color w:val="000000"/>
          <w:sz w:val="28"/>
        </w:rPr>
        <w:t>
      161) 829-баптың бірінші бөлігі мынадай мазмұнда жазылсын:</w:t>
      </w:r>
    </w:p>
    <w:p>
      <w:pPr>
        <w:spacing w:after="0"/>
        <w:ind w:left="0"/>
        <w:jc w:val="both"/>
      </w:pPr>
      <w:r>
        <w:rPr>
          <w:rFonts w:ascii="Times New Roman"/>
          <w:b w:val="false"/>
          <w:i w:val="false"/>
          <w:color w:val="000000"/>
          <w:sz w:val="28"/>
        </w:rPr>
        <w:t>
      "1. Шағымды қарай отырып, судья немесе орган (лауазымды адам) онда баяндалған дәлелдерді жан-жақты тексеруге, қажет болған жағдайда қосымша материалдарды талап етуге, тиісті лауазымды адамдардан, жеке және заңды тұлғалардан шағымданатын әрекеттерге (әрекетсіздікке) және шешімдерге қатысты түсініктемелер алуға міндетті.</w:t>
      </w:r>
    </w:p>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оларды бірлесіп қарау үшін іс жатқан басқа судьяға, органға (лауазымды адамға) беріледі, ол туралы ұйғарым шығарылады.";</w:t>
      </w:r>
    </w:p>
    <w:p>
      <w:pPr>
        <w:spacing w:after="0"/>
        <w:ind w:left="0"/>
        <w:jc w:val="both"/>
      </w:pPr>
      <w:r>
        <w:rPr>
          <w:rFonts w:ascii="Times New Roman"/>
          <w:b w:val="false"/>
          <w:i w:val="false"/>
          <w:color w:val="000000"/>
          <w:sz w:val="28"/>
        </w:rPr>
        <w:t>
      2-1-бөлік абзацпен толықтырылсын:</w:t>
      </w:r>
    </w:p>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 әсері болған жағдайларда тоқтатыла тұруы мүмкін.";</w:t>
      </w:r>
    </w:p>
    <w:p>
      <w:pPr>
        <w:spacing w:after="0"/>
        <w:ind w:left="0"/>
        <w:jc w:val="both"/>
      </w:pPr>
      <w:r>
        <w:rPr>
          <w:rFonts w:ascii="Times New Roman"/>
          <w:b w:val="false"/>
          <w:i w:val="false"/>
          <w:color w:val="000000"/>
          <w:sz w:val="28"/>
        </w:rPr>
        <w:t>
      162) 829-5-бапта:</w:t>
      </w:r>
    </w:p>
    <w:p>
      <w:pPr>
        <w:spacing w:after="0"/>
        <w:ind w:left="0"/>
        <w:jc w:val="both"/>
      </w:pPr>
      <w:r>
        <w:rPr>
          <w:rFonts w:ascii="Times New Roman"/>
          <w:b w:val="false"/>
          <w:i w:val="false"/>
          <w:color w:val="000000"/>
          <w:sz w:val="28"/>
        </w:rPr>
        <w:t>
      үшінші бөлікте "шығарып жіберуге алып келетін" деген сөзден кейін "сондай-ақ төтенше жағдай режимін бұзғаны үшін" деген сөздермен толықтырылсын;</w:t>
      </w:r>
    </w:p>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p>
      <w:pPr>
        <w:spacing w:after="0"/>
        <w:ind w:left="0"/>
        <w:jc w:val="both"/>
      </w:pPr>
      <w:r>
        <w:rPr>
          <w:rFonts w:ascii="Times New Roman"/>
          <w:b w:val="false"/>
          <w:i w:val="false"/>
          <w:color w:val="000000"/>
          <w:sz w:val="28"/>
        </w:rPr>
        <w:t>
      "Сараптама тағайындалған, күштеп әкелінген жағдайда, сондай-ақ іс бойынша одан әрі іс жүргізуге уақытша кедергі келтіретін еңсерілмейтін күш әрекеті болған жағдайларда істі, шағымды, наразылықты қарау мерзімі тоқтатыла тұруы мүмкін.";</w:t>
      </w:r>
    </w:p>
    <w:p>
      <w:pPr>
        <w:spacing w:after="0"/>
        <w:ind w:left="0"/>
        <w:jc w:val="both"/>
      </w:pPr>
      <w:r>
        <w:rPr>
          <w:rFonts w:ascii="Times New Roman"/>
          <w:b w:val="false"/>
          <w:i w:val="false"/>
          <w:color w:val="000000"/>
          <w:sz w:val="28"/>
        </w:rPr>
        <w:t>
      163) 829-10-баптың екінші бөлігі мынадай редакцияда жазылсын:</w:t>
      </w:r>
    </w:p>
    <w:p>
      <w:pPr>
        <w:spacing w:after="0"/>
        <w:ind w:left="0"/>
        <w:jc w:val="both"/>
      </w:pPr>
      <w:r>
        <w:rPr>
          <w:rFonts w:ascii="Times New Roman"/>
          <w:b w:val="false"/>
          <w:i w:val="false"/>
          <w:color w:val="000000"/>
          <w:sz w:val="28"/>
        </w:rPr>
        <w:t>
      "2. Істі, шағымды, наразылықты қарау кезінде әкімшілік құқық бұзушылық туралы істің қозғалуының, істегі бар және қосымша ұсынылған материалдар бойынша шығарылған қаулылардың заңдылығы мен негізділігі тексеріледі, сондай-ақ осы Кодекстің 829-бабы бірінші бөлігінің екінші абзацына сәйкес берілген шағымның дәлелдері бойынша шешім қабылданады.</w:t>
      </w:r>
    </w:p>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әкімшілік іс жүргізу қозғалған осы Кодекстің 2-бөлігінің Ерекше бөлігінің бабы немесе бабы бөлігі шегінде ғана іс-әрекеттің заңдық саралауын өзгерте алады. Әрекеттің саралануын өзгертуге әкімшілік жауаптылыққа тартылған адамның жағдайы жақсарған жағдайда ғана жол беріледі.";</w:t>
      </w:r>
    </w:p>
    <w:p>
      <w:pPr>
        <w:spacing w:after="0"/>
        <w:ind w:left="0"/>
        <w:jc w:val="both"/>
      </w:pPr>
      <w:r>
        <w:rPr>
          <w:rFonts w:ascii="Times New Roman"/>
          <w:b w:val="false"/>
          <w:i w:val="false"/>
          <w:color w:val="000000"/>
          <w:sz w:val="28"/>
        </w:rPr>
        <w:t>
      164) 829-12-бапта 14) тармақшасы мынадай редакцияда жазылсын:</w:t>
      </w:r>
    </w:p>
    <w:p>
      <w:pPr>
        <w:spacing w:after="0"/>
        <w:ind w:left="0"/>
        <w:jc w:val="both"/>
      </w:pPr>
      <w:r>
        <w:rPr>
          <w:rFonts w:ascii="Times New Roman"/>
          <w:b w:val="false"/>
          <w:i w:val="false"/>
          <w:color w:val="000000"/>
          <w:sz w:val="28"/>
        </w:rPr>
        <w:t>
      "14) істі, шағымды, наразылықты қарауды кейінге қалдыру немесе ұзарту.";</w:t>
      </w:r>
    </w:p>
    <w:p>
      <w:pPr>
        <w:spacing w:after="0"/>
        <w:ind w:left="0"/>
        <w:jc w:val="both"/>
      </w:pPr>
      <w:r>
        <w:rPr>
          <w:rFonts w:ascii="Times New Roman"/>
          <w:b w:val="false"/>
          <w:i w:val="false"/>
          <w:color w:val="000000"/>
          <w:sz w:val="28"/>
        </w:rPr>
        <w:t>
      165) 829-13-баптың екінші бөлігі мынадай мазмұндағы он екінші абзацпен толықтырылсын:</w:t>
      </w:r>
    </w:p>
    <w:p>
      <w:pPr>
        <w:spacing w:after="0"/>
        <w:ind w:left="0"/>
        <w:jc w:val="both"/>
      </w:pPr>
      <w:r>
        <w:rPr>
          <w:rFonts w:ascii="Times New Roman"/>
          <w:b w:val="false"/>
          <w:i w:val="false"/>
          <w:color w:val="000000"/>
          <w:sz w:val="28"/>
        </w:rPr>
        <w:t xml:space="preserve">
      "Сот отырысын кейінге қалдыру немесе әкімшілік құқық бұзушылық туралы істі қарау мерзімдерін ұзарту туралы сот шешімі сот отырысының қысқаша хаттамасына енгізіледі."; </w:t>
      </w:r>
    </w:p>
    <w:p>
      <w:pPr>
        <w:spacing w:after="0"/>
        <w:ind w:left="0"/>
        <w:jc w:val="both"/>
      </w:pPr>
      <w:r>
        <w:rPr>
          <w:rFonts w:ascii="Times New Roman"/>
          <w:b w:val="false"/>
          <w:i w:val="false"/>
          <w:color w:val="000000"/>
          <w:sz w:val="28"/>
        </w:rPr>
        <w:t>
      166) 829-14-баптың екінші бөлігінде:</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шығарып жіберу туралы сот қаулысында шетелдіктің немесе азаматтығы жоқ адамның Қазақстан Республикасының аумағынан кетуге тиіс мерзімі де көрсетіледі.";</w:t>
      </w:r>
    </w:p>
    <w:p>
      <w:pPr>
        <w:spacing w:after="0"/>
        <w:ind w:left="0"/>
        <w:jc w:val="both"/>
      </w:pPr>
      <w:r>
        <w:rPr>
          <w:rFonts w:ascii="Times New Roman"/>
          <w:b w:val="false"/>
          <w:i w:val="false"/>
          <w:color w:val="000000"/>
          <w:sz w:val="28"/>
        </w:rPr>
        <w:t>
      мынадай мазмұндағы төртінші абзацпен толықтырылсын:</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шығарып жіберу туралы сот қаулысына осы Кодекстің 45-тарауында көзделген тәртіппен шағым жасалуы, сондай-ақ жоғары тұрған сот прокурордың апелляциялық өтінішхаты бойынша қайта қарауы мүмкін.";</w:t>
      </w:r>
    </w:p>
    <w:p>
      <w:pPr>
        <w:spacing w:after="0"/>
        <w:ind w:left="0"/>
        <w:jc w:val="both"/>
      </w:pPr>
      <w:r>
        <w:rPr>
          <w:rFonts w:ascii="Times New Roman"/>
          <w:b w:val="false"/>
          <w:i w:val="false"/>
          <w:color w:val="000000"/>
          <w:sz w:val="28"/>
        </w:rPr>
        <w:t>
      167) 829-16-бап мынадай мазмұндағы 1-1-бөлікпен толықтырылсын:</w:t>
      </w:r>
    </w:p>
    <w:p>
      <w:pPr>
        <w:spacing w:after="0"/>
        <w:ind w:left="0"/>
        <w:jc w:val="both"/>
      </w:pPr>
      <w:r>
        <w:rPr>
          <w:rFonts w:ascii="Times New Roman"/>
          <w:b w:val="false"/>
          <w:i w:val="false"/>
          <w:color w:val="000000"/>
          <w:sz w:val="28"/>
        </w:rPr>
        <w:t>
      "1-1. Қаулы жарияланғаннан кейін судья оны қабылдаудың құқықтық салдарын, қаулыға шағым жасау тәртібі мен мерзімдерін түсіндіреді және сот отырысын жабық деп жариялайды.";</w:t>
      </w:r>
    </w:p>
    <w:p>
      <w:pPr>
        <w:spacing w:after="0"/>
        <w:ind w:left="0"/>
        <w:jc w:val="both"/>
      </w:pPr>
      <w:r>
        <w:rPr>
          <w:rFonts w:ascii="Times New Roman"/>
          <w:b w:val="false"/>
          <w:i w:val="false"/>
          <w:color w:val="000000"/>
          <w:sz w:val="28"/>
        </w:rPr>
        <w:t>
      168) 832-баптың екінші бөлігі мынадай редакцияда жазылсын:</w:t>
      </w:r>
    </w:p>
    <w:p>
      <w:pPr>
        <w:spacing w:after="0"/>
        <w:ind w:left="0"/>
        <w:jc w:val="both"/>
      </w:pPr>
      <w:r>
        <w:rPr>
          <w:rFonts w:ascii="Times New Roman"/>
          <w:b w:val="false"/>
          <w:i w:val="false"/>
          <w:color w:val="000000"/>
          <w:sz w:val="28"/>
        </w:rPr>
        <w:t>
      "2. Әкімшілік жауаптылыққа тартылған адамның жағдайын жақсартатын прокурордың шағым беруі, апелляциялық өтініш жасауы адам әкімшілік жазаға тартылған болып есептелетін мерзім ішінде берілуі мүмкін. Істі дұрыс шешу үшін мерзімдері мен олардың мәнін сот шағымның, прокурордың апелляциялық өтінішхатының мазмұнына қарамастан тексереді.";</w:t>
      </w:r>
    </w:p>
    <w:p>
      <w:pPr>
        <w:spacing w:after="0"/>
        <w:ind w:left="0"/>
        <w:jc w:val="both"/>
      </w:pPr>
      <w:r>
        <w:rPr>
          <w:rFonts w:ascii="Times New Roman"/>
          <w:b w:val="false"/>
          <w:i w:val="false"/>
          <w:color w:val="000000"/>
          <w:sz w:val="28"/>
        </w:rPr>
        <w:t>
      169) 834-бап мынадай мазмұндағы төртінші бөлікпен толықтырылсын:</w:t>
      </w:r>
    </w:p>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тысқары жерге шығарып жіберу туралы сот қаулысы шағым немесе прокурордың апелляциялық өтінішхаты сот көрсеткен, шетелдік немесе азаматтығы жоқ адам Қазақстан Республикасының аумағынан кетуге тиіс мерзімге дейін келіп түскен жағдайда, шағым немесе прокурордың апелляциялық өтінішхаты қаралғанға дейін тоқтатыла тұрады.";</w:t>
      </w:r>
    </w:p>
    <w:p>
      <w:pPr>
        <w:spacing w:after="0"/>
        <w:ind w:left="0"/>
        <w:jc w:val="both"/>
      </w:pPr>
      <w:r>
        <w:rPr>
          <w:rFonts w:ascii="Times New Roman"/>
          <w:b w:val="false"/>
          <w:i w:val="false"/>
          <w:color w:val="000000"/>
          <w:sz w:val="28"/>
        </w:rPr>
        <w:t>
      170) 835-баптың үшінші бөлігі мынадай мазмұндағы бірінші абзацпен толықтырылсын:</w:t>
      </w:r>
    </w:p>
    <w:p>
      <w:pPr>
        <w:spacing w:after="0"/>
        <w:ind w:left="0"/>
        <w:jc w:val="both"/>
      </w:pPr>
      <w:r>
        <w:rPr>
          <w:rFonts w:ascii="Times New Roman"/>
          <w:b w:val="false"/>
          <w:i w:val="false"/>
          <w:color w:val="000000"/>
          <w:sz w:val="28"/>
        </w:rPr>
        <w:t>
      "3. Сараптама тағайындалған жағдайда, іс бойынша одан әрі іс жүргізуге уақытша кедергі келтіретін еңсерілмейтін күш әсері жағдайларында шағымды, прокурордың апелляциялық өтінішхатын қарау мерзімі тоқтатыла тұруы мүмкін.</w:t>
      </w:r>
    </w:p>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шағымды, прокурордың апелляциялық өтінішхатын қарау мерзімін істі қараушы сот ұзартуы мүмкін, бірақ ол он тәуліктен аспауға тиіс.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дәлелді ұйғарым түрінде шығарылады.";</w:t>
      </w:r>
    </w:p>
    <w:p>
      <w:pPr>
        <w:spacing w:after="0"/>
        <w:ind w:left="0"/>
        <w:jc w:val="both"/>
      </w:pPr>
      <w:r>
        <w:rPr>
          <w:rFonts w:ascii="Times New Roman"/>
          <w:b w:val="false"/>
          <w:i w:val="false"/>
          <w:color w:val="000000"/>
          <w:sz w:val="28"/>
        </w:rPr>
        <w:t>
      171) 851-баптың төртінші бөлігі мынадай мазмұндағы екінші абзацпен толықтырылсын:</w:t>
      </w:r>
    </w:p>
    <w:p>
      <w:pPr>
        <w:spacing w:after="0"/>
        <w:ind w:left="0"/>
        <w:jc w:val="both"/>
      </w:pPr>
      <w:r>
        <w:rPr>
          <w:rFonts w:ascii="Times New Roman"/>
          <w:b w:val="false"/>
          <w:i w:val="false"/>
          <w:color w:val="000000"/>
          <w:sz w:val="28"/>
        </w:rPr>
        <w:t>
      "Әкімшілік жауаптылыққа тартылған адамның жағдайын жақсартатын кассациялық наразылық білдіру және ұсыну туралы өтінішхаттар әкімшілік құқық бұзушылық туралы іс бойынша қаулы күшіне енген күннен бастап екі жыл ішінде берілуі мүмкін.";</w:t>
      </w:r>
    </w:p>
    <w:p>
      <w:pPr>
        <w:spacing w:after="0"/>
        <w:ind w:left="0"/>
        <w:jc w:val="both"/>
      </w:pPr>
      <w:r>
        <w:rPr>
          <w:rFonts w:ascii="Times New Roman"/>
          <w:b w:val="false"/>
          <w:i w:val="false"/>
          <w:color w:val="000000"/>
          <w:sz w:val="28"/>
        </w:rPr>
        <w:t xml:space="preserve">
      172) 47–тарау мынадай редакцияда жазылсын: </w:t>
      </w:r>
    </w:p>
    <w:p>
      <w:pPr>
        <w:spacing w:after="0"/>
        <w:ind w:left="0"/>
        <w:jc w:val="both"/>
      </w:pPr>
      <w:r>
        <w:rPr>
          <w:rFonts w:ascii="Times New Roman"/>
          <w:b w:val="false"/>
          <w:i w:val="false"/>
          <w:color w:val="000000"/>
          <w:sz w:val="28"/>
        </w:rPr>
        <w:t>
      "47-тарау. Әкімшілік құқық бұзушылық туралы істер бойынша заңды күшіне енген қаулыларды, қысқартылған тәртіппен қаралған әкімшілік құқық бұзушылық туралы істер бойынша хаттамаларды,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Start w:name="z67" w:id="65"/>
    <w:p>
      <w:pPr>
        <w:spacing w:after="0"/>
        <w:ind w:left="0"/>
        <w:jc w:val="both"/>
      </w:pPr>
      <w:r>
        <w:rPr>
          <w:rFonts w:ascii="Times New Roman"/>
          <w:b w:val="false"/>
          <w:i w:val="false"/>
          <w:color w:val="000000"/>
          <w:sz w:val="28"/>
        </w:rPr>
        <w:t>
      173) 852-баптың бірінші бөлігі мынадай редакцияда жазылсын:</w:t>
      </w:r>
    </w:p>
    <w:bookmarkEnd w:id="65"/>
    <w:p>
      <w:pPr>
        <w:spacing w:after="0"/>
        <w:ind w:left="0"/>
        <w:jc w:val="both"/>
      </w:pPr>
      <w:r>
        <w:rPr>
          <w:rFonts w:ascii="Times New Roman"/>
          <w:b w:val="false"/>
          <w:i w:val="false"/>
          <w:color w:val="000000"/>
          <w:sz w:val="28"/>
        </w:rPr>
        <w:t>
      "1. Қысқартылған тәртіппен қаралған әкімшілік құқық бұзушылық туралы істер бойынша хаттамалар, әкiмшiлiк құқық бұзушылық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p>
      <w:pPr>
        <w:spacing w:after="0"/>
        <w:ind w:left="0"/>
        <w:jc w:val="both"/>
      </w:pPr>
      <w:r>
        <w:rPr>
          <w:rFonts w:ascii="Times New Roman"/>
          <w:b w:val="false"/>
          <w:i w:val="false"/>
          <w:color w:val="000000"/>
          <w:sz w:val="28"/>
        </w:rPr>
        <w:t>
      174) 853-бап мынадай редакцияда жазылсын:</w:t>
      </w:r>
    </w:p>
    <w:p>
      <w:pPr>
        <w:spacing w:after="0"/>
        <w:ind w:left="0"/>
        <w:jc w:val="both"/>
      </w:pPr>
      <w:r>
        <w:rPr>
          <w:rFonts w:ascii="Times New Roman"/>
          <w:b w:val="false"/>
          <w:i w:val="false"/>
          <w:color w:val="000000"/>
          <w:sz w:val="28"/>
        </w:rPr>
        <w:t>
      "853-бап. Қысқартылған тәртіппен қаралған әкімшілік құқық бұзушылық туралы істер бойынша хаттамаларды,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қаулыны, қысқартылған тәртіппен қаралған әкімшілік құқық бұзушылық туралы іс бойынша хаттаманы, нұсқаманы жаңадан ашылған мән-жайлар бойынша бұл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қаулысын, қысқартылған тәртіппен қаралған әкімшілік құқық бұзушылық туралы іс бойынша хаттамасын, нұсқамасын қайта қараған және оларды өзгеріссіз қалдырған жағдайда, жаңадан ашылған мән-жайлар бойынша қайта қарауды осы шешімді шығарған сот жүзеге асырады.";</w:t>
      </w:r>
    </w:p>
    <w:p>
      <w:pPr>
        <w:spacing w:after="0"/>
        <w:ind w:left="0"/>
        <w:jc w:val="both"/>
      </w:pPr>
      <w:r>
        <w:rPr>
          <w:rFonts w:ascii="Times New Roman"/>
          <w:b w:val="false"/>
          <w:i w:val="false"/>
          <w:color w:val="000000"/>
          <w:sz w:val="28"/>
        </w:rPr>
        <w:t xml:space="preserve">
      175) 854-бапта: </w:t>
      </w:r>
    </w:p>
    <w:p>
      <w:pPr>
        <w:spacing w:after="0"/>
        <w:ind w:left="0"/>
        <w:jc w:val="both"/>
      </w:pPr>
      <w:r>
        <w:rPr>
          <w:rFonts w:ascii="Times New Roman"/>
          <w:b w:val="false"/>
          <w:i w:val="false"/>
          <w:color w:val="000000"/>
          <w:sz w:val="28"/>
        </w:rPr>
        <w:t xml:space="preserve">
      бірінші бөліктің бірінші абзацында "қаулыларды," деген сөздерден кейін "қысқартылған тәртіппен қаралған әкімшілік құқық бұзушылық туралы іс бойынша хаттаманы," деген сөздермен толықтырылсын; </w:t>
      </w:r>
    </w:p>
    <w:p>
      <w:pPr>
        <w:spacing w:after="0"/>
        <w:ind w:left="0"/>
        <w:jc w:val="both"/>
      </w:pPr>
      <w:r>
        <w:rPr>
          <w:rFonts w:ascii="Times New Roman"/>
          <w:b w:val="false"/>
          <w:i w:val="false"/>
          <w:color w:val="000000"/>
          <w:sz w:val="28"/>
        </w:rPr>
        <w:t>
      екінші бөліктің бірінші абзацында "қаулыны," деген сөзден кейін "қысқартылған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xml:space="preserve">
      176) 855-бапта: </w:t>
      </w:r>
    </w:p>
    <w:p>
      <w:pPr>
        <w:spacing w:after="0"/>
        <w:ind w:left="0"/>
        <w:jc w:val="both"/>
      </w:pPr>
      <w:r>
        <w:rPr>
          <w:rFonts w:ascii="Times New Roman"/>
          <w:b w:val="false"/>
          <w:i w:val="false"/>
          <w:color w:val="000000"/>
          <w:sz w:val="28"/>
        </w:rPr>
        <w:t>
      бірінші бөліктің бірінші абзацында "қаулыны," деген сөздің кейін "қысқартылған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екінші бөліктің 4) тармақшасында "мән-жайлар бойынша" деген сөзден кейін "қысқартылған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үшінші бөліктің 2) тармақшасында "қажеттігі туралы нұсқаманың," деген сөзден кейін "қысқартылған тәртіппен қаралған әкімшілік құқық бұзушылық туралы іс бойынша хаттаманының," деген сөздермен толықтырылсын;</w:t>
      </w:r>
    </w:p>
    <w:p>
      <w:pPr>
        <w:spacing w:after="0"/>
        <w:ind w:left="0"/>
        <w:jc w:val="both"/>
      </w:pPr>
      <w:r>
        <w:rPr>
          <w:rFonts w:ascii="Times New Roman"/>
          <w:b w:val="false"/>
          <w:i w:val="false"/>
          <w:color w:val="000000"/>
          <w:sz w:val="28"/>
        </w:rPr>
        <w:t xml:space="preserve">
      177) 856 -бапта: </w:t>
      </w:r>
    </w:p>
    <w:p>
      <w:pPr>
        <w:spacing w:after="0"/>
        <w:ind w:left="0"/>
        <w:jc w:val="both"/>
      </w:pPr>
      <w:r>
        <w:rPr>
          <w:rFonts w:ascii="Times New Roman"/>
          <w:b w:val="false"/>
          <w:i w:val="false"/>
          <w:color w:val="000000"/>
          <w:sz w:val="28"/>
        </w:rPr>
        <w:t>
      бірінші бөліктің бірінші абзацында "қаулыны," деген сөзден кейін "қысқартылған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xml:space="preserve">
      178) 857- бапта: </w:t>
      </w:r>
    </w:p>
    <w:p>
      <w:pPr>
        <w:spacing w:after="0"/>
        <w:ind w:left="0"/>
        <w:jc w:val="both"/>
      </w:pPr>
      <w:r>
        <w:rPr>
          <w:rFonts w:ascii="Times New Roman"/>
          <w:b w:val="false"/>
          <w:i w:val="false"/>
          <w:color w:val="000000"/>
          <w:sz w:val="28"/>
        </w:rPr>
        <w:t>
      тақырыпта "Қаулыны," деген сөзден кейін "</w:t>
      </w:r>
      <w:r>
        <w:rPr>
          <w:rFonts w:ascii="Times New Roman"/>
          <w:b/>
          <w:i w:val="false"/>
          <w:color w:val="000000"/>
          <w:sz w:val="28"/>
        </w:rPr>
        <w:t xml:space="preserve">, </w:t>
      </w:r>
      <w:r>
        <w:rPr>
          <w:rFonts w:ascii="Times New Roman"/>
          <w:b w:val="false"/>
          <w:i w:val="false"/>
          <w:color w:val="000000"/>
          <w:sz w:val="28"/>
        </w:rPr>
        <w:t>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бірінші бөліктің 3) тармақшасында "қаулыны," деген сөзден кейін "қысқартылған тәртіппен қаралған әкімшілік құқық бұзушылық туралы іс бойынша хаттаманы," деген сөздермен толықтырылсын;</w:t>
      </w:r>
    </w:p>
    <w:p>
      <w:pPr>
        <w:spacing w:after="0"/>
        <w:ind w:left="0"/>
        <w:jc w:val="both"/>
      </w:pPr>
      <w:r>
        <w:rPr>
          <w:rFonts w:ascii="Times New Roman"/>
          <w:b w:val="false"/>
          <w:i w:val="false"/>
          <w:color w:val="000000"/>
          <w:sz w:val="28"/>
        </w:rPr>
        <w:t>
      179) 858-баптың 3) тармақшасында "қаулы," деген сөзден кейін "қысқартылған тәртіппен қаралған әкімшілік құқық бұзушылық туралы іс бойынша хаттама," деген сөздермен толықтырылсын;</w:t>
      </w:r>
    </w:p>
    <w:p>
      <w:pPr>
        <w:spacing w:after="0"/>
        <w:ind w:left="0"/>
        <w:jc w:val="both"/>
      </w:pPr>
      <w:r>
        <w:rPr>
          <w:rFonts w:ascii="Times New Roman"/>
          <w:b w:val="false"/>
          <w:i w:val="false"/>
          <w:color w:val="000000"/>
          <w:sz w:val="28"/>
        </w:rPr>
        <w:t>
      180) 859 – бапта "Қаулыны," деген сөзден кейін "қысқартылған тәртіппен қаралған әкімшілік құқық бұзушылық туралы іс бойынша хаттаманы," деген сөздермен толықтырылсын;</w:t>
      </w:r>
    </w:p>
    <w:bookmarkStart w:name="z68" w:id="66"/>
    <w:p>
      <w:pPr>
        <w:spacing w:after="0"/>
        <w:ind w:left="0"/>
        <w:jc w:val="both"/>
      </w:pPr>
      <w:r>
        <w:rPr>
          <w:rFonts w:ascii="Times New Roman"/>
          <w:b w:val="false"/>
          <w:i w:val="false"/>
          <w:color w:val="000000"/>
          <w:sz w:val="28"/>
        </w:rPr>
        <w:t xml:space="preserve">
      181) 860 – бап мынадай редакцияда жазылсын: </w:t>
      </w:r>
    </w:p>
    <w:bookmarkEnd w:id="66"/>
    <w:p>
      <w:pPr>
        <w:spacing w:after="0"/>
        <w:ind w:left="0"/>
        <w:jc w:val="both"/>
      </w:pPr>
      <w:r>
        <w:rPr>
          <w:rFonts w:ascii="Times New Roman"/>
          <w:b w:val="false"/>
          <w:i w:val="false"/>
          <w:color w:val="000000"/>
          <w:sz w:val="28"/>
        </w:rPr>
        <w:t>
      "860-бап. Соттың, уәкілетті органның (лауазымды адамның) істі қайта қарау туралы қаулысы</w:t>
      </w:r>
    </w:p>
    <w:p>
      <w:pPr>
        <w:spacing w:after="0"/>
        <w:ind w:left="0"/>
        <w:jc w:val="both"/>
      </w:pPr>
      <w:r>
        <w:rPr>
          <w:rFonts w:ascii="Times New Roman"/>
          <w:b w:val="false"/>
          <w:i w:val="false"/>
          <w:color w:val="000000"/>
          <w:sz w:val="28"/>
        </w:rPr>
        <w:t>
      1. Сот, орган (лауазымды адам) қаулыны, қысқартылған тәртіппен қаралған әкімшілік құқық бұзушылық туралы іс бойынша хаттаманы, айыппұл төлеу қажеттігі туралы нұсқаманы жаңадан ашылған мән-жайлар бойынша қайта қарау туралы арызды қарап, арызды қанағаттандырады және қаулының, қысқартылған тәртіппен қаралған әкімшілік құқық бұзушылық туралы іс бойынша хаттаманың, нұсқаманың күшін жояды не қайта қараудан бас тартады.</w:t>
      </w:r>
    </w:p>
    <w:p>
      <w:pPr>
        <w:spacing w:after="0"/>
        <w:ind w:left="0"/>
        <w:jc w:val="both"/>
      </w:pPr>
      <w:r>
        <w:rPr>
          <w:rFonts w:ascii="Times New Roman"/>
          <w:b w:val="false"/>
          <w:i w:val="false"/>
          <w:color w:val="000000"/>
          <w:sz w:val="28"/>
        </w:rPr>
        <w:t>
      2. Қаулының, қысқартылған тәртіппен қаралған әкімшілік құқық бұзушылық туралы іс бойынша хаттаманың, нұсқаманың жаңадан ашылған мән-жайлар бойынша күшін жою туралы және қаулыны, қысқартылған тәртіппен қаралған әкімшілік құқық бұзушылық туралы іс бойынша хаттаманы,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p>
      <w:pPr>
        <w:spacing w:after="0"/>
        <w:ind w:left="0"/>
        <w:jc w:val="both"/>
      </w:pPr>
      <w:r>
        <w:rPr>
          <w:rFonts w:ascii="Times New Roman"/>
          <w:b w:val="false"/>
          <w:i w:val="false"/>
          <w:color w:val="000000"/>
          <w:sz w:val="28"/>
        </w:rPr>
        <w:t>
      3. Қаулының, қысқартылған тәртіппен қаралған әкімшілік құқық бұзушылық туралы іс бойынша хаттаманың, нұсқаманың күші жойылған жағдайда, сот, орган (лауазымды адам) істі осы Кодексте белгіленген қағидалар бойынша қарайды.";</w:t>
      </w:r>
    </w:p>
    <w:p>
      <w:pPr>
        <w:spacing w:after="0"/>
        <w:ind w:left="0"/>
        <w:jc w:val="both"/>
      </w:pPr>
      <w:r>
        <w:rPr>
          <w:rFonts w:ascii="Times New Roman"/>
          <w:b w:val="false"/>
          <w:i w:val="false"/>
          <w:color w:val="000000"/>
          <w:sz w:val="28"/>
        </w:rPr>
        <w:t>
      182) 895-баптың екінші бөлігіндегі "Банк" деген сөзден кейін ", Қазақстан Республикасының резидент емес банкінің филиалы" деген сөздермен толықтырылсын;</w:t>
      </w:r>
    </w:p>
    <w:p>
      <w:pPr>
        <w:spacing w:after="0"/>
        <w:ind w:left="0"/>
        <w:jc w:val="both"/>
      </w:pPr>
      <w:r>
        <w:rPr>
          <w:rFonts w:ascii="Times New Roman"/>
          <w:b w:val="false"/>
          <w:i w:val="false"/>
          <w:color w:val="000000"/>
          <w:sz w:val="28"/>
        </w:rPr>
        <w:t>
      183) 897-баптың 1-1-бөлігі мынадай редакцияда жазылсын:</w:t>
      </w:r>
    </w:p>
    <w:p>
      <w:pPr>
        <w:spacing w:after="0"/>
        <w:ind w:left="0"/>
        <w:jc w:val="both"/>
      </w:pPr>
      <w:r>
        <w:rPr>
          <w:rFonts w:ascii="Times New Roman"/>
          <w:b w:val="false"/>
          <w:i w:val="false"/>
          <w:color w:val="000000"/>
          <w:sz w:val="28"/>
        </w:rPr>
        <w:t>
      "1-1. Әкімшілік айыппұл мөлшерін қысқарту бөлігінде осы баптың бірінші бөлігінің ережесі осы Кодекстің 91 (жетінші және сегізінші бөліктерінде), 92 (үшінші және төртінші бөліктерінде), 92-1 (екінші және үшінші бөліктерінде), 266, 275 (бірінші, екінші, 3-1 және бесінші бөліктерінде), 278 (екінші және үшінші бөліктерінде), 279 (бірінші бөлігінде), 280, 281 (үшінші, төртінші, бесінші, алтыншы бөліктерінде) 282 (үшінші, төртінші, бесінші, алтыншы, жетінші, оныншы, он бірінші, он екінші, он үшінші бөліктерінде), 283, 460-1 (екінші, үшінші бөліктерінде) 537, 551-баптарында көзделген әкімшілік құқық бұзушылықтарға қолданылмайды.";</w:t>
      </w:r>
    </w:p>
    <w:p>
      <w:pPr>
        <w:spacing w:after="0"/>
        <w:ind w:left="0"/>
        <w:jc w:val="both"/>
      </w:pPr>
      <w:r>
        <w:rPr>
          <w:rFonts w:ascii="Times New Roman"/>
          <w:b w:val="false"/>
          <w:i w:val="false"/>
          <w:color w:val="000000"/>
          <w:sz w:val="28"/>
        </w:rPr>
        <w:t>
      184) мынадай мазмұндағы 914-1-баппен толықтырылсын:</w:t>
      </w:r>
    </w:p>
    <w:p>
      <w:pPr>
        <w:spacing w:after="0"/>
        <w:ind w:left="0"/>
        <w:jc w:val="both"/>
      </w:pPr>
      <w:r>
        <w:rPr>
          <w:rFonts w:ascii="Times New Roman"/>
          <w:b w:val="false"/>
          <w:i w:val="false"/>
          <w:color w:val="000000"/>
          <w:sz w:val="28"/>
        </w:rPr>
        <w:t>
      "914-1-бап. Қоғамдық жұмыстарды орындау туралы қаулыны орындау</w:t>
      </w:r>
    </w:p>
    <w:bookmarkStart w:name="z69" w:id="67"/>
    <w:p>
      <w:pPr>
        <w:spacing w:after="0"/>
        <w:ind w:left="0"/>
        <w:jc w:val="both"/>
      </w:pPr>
      <w:r>
        <w:rPr>
          <w:rFonts w:ascii="Times New Roman"/>
          <w:b w:val="false"/>
          <w:i w:val="false"/>
          <w:color w:val="000000"/>
          <w:sz w:val="28"/>
        </w:rPr>
        <w:t>
      1. Тұлғаның қоғамдық жұмыстарға тарту туралы сот қаулысы ол заңды күшіне енгеннен кейін орындалуға тиіс. </w:t>
      </w:r>
    </w:p>
    <w:bookmarkEnd w:id="67"/>
    <w:p>
      <w:pPr>
        <w:spacing w:after="0"/>
        <w:ind w:left="0"/>
        <w:jc w:val="both"/>
      </w:pPr>
      <w:r>
        <w:rPr>
          <w:rFonts w:ascii="Times New Roman"/>
          <w:b w:val="false"/>
          <w:i w:val="false"/>
          <w:color w:val="000000"/>
          <w:sz w:val="28"/>
        </w:rPr>
        <w:t>
      2. Қоғамдық жұмыстардың түрлерін және қоғамдық жұмыстар орындалуы тиіс ұйымдардың тізбесін жергілікті атқарушы органдар айқындайды. </w:t>
      </w:r>
    </w:p>
    <w:p>
      <w:pPr>
        <w:spacing w:after="0"/>
        <w:ind w:left="0"/>
        <w:jc w:val="both"/>
      </w:pPr>
      <w:r>
        <w:rPr>
          <w:rFonts w:ascii="Times New Roman"/>
          <w:b w:val="false"/>
          <w:i w:val="false"/>
          <w:color w:val="000000"/>
          <w:sz w:val="28"/>
        </w:rPr>
        <w:t>
      3. Жергілікті атқарушы органдар: </w:t>
      </w:r>
    </w:p>
    <w:p>
      <w:pPr>
        <w:spacing w:after="0"/>
        <w:ind w:left="0"/>
        <w:jc w:val="both"/>
      </w:pPr>
      <w:r>
        <w:rPr>
          <w:rFonts w:ascii="Times New Roman"/>
          <w:b w:val="false"/>
          <w:i w:val="false"/>
          <w:color w:val="000000"/>
          <w:sz w:val="28"/>
        </w:rPr>
        <w:t>
      1) сот қаулысы келіп түскен сәттен бастап үш жұмыс күні ішінде құқық бұзушыны шақырады, оның жеке деректерін толтырады, оған құқықтары мен міндеттерін, қоғамдық жұмыстарды орындау тәртібін түсіндіреді, сондай-ақ қоғамдық жұмыстарды орындау үшін тұлғаны ұйымға хабарлама жібереді;</w:t>
      </w:r>
    </w:p>
    <w:p>
      <w:pPr>
        <w:spacing w:after="0"/>
        <w:ind w:left="0"/>
        <w:jc w:val="both"/>
      </w:pPr>
      <w:r>
        <w:rPr>
          <w:rFonts w:ascii="Times New Roman"/>
          <w:b w:val="false"/>
          <w:i w:val="false"/>
          <w:color w:val="000000"/>
          <w:sz w:val="28"/>
        </w:rPr>
        <w:t>
      2) қоғамдық жұмыстарды орындау кестесі мен кезеңділігін жасайды;</w:t>
      </w:r>
    </w:p>
    <w:p>
      <w:pPr>
        <w:spacing w:after="0"/>
        <w:ind w:left="0"/>
        <w:jc w:val="both"/>
      </w:pPr>
      <w:r>
        <w:rPr>
          <w:rFonts w:ascii="Times New Roman"/>
          <w:b w:val="false"/>
          <w:i w:val="false"/>
          <w:color w:val="000000"/>
          <w:sz w:val="28"/>
        </w:rPr>
        <w:t>
      3) құқық бұзушының қоғамдық жұмыстарды орындауын бақылауды жүзеге асырады;</w:t>
      </w:r>
    </w:p>
    <w:p>
      <w:pPr>
        <w:spacing w:after="0"/>
        <w:ind w:left="0"/>
        <w:jc w:val="both"/>
      </w:pPr>
      <w:r>
        <w:rPr>
          <w:rFonts w:ascii="Times New Roman"/>
          <w:b w:val="false"/>
          <w:i w:val="false"/>
          <w:color w:val="000000"/>
          <w:sz w:val="28"/>
        </w:rPr>
        <w:t>
      4) адамның қоғамдық жұмыстарды орындаудан жалтарғаны туралы Ішкі істер органдарын хабардар етеді.</w:t>
      </w:r>
    </w:p>
    <w:bookmarkStart w:name="z70" w:id="68"/>
    <w:p>
      <w:pPr>
        <w:spacing w:after="0"/>
        <w:ind w:left="0"/>
        <w:jc w:val="both"/>
      </w:pPr>
      <w:r>
        <w:rPr>
          <w:rFonts w:ascii="Times New Roman"/>
          <w:b w:val="false"/>
          <w:i w:val="false"/>
          <w:color w:val="000000"/>
          <w:sz w:val="28"/>
        </w:rPr>
        <w:t>
      4. Ұйымдар:</w:t>
      </w:r>
    </w:p>
    <w:bookmarkEnd w:id="68"/>
    <w:p>
      <w:pPr>
        <w:spacing w:after="0"/>
        <w:ind w:left="0"/>
        <w:jc w:val="both"/>
      </w:pPr>
      <w:r>
        <w:rPr>
          <w:rFonts w:ascii="Times New Roman"/>
          <w:b w:val="false"/>
          <w:i w:val="false"/>
          <w:color w:val="000000"/>
          <w:sz w:val="28"/>
        </w:rPr>
        <w:t>
      1) орындалған жұмыстардың актілерін жасайды, жұмыс істеген сағаттардың табелін жүргізеді;</w:t>
      </w:r>
    </w:p>
    <w:p>
      <w:pPr>
        <w:spacing w:after="0"/>
        <w:ind w:left="0"/>
        <w:jc w:val="both"/>
      </w:pPr>
      <w:r>
        <w:rPr>
          <w:rFonts w:ascii="Times New Roman"/>
          <w:b w:val="false"/>
          <w:i w:val="false"/>
          <w:color w:val="000000"/>
          <w:sz w:val="28"/>
        </w:rPr>
        <w:t>
      2) тоқсан сайын жергілікті атқарушы органдарға қоғамдық жұмыстардың орындалуы туралы есеп береді.</w:t>
      </w:r>
    </w:p>
    <w:p>
      <w:pPr>
        <w:spacing w:after="0"/>
        <w:ind w:left="0"/>
        <w:jc w:val="both"/>
      </w:pPr>
      <w:r>
        <w:rPr>
          <w:rFonts w:ascii="Times New Roman"/>
          <w:b w:val="false"/>
          <w:i w:val="false"/>
          <w:color w:val="000000"/>
          <w:sz w:val="28"/>
        </w:rPr>
        <w:t>
      5. Қоғамдық жұмыстар түрінде әкімшілік жаза қолданылған адам:</w:t>
      </w:r>
    </w:p>
    <w:p>
      <w:pPr>
        <w:spacing w:after="0"/>
        <w:ind w:left="0"/>
        <w:jc w:val="both"/>
      </w:pPr>
      <w:r>
        <w:rPr>
          <w:rFonts w:ascii="Times New Roman"/>
          <w:b w:val="false"/>
          <w:i w:val="false"/>
          <w:color w:val="000000"/>
          <w:sz w:val="28"/>
        </w:rPr>
        <w:t>
      осы Кодексте белгіленген қоғамдық жұмыстарды орындау шарттары мен тәртібін сақтау;</w:t>
      </w:r>
    </w:p>
    <w:p>
      <w:pPr>
        <w:spacing w:after="0"/>
        <w:ind w:left="0"/>
        <w:jc w:val="both"/>
      </w:pPr>
      <w:r>
        <w:rPr>
          <w:rFonts w:ascii="Times New Roman"/>
          <w:b w:val="false"/>
          <w:i w:val="false"/>
          <w:color w:val="000000"/>
          <w:sz w:val="28"/>
        </w:rPr>
        <w:t>
      жергілікті атқарушы органдар ұйымдастыратын жұмыстарды орындау; </w:t>
      </w:r>
    </w:p>
    <w:p>
      <w:pPr>
        <w:spacing w:after="0"/>
        <w:ind w:left="0"/>
        <w:jc w:val="both"/>
      </w:pPr>
      <w:r>
        <w:rPr>
          <w:rFonts w:ascii="Times New Roman"/>
          <w:b w:val="false"/>
          <w:i w:val="false"/>
          <w:color w:val="000000"/>
          <w:sz w:val="28"/>
        </w:rPr>
        <w:t>
      тұрғылықты жерінің өзгергені туралы жергілікті атқарушы органдарға хабарлау. </w:t>
      </w:r>
    </w:p>
    <w:p>
      <w:pPr>
        <w:spacing w:after="0"/>
        <w:ind w:left="0"/>
        <w:jc w:val="both"/>
      </w:pPr>
      <w:r>
        <w:rPr>
          <w:rFonts w:ascii="Times New Roman"/>
          <w:b w:val="false"/>
          <w:i w:val="false"/>
          <w:color w:val="000000"/>
          <w:sz w:val="28"/>
        </w:rPr>
        <w:t>
      6. Қоғамдық жұмыстардың ұзақтығына тұлғаның қоғамдық жұмыстар орнына бару және кері қайту уақыты кірмейді.";</w:t>
      </w:r>
    </w:p>
    <w:p>
      <w:pPr>
        <w:spacing w:after="0"/>
        <w:ind w:left="0"/>
        <w:jc w:val="both"/>
      </w:pPr>
      <w:r>
        <w:rPr>
          <w:rFonts w:ascii="Times New Roman"/>
          <w:b w:val="false"/>
          <w:i w:val="false"/>
          <w:color w:val="000000"/>
          <w:sz w:val="28"/>
        </w:rPr>
        <w:t>
      185) 916-баптың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"Шетелдіктерді немесе азаматтығы жоқ адамдарды Қазақстан Республикасынан әкімшілік жолмен шығарып жіберу туралы қаулыны орындау осы Кодекстің 834-бабының 4-бөлігінде көзделген жағдайда тоқтатыла тұрады.";</w:t>
      </w:r>
    </w:p>
    <w:p>
      <w:pPr>
        <w:spacing w:after="0"/>
        <w:ind w:left="0"/>
        <w:jc w:val="both"/>
      </w:pPr>
      <w:r>
        <w:rPr>
          <w:rFonts w:ascii="Times New Roman"/>
          <w:b w:val="false"/>
          <w:i w:val="false"/>
          <w:color w:val="000000"/>
          <w:sz w:val="28"/>
        </w:rPr>
        <w:t>
      186) 917-баптың бірінші абзацының 2) тармақшасындағы "бесінші" деген сөзден кейін "алтыншы және жетінші" деген сөздермен толықтырылсын;</w:t>
      </w:r>
    </w:p>
    <w:bookmarkStart w:name="z71" w:id="69"/>
    <w:p>
      <w:pPr>
        <w:spacing w:after="0"/>
        <w:ind w:left="0"/>
        <w:jc w:val="both"/>
      </w:pPr>
      <w:r>
        <w:rPr>
          <w:rFonts w:ascii="Times New Roman"/>
          <w:b w:val="false"/>
          <w:i w:val="false"/>
          <w:color w:val="000000"/>
          <w:sz w:val="28"/>
        </w:rPr>
        <w:t>
      2-бап. 44-бабы бірінші бөлігінің 12) тармағы, 275-баптың үшінші және 3-1 бөліктерінің нормалары 2027 жылғы 1 қаңтардан бастап қолданысқа енгізіледі.</w:t>
      </w:r>
    </w:p>
    <w:bookmarkEnd w:id="69"/>
    <w:bookmarkStart w:name="z72" w:id="70"/>
    <w:p>
      <w:pPr>
        <w:spacing w:after="0"/>
        <w:ind w:left="0"/>
        <w:jc w:val="both"/>
      </w:pPr>
      <w:r>
        <w:rPr>
          <w:rFonts w:ascii="Times New Roman"/>
          <w:b w:val="false"/>
          <w:i w:val="false"/>
          <w:color w:val="000000"/>
          <w:sz w:val="28"/>
        </w:rPr>
        <w:t xml:space="preserve">
      3-бап. Осы Заң алғашқы ресми жарияланған күнінен кейін күнтізбелік алпыс </w:t>
      </w:r>
    </w:p>
    <w:bookmarkEnd w:id="70"/>
    <w:p>
      <w:pPr>
        <w:spacing w:after="0"/>
        <w:ind w:left="0"/>
        <w:jc w:val="both"/>
      </w:pPr>
      <w:r>
        <w:rPr>
          <w:rFonts w:ascii="Times New Roman"/>
          <w:b w:val="false"/>
          <w:i w:val="false"/>
          <w:color w:val="000000"/>
          <w:sz w:val="28"/>
        </w:rPr>
        <w:t>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