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be13" w14:textId="8c0b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29 маусымдағы № 514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"Туындыларды пайдаланудың кейбір түрлері үшін авторлық сыйақының ең төменгі ставкаларын бекіту туралы" Қазақстан Республикасы Yкiметiнiң 2004 жылғы 20 қазандағы № 1083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"Орындаушыларға және фонограммалар шығарушыларға берілетін сыйақының ең төменгі ставкаларын бекіту туралы" Қазақстан Республикасы Yкiметiнiң 2011 жылғы 23 қарашадағы № 1373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"Орындаушыларға және фонограммалар шығарушыларға берілетін сыйақының ең төменгі ставкаларын бекіту туралы" Қазақстан Республикасы Үкіметінің 2011 жылғы 23 қарашадағы № 1373 қаулысына өзгеріс пен толықтыру енгізу туралы" Қазақстан Республикасы Үкіметінің 2013 жылғы 8 мамырдағы № 469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өзгерістер мен толықтырулар енгізу туралы" Қазақстан Республикасы Үкіметінің 2019 жылғы 26 маусымдағы № 445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