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3585" w14:textId="3483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шілдедегі № 533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әл-ауқат қоры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8 қарашадағы № 1418 қаулысымен бекітілген "Самұрық-Қазына" ұлттық әл-ауқат қоры" акционерлік қоғамының жарғысы 49-тармағының </w:t>
      </w:r>
      <w:r>
        <w:rPr>
          <w:rFonts w:ascii="Times New Roman"/>
          <w:b w:val="false"/>
          <w:i w:val="false"/>
          <w:color w:val="000000"/>
          <w:sz w:val="28"/>
        </w:rPr>
        <w:t>15-6)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 Қазақстан Республикасының заңнамасында белгіленген тәртіппен "Интергаз Орталық Азия" акционерлік қоғамының "Электро-ХСБМ" жауапкершілігі шектеулі серіктестігінен жобалау-сметалық құжаттаманы әзірлеумен бірге "Орта Азия – Орталық-4" магистральдық газ құбырын / "Орта Азия – Орталық-5" магистральдық газ құбырын / "Орта Азия – Орталық-4" лупингін күрделі жөндеу жөніндегі жұмыстарды сатып алуын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