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6012" w14:textId="40a6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2021 – 2025 жылдарға арналған кейбір мәселелері туралы" Қазақстан Республикасы Үкіметінің 2020 жылғы 29 желтоқсандағы № 908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 шiлдедегi № 535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"Жекешелендірудің 2021 – 2025 жылдарға арналған кейбір мәселелері туралы" Қазақстан Республикасы Үкіметінің 2020 жылғы 29 желтоқсандағы № 908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басым тәртіппен жекешелендіруге жататын республикалық меншіктегі ірі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Іс басқармасы" деген бөлімде: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2.1-жол алып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басқарушы холдингтердің, ұлттық компаниялардың және олармен үлестес болып табылатын өзге де заңды тұлғалардың басым тәртіппен бәсекелес ортаға беру ұсынылатын ірі еншілес, тәуелді ұйымдарының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темір жолы" ұлттық компаниясы" акционерлік қоғамы, оның құрамында" деген бөлім мынадай мазмұндағы реттік нөмірі 3.12) жолмен толықтырылсын: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"Ақтау теңіз солтүстік терминалы"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 ортаға беру ұсынылатын коммуналдық меншіктегі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қаласының әкімдігі" деген бөлімде: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29.6-жол алып тасталсын;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әкімдігі" деген бөлімде: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215.2-жол алып тасталсын;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облысының әкімдігі" деген бөлімде: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250.1-жол алып тасталсын;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облысының әкімдігі" деген бөлімде: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282.24-жол алып тасталсын;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қаласының әкімдігі" деген бөлімде: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362.2), 370.10), 373-1.14) жолдар алып тасталсын;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облысының әкімдігі" деген бөлімде: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376.3-жол алып тасталсын;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акционерлік қоғамдардың және олармен үлестес болып табылатын өзге заңды тұлғалардың бәсекелес ортаға беруге ұсынылатын еншілес, тәуелді ұйымдарының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темір жолы" ұлттық компаниясы" акционерлік қоғамы" деген бөлімде: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8-1.3-жол алып тасталсын;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"Сарыарқа" әлеуметтік-кәсіпкерлік корпорациясы" акционерлік қоғамы" деген бөлімде: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103.5-жол алып тасталсын;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"Алматы" әлеуметтік-кәсіпкерлік корпорациясы" акционерлік қоғамы деген бөлімде: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149.4-жол алып тасталсын.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