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62b" w14:textId="2721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Қарғалы мемлекеттік табиғи (зоологиялық) қаумал аумағын азайту туралы" Қазақстан Республикасы Үкіметінің 2011 жылғы 17 қазандағы № 1184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Қарғалы мемлекеттік табиғи (зоологиялық) қаумал аумағын азайту туралы" Қазақстан Республикасы Үкіметінің 2011 жылғы 17 қазандағы №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Қызылорда облысының әкімдігі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"РУ-6"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учаскесінің уран өндіру үшін берілуін;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уран өндіру жұмыстары аяқталғаннан кейін бүлінген жер учаскелеріне рекультивация жүргізіліп, 2040 жылы көрсетілген жер учаскесінің қаумал құрамына қайтарылуын қамтамасыз етсін.".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