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1e74" w14:textId="b9b1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қызметі қызметкерлерінің өкілдік керек-жарағының кейбір мәселелері туралы" Қазақстан Республикасы Үкіметінің 2005 жылғы 29 қарашадағы № 1170 қаулысына өзгеріс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дипломатиялық қызметі қызметкерлерінің өкілдік керек-жарағының кейбір мәселелері туралы" Қазақстан Республикасы Үкіметінің 2005 жылғы 29 қарашадағы № 1170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 шешімдерінің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шарттарын жасасудың ағымдағы және перспективалық жоспарларын әзірлеу қағидаларын бекіту туралы" Қазақстан Республикасы Үкіметінің 2014 жылғы 9 қазандағы № 1082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дипломатиялық қызметі қызметкерлерінің өкілдік керек-жарағының кейбір мәселелері туралы" Қазақстан Республикасы Үкіметінің 2005 жылғы 29 қарашадағы № 1170 қаулысына өзгеріс енгізу туралы" Қазақстан Республикасы Үкіметінің 2018 жылғы 14 наурыздағы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"Инвесторлар үшін "бір терезені" ұйымдастыру қағидаларын, сондай-ақ инвестициялар тарту кезінде өзара іс-қимыл жасау тәртібін бекіту туралы" Қазақстан Республикасы Үкіметінің 2019 жылғы 13 тамыздағы № 585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Үкіметінің кейбір шешімдеріне және Қазақстан Республикасы Премьер-Министрінің кейбір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"Дипломатиялық поштаның кейбір мәселелері туралы" Қазақстан Республикасы Үкіметінің 2021 жылғы 23 маусымдағы № 431 қбп қаулысы.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"Инвесторлар үшін "бір терезені" ұйымдастыру қағидаларын, сондай-ақ инвестициялар тарту кезінде өзара іс-қимыл жасау тәртібін бекіту туралы" Қазақстан Республикасы Үкіметінің 2019 жылғы 13 тамыздағы № 585 қаулысына өзгерістер мен толықтырулар енгізу туралы" Қазақстан Республикасы Үкіметінің 2022 жылғы 24 маусымдағы № 425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