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3c77" w14:textId="79d3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білім беру жинақтау жүйесі саласындағы операторды айқындау туралы" Қазақстан Республикасы Үкіметінің 2013 жылғы 27 наурыздағы № 281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шілдедегі № 600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білім беру жинақтау жүйесі саласындағы операторды айқындау туралы" Қазақстан Республикасы Үкіметінің 2013 жылғы 27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