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ea960" w14:textId="38ea9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"Кәсіпкерлік субъектілерінің тізілімін жүргізу және пайдалану қағидаларын бекіту туралы" Қазақстан Республикасы Үкіметінің 2015 жылғы 28 желтоқсандағы № 1091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17 шiлдедегi № 601 қаулысы. Күші жойылды - Қазақстан Республикасы Үкіметінің 2024 жылғы 24 қазандағы № 886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24.10.2024 </w:t>
      </w:r>
      <w:r>
        <w:rPr>
          <w:rFonts w:ascii="Times New Roman"/>
          <w:b w:val="false"/>
          <w:i w:val="false"/>
          <w:color w:val="ff0000"/>
          <w:sz w:val="28"/>
        </w:rPr>
        <w:t>№ 886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"Кәсіпкерлік субъектілерінің тізілімін жүргізу және пайдалану қағидаларын бекіту туралы" Қазақстан Республикасы Үкіметінің 2015 жылғы 28 желтоқсандағы № 1091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Кәсіпкерлік субъектілерінің санатын айқындау Кодекстің </w:t>
      </w:r>
      <w:r>
        <w:rPr>
          <w:rFonts w:ascii="Times New Roman"/>
          <w:b w:val="false"/>
          <w:i w:val="false"/>
          <w:color w:val="000000"/>
          <w:sz w:val="28"/>
        </w:rPr>
        <w:t>24-бабында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өлшемшарттарға және олардың шекті мәндеріне, сондай-ақ кәсіпкерлік жөніндегі уәкілетті орган бекітетін Кәсіпкерлік субъектілері жұмыскерлерінің жылдық орташа санын және жылдық орташа кірісін есептеу қағидаларына сәйкес жүзеге асырылады.";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ақпараттандыру саласындағы уәкілетті мемлекеттік орган қызметтің мынадай түрлері бойынша лицензиялар туралы ақпарат алу үшін рұқсаттар мен хабарламалардың мемлекеттік электрондық тізілімінің жұмыс істеуін қамтамасыз етеді: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есірткі, психотроптық заттар мен прекурсорлардың айналымына байланысты қызмет;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акцизделетін өнімді өндіру және (немесе) көтерме саудада өткізу;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астық қабылдау пункттерінде астық сақтау жөніндегі қызмет;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лотереялар өткізу;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ойын бизнесі саласындағы қызмет;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радиоактивті материалдардың айналымына байланысты қызмет;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қызметі (не банк операцияларының жекелеген түрлері) және сақтандыру нарығындағы қызмет (сақтандыру агентінің қызметінен басқа);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аудиторлық қызмет;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 нарығындағы кәсіби қызмет;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кредиттік бюролардың қызметі;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күзет қызметі;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азаматтық, қызметтік қару мен оның патрондарының айналымына байланысты қызмет;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кіші түрдегі цифрлық майнинг жөніндегі қызмет;";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дара кәсіпкерлер туралы: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ЖСН;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кәсіпкердің тегі, аты және әкесінің аты (бар болса) және (немесе)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бірлескен кәсіпкерлік мәртебесінің болуы немесе болмауы;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санаты (ірі, орта, шағын, оның ішінде микрокәсіпкерлік);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Қағидалардың 5-тармағының 2) тармақшасына сәйкес қызмет түрі.";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Тізілімде кәсіпкерлік субъектілерін іздеу: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БСН немесе ЖСН;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заңды тұлғаның атауы және ұйымдық-құқықтық нысаны;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дара кәсіпкердің тегі, аты және әкесінің аты (бар болса) және (немесе) атауы бойынша жүзеге асырылады.".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