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152be" w14:textId="3f152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2023 жылғы 17 шiлдедегi № 602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 </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17 шілдедегі</w:t>
            </w:r>
            <w:r>
              <w:br/>
            </w:r>
            <w:r>
              <w:rPr>
                <w:rFonts w:ascii="Times New Roman"/>
                <w:b w:val="false"/>
                <w:i w:val="false"/>
                <w:color w:val="000000"/>
                <w:sz w:val="20"/>
              </w:rPr>
              <w:t>№ 602 қаулысына</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3"/>
    <w:bookmarkStart w:name="z6" w:id="4"/>
    <w:p>
      <w:pPr>
        <w:spacing w:after="0"/>
        <w:ind w:left="0"/>
        <w:jc w:val="both"/>
      </w:pPr>
      <w:r>
        <w:rPr>
          <w:rFonts w:ascii="Times New Roman"/>
          <w:b w:val="false"/>
          <w:i w:val="false"/>
          <w:color w:val="000000"/>
          <w:sz w:val="28"/>
        </w:rPr>
        <w:t xml:space="preserve">
      1. "Кейбiр акционерлiк қоғамдар мен республикалық мемлекеттiк кәсiпорындардың (ұлттық компаниялардың) қызметiн тиiмдi басқару мен бақылауды ұйымдастыру жөнiндегi шаралар туралы" Қазақстан Республикасы Үкіметінің 2001 жылғы 28 ақпандағы № 290 </w:t>
      </w:r>
      <w:r>
        <w:rPr>
          <w:rFonts w:ascii="Times New Roman"/>
          <w:b w:val="false"/>
          <w:i w:val="false"/>
          <w:color w:val="000000"/>
          <w:sz w:val="28"/>
        </w:rPr>
        <w:t>қаулысы</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xml:space="preserve">
      2. "Қазақстан Республикасы Үкіметінің 2001 жылғы 28 ақпандағы № 290 қаулысына өзгерістер мен толықтырулар енгізу туралы" Қазақстан Республикасы Үкіметінің 2001 жылғы 9 сәуірдегі № 482 </w:t>
      </w:r>
      <w:r>
        <w:rPr>
          <w:rFonts w:ascii="Times New Roman"/>
          <w:b w:val="false"/>
          <w:i w:val="false"/>
          <w:color w:val="000000"/>
          <w:sz w:val="28"/>
        </w:rPr>
        <w:t>қаулысы</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xml:space="preserve">
      3. "Мұнай және газ көлiгi" ұлттық компаниясы" жабық акционерлiк қоғамын құру туралы" Қазақстан Республикасы Үкіметінің 2001 жылғы 2 мамырдағы </w:t>
      </w:r>
      <w:r>
        <w:rPr>
          <w:rFonts w:ascii="Times New Roman"/>
          <w:b w:val="false"/>
          <w:i w:val="false"/>
          <w:color w:val="000000"/>
          <w:sz w:val="28"/>
        </w:rPr>
        <w:t>№ 591</w:t>
      </w:r>
      <w:r>
        <w:rPr>
          <w:rFonts w:ascii="Times New Roman"/>
          <w:b w:val="false"/>
          <w:i w:val="false"/>
          <w:color w:val="000000"/>
          <w:sz w:val="28"/>
        </w:rPr>
        <w:t xml:space="preserve"> қаулысымен бекітілген Қазақстан Республикасы Үкіметінің кейбір шешімдеріне енгізілетін өзгерістердің 11-тармағы.</w:t>
      </w:r>
    </w:p>
    <w:bookmarkEnd w:id="6"/>
    <w:bookmarkStart w:name="z9" w:id="7"/>
    <w:p>
      <w:pPr>
        <w:spacing w:after="0"/>
        <w:ind w:left="0"/>
        <w:jc w:val="both"/>
      </w:pPr>
      <w:r>
        <w:rPr>
          <w:rFonts w:ascii="Times New Roman"/>
          <w:b w:val="false"/>
          <w:i w:val="false"/>
          <w:color w:val="000000"/>
          <w:sz w:val="28"/>
        </w:rPr>
        <w:t>
      4. "Қазақстан Эксимбанкі" жабық акционерлік қоғамының кейбір мәселелері туралы" Қазақстан Республикасы Үкіметінің 2001 жылғы 3 тамыздағы № 1029 қаулысының 3-тармағы.</w:t>
      </w:r>
    </w:p>
    <w:bookmarkEnd w:id="7"/>
    <w:bookmarkStart w:name="z10" w:id="8"/>
    <w:p>
      <w:pPr>
        <w:spacing w:after="0"/>
        <w:ind w:left="0"/>
        <w:jc w:val="both"/>
      </w:pPr>
      <w:r>
        <w:rPr>
          <w:rFonts w:ascii="Times New Roman"/>
          <w:b w:val="false"/>
          <w:i w:val="false"/>
          <w:color w:val="000000"/>
          <w:sz w:val="28"/>
        </w:rPr>
        <w:t xml:space="preserve">
      5. "Қазақстан Республикасы Үкіметінің 2001 жылғы 28 ақпандағы № 290 қаулысына толықтырулар енгізу туралы" Қазақстан Республикасы Үкіметінің 2001 жылғы 8 тамыздағы № 1041 </w:t>
      </w:r>
      <w:r>
        <w:rPr>
          <w:rFonts w:ascii="Times New Roman"/>
          <w:b w:val="false"/>
          <w:i w:val="false"/>
          <w:color w:val="000000"/>
          <w:sz w:val="28"/>
        </w:rPr>
        <w:t>қаулысы</w:t>
      </w:r>
      <w:r>
        <w:rPr>
          <w:rFonts w:ascii="Times New Roman"/>
          <w:b w:val="false"/>
          <w:i w:val="false"/>
          <w:color w:val="000000"/>
          <w:sz w:val="28"/>
        </w:rPr>
        <w:t>.</w:t>
      </w:r>
    </w:p>
    <w:bookmarkEnd w:id="8"/>
    <w:bookmarkStart w:name="z11" w:id="9"/>
    <w:p>
      <w:pPr>
        <w:spacing w:after="0"/>
        <w:ind w:left="0"/>
        <w:jc w:val="both"/>
      </w:pPr>
      <w:r>
        <w:rPr>
          <w:rFonts w:ascii="Times New Roman"/>
          <w:b w:val="false"/>
          <w:i w:val="false"/>
          <w:color w:val="000000"/>
          <w:sz w:val="28"/>
        </w:rPr>
        <w:t xml:space="preserve">
      6. "Қазақстан Республикасы Үкіметінің 2001 жылғы 28 ақпандағы № 290 қаулысына толықтырулар мен өзгерістер енгізу туралы" Қазақстан Республикасы Үкіметінің 2001 жылғы 8 қазандағы № 1298 </w:t>
      </w:r>
      <w:r>
        <w:rPr>
          <w:rFonts w:ascii="Times New Roman"/>
          <w:b w:val="false"/>
          <w:i w:val="false"/>
          <w:color w:val="000000"/>
          <w:sz w:val="28"/>
        </w:rPr>
        <w:t>қаулысы.</w:t>
      </w:r>
    </w:p>
    <w:bookmarkEnd w:id="9"/>
    <w:bookmarkStart w:name="z12" w:id="10"/>
    <w:p>
      <w:pPr>
        <w:spacing w:after="0"/>
        <w:ind w:left="0"/>
        <w:jc w:val="both"/>
      </w:pPr>
      <w:r>
        <w:rPr>
          <w:rFonts w:ascii="Times New Roman"/>
          <w:b w:val="false"/>
          <w:i w:val="false"/>
          <w:color w:val="000000"/>
          <w:sz w:val="28"/>
        </w:rPr>
        <w:t xml:space="preserve">
      7. "Қазақстан Республикасы Үкіметінің 2001 жылғы 28 ақпандағы № 290 қаулысына өзгерістер енгізу туралы" Қазақстан Республикасы Үкіметінің 2001 жылғы 4 желтоқсандағы № 1565 </w:t>
      </w:r>
      <w:r>
        <w:rPr>
          <w:rFonts w:ascii="Times New Roman"/>
          <w:b w:val="false"/>
          <w:i w:val="false"/>
          <w:color w:val="000000"/>
          <w:sz w:val="28"/>
        </w:rPr>
        <w:t>қаулысы</w:t>
      </w:r>
      <w:r>
        <w:rPr>
          <w:rFonts w:ascii="Times New Roman"/>
          <w:b w:val="false"/>
          <w:i w:val="false"/>
          <w:color w:val="000000"/>
          <w:sz w:val="28"/>
        </w:rPr>
        <w:t>.</w:t>
      </w:r>
    </w:p>
    <w:bookmarkEnd w:id="10"/>
    <w:bookmarkStart w:name="z13" w:id="11"/>
    <w:p>
      <w:pPr>
        <w:spacing w:after="0"/>
        <w:ind w:left="0"/>
        <w:jc w:val="both"/>
      </w:pPr>
      <w:r>
        <w:rPr>
          <w:rFonts w:ascii="Times New Roman"/>
          <w:b w:val="false"/>
          <w:i w:val="false"/>
          <w:color w:val="000000"/>
          <w:sz w:val="28"/>
        </w:rPr>
        <w:t xml:space="preserve">
      8. "Қазақстан Республикасы Yкiметiнiң 2001 жылғы 28 ақпандағы № 290 қаулысына өзгерiстер енгiзу туралы" Қазақстан Республикасы Үкіметінің 2001 жылғы 5 желтоқсандағы № 1575 </w:t>
      </w:r>
      <w:r>
        <w:rPr>
          <w:rFonts w:ascii="Times New Roman"/>
          <w:b w:val="false"/>
          <w:i w:val="false"/>
          <w:color w:val="000000"/>
          <w:sz w:val="28"/>
        </w:rPr>
        <w:t>қаулысы</w:t>
      </w:r>
      <w:r>
        <w:rPr>
          <w:rFonts w:ascii="Times New Roman"/>
          <w:b w:val="false"/>
          <w:i w:val="false"/>
          <w:color w:val="000000"/>
          <w:sz w:val="28"/>
        </w:rPr>
        <w:t>.</w:t>
      </w:r>
    </w:p>
    <w:bookmarkEnd w:id="11"/>
    <w:bookmarkStart w:name="z14" w:id="12"/>
    <w:p>
      <w:pPr>
        <w:spacing w:after="0"/>
        <w:ind w:left="0"/>
        <w:jc w:val="both"/>
      </w:pPr>
      <w:r>
        <w:rPr>
          <w:rFonts w:ascii="Times New Roman"/>
          <w:b w:val="false"/>
          <w:i w:val="false"/>
          <w:color w:val="000000"/>
          <w:sz w:val="28"/>
        </w:rPr>
        <w:t xml:space="preserve">
      9. "Қазақстан Республикасы Президентiнiң 2002 жылғы 20 ақпандағы № 811 Жарлығын iске асыру жөнiндегi шаралар туралы" Қазақстан Республикасы Үкіметінің 2002 жылғы 25 ақпандағы </w:t>
      </w:r>
      <w:r>
        <w:rPr>
          <w:rFonts w:ascii="Times New Roman"/>
          <w:b w:val="false"/>
          <w:i w:val="false"/>
          <w:color w:val="000000"/>
          <w:sz w:val="28"/>
        </w:rPr>
        <w:t>№ 248</w:t>
      </w:r>
      <w:r>
        <w:rPr>
          <w:rFonts w:ascii="Times New Roman"/>
          <w:b w:val="false"/>
          <w:i w:val="false"/>
          <w:color w:val="000000"/>
          <w:sz w:val="28"/>
        </w:rPr>
        <w:t xml:space="preserve"> қаулысымен бекітілген Қазақстан Республикасы Үкіметінің кейбір шешімдеріне енгізілетін өзгерістердің 2-тармағы.</w:t>
      </w:r>
    </w:p>
    <w:bookmarkEnd w:id="12"/>
    <w:bookmarkStart w:name="z15" w:id="13"/>
    <w:p>
      <w:pPr>
        <w:spacing w:after="0"/>
        <w:ind w:left="0"/>
        <w:jc w:val="both"/>
      </w:pPr>
      <w:r>
        <w:rPr>
          <w:rFonts w:ascii="Times New Roman"/>
          <w:b w:val="false"/>
          <w:i w:val="false"/>
          <w:color w:val="000000"/>
          <w:sz w:val="28"/>
        </w:rPr>
        <w:t xml:space="preserve">
      10. "Қазақстан Республикасы Үкіметінің 2001 жылғы 28 ақпандағы № 290 қаулысына өзгерістер мен толықтыру енгізу туралы" Қазақстан Республикасы Үкіметінің 2002 жылғы 20 сәуірдегі № 452 </w:t>
      </w:r>
      <w:r>
        <w:rPr>
          <w:rFonts w:ascii="Times New Roman"/>
          <w:b w:val="false"/>
          <w:i w:val="false"/>
          <w:color w:val="000000"/>
          <w:sz w:val="28"/>
        </w:rPr>
        <w:t>қаулысы</w:t>
      </w:r>
      <w:r>
        <w:rPr>
          <w:rFonts w:ascii="Times New Roman"/>
          <w:b w:val="false"/>
          <w:i w:val="false"/>
          <w:color w:val="000000"/>
          <w:sz w:val="28"/>
        </w:rPr>
        <w:t>.</w:t>
      </w:r>
    </w:p>
    <w:bookmarkEnd w:id="13"/>
    <w:bookmarkStart w:name="z16" w:id="14"/>
    <w:p>
      <w:pPr>
        <w:spacing w:after="0"/>
        <w:ind w:left="0"/>
        <w:jc w:val="both"/>
      </w:pPr>
      <w:r>
        <w:rPr>
          <w:rFonts w:ascii="Times New Roman"/>
          <w:b w:val="false"/>
          <w:i w:val="false"/>
          <w:color w:val="000000"/>
          <w:sz w:val="28"/>
        </w:rPr>
        <w:t xml:space="preserve">
      11. "Қазақстан Республикасы Yкіметінiң 2001 жылғы 28 ақпандағы № 290 қаулысына өзгерiстер мен толықтырулар енгiзу туралы" Қазақстан Республикасы Үкіметінің 2002 жылғы 27 маусымдағы № 699 </w:t>
      </w:r>
      <w:r>
        <w:rPr>
          <w:rFonts w:ascii="Times New Roman"/>
          <w:b w:val="false"/>
          <w:i w:val="false"/>
          <w:color w:val="000000"/>
          <w:sz w:val="28"/>
        </w:rPr>
        <w:t>қаулысы</w:t>
      </w:r>
      <w:r>
        <w:rPr>
          <w:rFonts w:ascii="Times New Roman"/>
          <w:b w:val="false"/>
          <w:i w:val="false"/>
          <w:color w:val="000000"/>
          <w:sz w:val="28"/>
        </w:rPr>
        <w:t>.</w:t>
      </w:r>
    </w:p>
    <w:bookmarkEnd w:id="14"/>
    <w:bookmarkStart w:name="z17" w:id="15"/>
    <w:p>
      <w:pPr>
        <w:spacing w:after="0"/>
        <w:ind w:left="0"/>
        <w:jc w:val="both"/>
      </w:pPr>
      <w:r>
        <w:rPr>
          <w:rFonts w:ascii="Times New Roman"/>
          <w:b w:val="false"/>
          <w:i w:val="false"/>
          <w:color w:val="000000"/>
          <w:sz w:val="28"/>
        </w:rPr>
        <w:t xml:space="preserve">
      12. "Қазақстан Республикасы Көлiк және коммуникациялар министрлігінiң "Астана халықаралық әуежайы" республикалық мемлекеттiк кәсiпорнын қайта ұйымдастыру туралы" Қазақстан Республикасы Үкіметінің 2002 жылғы 27 қыркүйектегі № 1062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5-тармағы</w:t>
      </w:r>
      <w:r>
        <w:rPr>
          <w:rFonts w:ascii="Times New Roman"/>
          <w:b w:val="false"/>
          <w:i w:val="false"/>
          <w:color w:val="000000"/>
          <w:sz w:val="28"/>
        </w:rPr>
        <w:t>.</w:t>
      </w:r>
    </w:p>
    <w:bookmarkEnd w:id="15"/>
    <w:bookmarkStart w:name="z18" w:id="16"/>
    <w:p>
      <w:pPr>
        <w:spacing w:after="0"/>
        <w:ind w:left="0"/>
        <w:jc w:val="both"/>
      </w:pPr>
      <w:r>
        <w:rPr>
          <w:rFonts w:ascii="Times New Roman"/>
          <w:b w:val="false"/>
          <w:i w:val="false"/>
          <w:color w:val="000000"/>
          <w:sz w:val="28"/>
        </w:rPr>
        <w:t>
      13. "Қазақстан Республикасы Үкіметінің 1999 жылғы 29 маусымдағы № 882 және 2001 жылғы 28 ақпандағы № 290 қаулыларына өзгерістер мен толықтырулар енгізу туралы" Қазақстан Республикасы Үкіметінің 2002 жылғы 28 желтоқсандағы № 1405 қаулысы.</w:t>
      </w:r>
    </w:p>
    <w:bookmarkEnd w:id="16"/>
    <w:bookmarkStart w:name="z19" w:id="17"/>
    <w:p>
      <w:pPr>
        <w:spacing w:after="0"/>
        <w:ind w:left="0"/>
        <w:jc w:val="both"/>
      </w:pPr>
      <w:r>
        <w:rPr>
          <w:rFonts w:ascii="Times New Roman"/>
          <w:b w:val="false"/>
          <w:i w:val="false"/>
          <w:color w:val="000000"/>
          <w:sz w:val="28"/>
        </w:rPr>
        <w:t xml:space="preserve">
      14. "Қазақстан Pecпубликасы қорғаныс-өнеркәсіп кешенiнiң кейбiр мәселелерi туралы" Қазақстан Республикасы Үкіметінің 2003 жылғы 13 наурыздағы № 244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5-тармағы</w:t>
      </w:r>
      <w:r>
        <w:rPr>
          <w:rFonts w:ascii="Times New Roman"/>
          <w:b w:val="false"/>
          <w:i w:val="false"/>
          <w:color w:val="000000"/>
          <w:sz w:val="28"/>
        </w:rPr>
        <w:t>.</w:t>
      </w:r>
    </w:p>
    <w:bookmarkEnd w:id="17"/>
    <w:bookmarkStart w:name="z20" w:id="18"/>
    <w:p>
      <w:pPr>
        <w:spacing w:after="0"/>
        <w:ind w:left="0"/>
        <w:jc w:val="both"/>
      </w:pPr>
      <w:r>
        <w:rPr>
          <w:rFonts w:ascii="Times New Roman"/>
          <w:b w:val="false"/>
          <w:i w:val="false"/>
          <w:color w:val="000000"/>
          <w:sz w:val="28"/>
        </w:rPr>
        <w:t xml:space="preserve">
      15. "Қазақстан Республикасы Үкiметiнiң 2001 жылғы 28 ақпандағы № 290 қаулысына өзгерiстер мен толықтыру енгiзу туралы" Қазақстан Республикасы Үкіметінің 2003 жылғы 30 маусымдағы № 630 </w:t>
      </w:r>
      <w:r>
        <w:rPr>
          <w:rFonts w:ascii="Times New Roman"/>
          <w:b w:val="false"/>
          <w:i w:val="false"/>
          <w:color w:val="000000"/>
          <w:sz w:val="28"/>
        </w:rPr>
        <w:t>қаулысы</w:t>
      </w:r>
      <w:r>
        <w:rPr>
          <w:rFonts w:ascii="Times New Roman"/>
          <w:b w:val="false"/>
          <w:i w:val="false"/>
          <w:color w:val="000000"/>
          <w:sz w:val="28"/>
        </w:rPr>
        <w:t>.</w:t>
      </w:r>
    </w:p>
    <w:bookmarkEnd w:id="18"/>
    <w:bookmarkStart w:name="z21" w:id="19"/>
    <w:p>
      <w:pPr>
        <w:spacing w:after="0"/>
        <w:ind w:left="0"/>
        <w:jc w:val="both"/>
      </w:pPr>
      <w:r>
        <w:rPr>
          <w:rFonts w:ascii="Times New Roman"/>
          <w:b w:val="false"/>
          <w:i w:val="false"/>
          <w:color w:val="000000"/>
          <w:sz w:val="28"/>
        </w:rPr>
        <w:t xml:space="preserve">
      16. "Қазақстан Республикасы Үкiметiнiң кейбiр шешiмдерiне өзгерiстер енгізу және Қазақстан Республикасы Үкiметiнiң 2004 жылғы 19 наурыздағы № 344 қаулысының күшi жойылды деп тану туралы" Қазақстан Республикасы Үкіметінің 2005 жылғы 5 наурыздағы № 215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1-тармағы</w:t>
      </w:r>
      <w:r>
        <w:rPr>
          <w:rFonts w:ascii="Times New Roman"/>
          <w:b w:val="false"/>
          <w:i w:val="false"/>
          <w:color w:val="000000"/>
          <w:sz w:val="28"/>
        </w:rPr>
        <w:t>.</w:t>
      </w:r>
    </w:p>
    <w:bookmarkEnd w:id="19"/>
    <w:bookmarkStart w:name="z22" w:id="20"/>
    <w:p>
      <w:pPr>
        <w:spacing w:after="0"/>
        <w:ind w:left="0"/>
        <w:jc w:val="both"/>
      </w:pPr>
      <w:r>
        <w:rPr>
          <w:rFonts w:ascii="Times New Roman"/>
          <w:b w:val="false"/>
          <w:i w:val="false"/>
          <w:color w:val="000000"/>
          <w:sz w:val="28"/>
        </w:rPr>
        <w:t xml:space="preserve">
      17. "Самұрық" мемлекеттiк активтердi басқару жөнiндегi қазақстандық холдингi" және "Қазына" орнықты даму қоры" акционерлiк қоғамдарының кейбiр мәселелерi туралы" Қазақстан Республикасы Үкіметінің 2006 жылғы 3 мамырдағы № 362 қаулысының 2-тармағының </w:t>
      </w:r>
      <w:r>
        <w:rPr>
          <w:rFonts w:ascii="Times New Roman"/>
          <w:b w:val="false"/>
          <w:i w:val="false"/>
          <w:color w:val="000000"/>
          <w:sz w:val="28"/>
        </w:rPr>
        <w:t>1) тармақшасы</w:t>
      </w:r>
      <w:r>
        <w:rPr>
          <w:rFonts w:ascii="Times New Roman"/>
          <w:b w:val="false"/>
          <w:i w:val="false"/>
          <w:color w:val="000000"/>
          <w:sz w:val="28"/>
        </w:rPr>
        <w:t>.</w:t>
      </w:r>
    </w:p>
    <w:bookmarkEnd w:id="20"/>
    <w:bookmarkStart w:name="z23" w:id="21"/>
    <w:p>
      <w:pPr>
        <w:spacing w:after="0"/>
        <w:ind w:left="0"/>
        <w:jc w:val="both"/>
      </w:pPr>
      <w:r>
        <w:rPr>
          <w:rFonts w:ascii="Times New Roman"/>
          <w:b w:val="false"/>
          <w:i w:val="false"/>
          <w:color w:val="000000"/>
          <w:sz w:val="28"/>
        </w:rPr>
        <w:t xml:space="preserve">
      18. "Қазақстан Республикасы Yкiметiнiң кейбiр шешiмдерiне өзгерiс пен толықтырулар енгiзу туралы" Қазақстан Республикасы Үкіметінің 2007 жылғы 21 ақпандағы № 133 </w:t>
      </w:r>
      <w:r>
        <w:rPr>
          <w:rFonts w:ascii="Times New Roman"/>
          <w:b w:val="false"/>
          <w:i w:val="false"/>
          <w:color w:val="000000"/>
          <w:sz w:val="28"/>
        </w:rPr>
        <w:t>қаулысы</w:t>
      </w:r>
      <w:r>
        <w:rPr>
          <w:rFonts w:ascii="Times New Roman"/>
          <w:b w:val="false"/>
          <w:i w:val="false"/>
          <w:color w:val="000000"/>
          <w:sz w:val="28"/>
        </w:rPr>
        <w:t>.</w:t>
      </w:r>
    </w:p>
    <w:bookmarkEnd w:id="21"/>
    <w:bookmarkStart w:name="z24" w:id="22"/>
    <w:p>
      <w:pPr>
        <w:spacing w:after="0"/>
        <w:ind w:left="0"/>
        <w:jc w:val="both"/>
      </w:pPr>
      <w:r>
        <w:rPr>
          <w:rFonts w:ascii="Times New Roman"/>
          <w:b w:val="false"/>
          <w:i w:val="false"/>
          <w:color w:val="000000"/>
          <w:sz w:val="28"/>
        </w:rPr>
        <w:t xml:space="preserve">
      19. "Қазақстан Республикасы Үкіметінің кейбір шешімдеріне толықтырулар мен өзгерістер енгізу туралы" Қазақстан Республикасы Үкіметінің 2008 жылғы 28 сәуірдегі № 395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22"/>
    <w:bookmarkStart w:name="z25" w:id="23"/>
    <w:p>
      <w:pPr>
        <w:spacing w:after="0"/>
        <w:ind w:left="0"/>
        <w:jc w:val="both"/>
      </w:pPr>
      <w:r>
        <w:rPr>
          <w:rFonts w:ascii="Times New Roman"/>
          <w:b w:val="false"/>
          <w:i w:val="false"/>
          <w:color w:val="000000"/>
          <w:sz w:val="28"/>
        </w:rPr>
        <w:t xml:space="preserve">
      20. "Қазақстан Республикасы Үкіметінің 2001 жылғы 28 ақпандағы № 290 қаулысына өзгерістер енгізу және Қазақстан Республикасы Үкіметінің кейбір шешімдерінің күші жойылды деп тану туралы" Қазақстан Республикасы Үкіметінің 2008 жылғы 17 шілдедегі № 691 </w:t>
      </w:r>
      <w:r>
        <w:rPr>
          <w:rFonts w:ascii="Times New Roman"/>
          <w:b w:val="false"/>
          <w:i w:val="false"/>
          <w:color w:val="000000"/>
          <w:sz w:val="28"/>
        </w:rPr>
        <w:t>қаулысы</w:t>
      </w:r>
      <w:r>
        <w:rPr>
          <w:rFonts w:ascii="Times New Roman"/>
          <w:b w:val="false"/>
          <w:i w:val="false"/>
          <w:color w:val="000000"/>
          <w:sz w:val="28"/>
        </w:rPr>
        <w:t>.</w:t>
      </w:r>
    </w:p>
    <w:bookmarkEnd w:id="23"/>
    <w:bookmarkStart w:name="z26" w:id="24"/>
    <w:p>
      <w:pPr>
        <w:spacing w:after="0"/>
        <w:ind w:left="0"/>
        <w:jc w:val="both"/>
      </w:pPr>
      <w:r>
        <w:rPr>
          <w:rFonts w:ascii="Times New Roman"/>
          <w:b w:val="false"/>
          <w:i w:val="false"/>
          <w:color w:val="000000"/>
          <w:sz w:val="28"/>
        </w:rPr>
        <w:t xml:space="preserve">
      21. "Концессия мәселелері жөнінде мамандандырылған ұйым құру туралы" Қазақстан Республикасы Үкіметінің 2008 жылғы 17 шілдедегі № 693 қаулысымен бекітілген Қазақстан Республикасы Үкіметінің кейбір шешімдеріне енгiзiлетiн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24"/>
    <w:bookmarkStart w:name="z27" w:id="25"/>
    <w:p>
      <w:pPr>
        <w:spacing w:after="0"/>
        <w:ind w:left="0"/>
        <w:jc w:val="both"/>
      </w:pPr>
      <w:r>
        <w:rPr>
          <w:rFonts w:ascii="Times New Roman"/>
          <w:b w:val="false"/>
          <w:i w:val="false"/>
          <w:color w:val="000000"/>
          <w:sz w:val="28"/>
        </w:rPr>
        <w:t xml:space="preserve">
      22. "Қазақстан Республикасы Үкіметінің кейбір шешімдеріне өзгерістер енгізу және Қазақстан Республикасы Үкіметінің 2006 жылғы 13 қаңтардағы № 41 қаулысының күші жойылды деп тану туралы" Қазақстан Республикасы Үкіметінің 2008 жылғы 27 тамыздағы № 776 қаулысымен бекітілген Қазақстан Республикасы Үкіметінің кейбір шешімдеріне енгiзiлетiн өзгерістердің </w:t>
      </w:r>
      <w:r>
        <w:rPr>
          <w:rFonts w:ascii="Times New Roman"/>
          <w:b w:val="false"/>
          <w:i w:val="false"/>
          <w:color w:val="000000"/>
          <w:sz w:val="28"/>
        </w:rPr>
        <w:t>2-тармағы</w:t>
      </w:r>
      <w:r>
        <w:rPr>
          <w:rFonts w:ascii="Times New Roman"/>
          <w:b w:val="false"/>
          <w:i w:val="false"/>
          <w:color w:val="000000"/>
          <w:sz w:val="28"/>
        </w:rPr>
        <w:t>.</w:t>
      </w:r>
    </w:p>
    <w:bookmarkEnd w:id="25"/>
    <w:bookmarkStart w:name="z28" w:id="26"/>
    <w:p>
      <w:pPr>
        <w:spacing w:after="0"/>
        <w:ind w:left="0"/>
        <w:jc w:val="both"/>
      </w:pPr>
      <w:r>
        <w:rPr>
          <w:rFonts w:ascii="Times New Roman"/>
          <w:b w:val="false"/>
          <w:i w:val="false"/>
          <w:color w:val="000000"/>
          <w:sz w:val="28"/>
        </w:rPr>
        <w:t xml:space="preserve">
      23. "Қазақстан Республикасы Үкіметінің 2001 жылғы 28 ақпандағы № 290 және 2008 жылғы 17 шілдедегі № 693 қаулыларына өзгерістер енгізу туралы" Қазақстан Республикасы Үкіметінің 2008 жылғы 3 қазандағы № 915 қаулысының 1-тармағының </w:t>
      </w:r>
      <w:r>
        <w:rPr>
          <w:rFonts w:ascii="Times New Roman"/>
          <w:b w:val="false"/>
          <w:i w:val="false"/>
          <w:color w:val="000000"/>
          <w:sz w:val="28"/>
        </w:rPr>
        <w:t>1) тармақшасы</w:t>
      </w:r>
      <w:r>
        <w:rPr>
          <w:rFonts w:ascii="Times New Roman"/>
          <w:b w:val="false"/>
          <w:i w:val="false"/>
          <w:color w:val="000000"/>
          <w:sz w:val="28"/>
        </w:rPr>
        <w:t>.</w:t>
      </w:r>
    </w:p>
    <w:bookmarkEnd w:id="26"/>
    <w:bookmarkStart w:name="z29" w:id="27"/>
    <w:p>
      <w:pPr>
        <w:spacing w:after="0"/>
        <w:ind w:left="0"/>
        <w:jc w:val="both"/>
      </w:pPr>
      <w:r>
        <w:rPr>
          <w:rFonts w:ascii="Times New Roman"/>
          <w:b w:val="false"/>
          <w:i w:val="false"/>
          <w:color w:val="000000"/>
          <w:sz w:val="28"/>
        </w:rPr>
        <w:t xml:space="preserve">
      24. "Самұрық-Қазына" ұлттық әл-ауқат қоры" акционерлік қоғамының кейбір мәселелері туралы" Қазақстан Республикасы Үкіметінің 2008 жылғы 12 қарашадағы № 1048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w:t>
      </w:r>
    </w:p>
    <w:bookmarkEnd w:id="27"/>
    <w:bookmarkStart w:name="z30" w:id="28"/>
    <w:p>
      <w:pPr>
        <w:spacing w:after="0"/>
        <w:ind w:left="0"/>
        <w:jc w:val="both"/>
      </w:pPr>
      <w:r>
        <w:rPr>
          <w:rFonts w:ascii="Times New Roman"/>
          <w:b w:val="false"/>
          <w:i w:val="false"/>
          <w:color w:val="000000"/>
          <w:sz w:val="28"/>
        </w:rPr>
        <w:t xml:space="preserve">
      25. "Қазақстан Республикасы Үкіметінің жанынан мемлекеттік корпоративтік басқару мәселелері жөніндегі мамандандырылған кеңестер құру туралы және Қазақстан Республикасы Үкіметінің кейбір шешімдеріне өзгерістер мен толықтырулар енгізу және Қазақстан Республикасы Үкіметінің кейбір шешімдерінің күші жойылды деп тану туралы" Қазақстан Республикасы Үкіметінің 2008 жылғы 21 қарашадағы №1080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