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f175" w14:textId="c07f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"Квазимемлекеттік сектордың сыртқы және ішкі қарыздарына мониторинг жүргізу және бақылау қағидаларын бекіту туралы" Қазақстан Республикасы Үкіметінің 2018 жылғы 20 сәуірдегі № 210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27 шiлдедегi № 615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"Квазимемлекеттік сектордың сыртқы және ішкі қарыздарына мониторинг жүргізу және бақылау қағидаларын бекіту туралы" Қазақстан Республикасы Үкіметінің 2018 жылғы 20 сәуірдегі № 210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Квазимемлекеттік сектордың сыртқы және ішкі қарыздарына мониторинг жүргізу және бақылау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Қор "Мемлекеттік органдарға қажетті есептілікті Ұлттық әл-ауқат қорының интернет-ресурсына орналастыру қағидаларын, сондай-ақ есептіліктің тізбесін, нысандарын және орналастыру кезеңділігін бекіту туралы" Қазақстан Республикасы Ұлттық экономика министрінің 2023 жылғы 26 мамырдағы № 87 бұйрығымен (Нормативтік құқықтық актілерді мемлекеттік тіркеу тізілімінде № 32612 болып тіркелген) бекітілген </w:t>
      </w:r>
      <w:r>
        <w:rPr>
          <w:rFonts w:ascii="Times New Roman"/>
          <w:b w:val="false"/>
          <w:i w:val="false"/>
          <w:color w:val="000000"/>
          <w:sz w:val="28"/>
        </w:rPr>
        <w:t>1-нысанға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алдағы бесжылдық кезеңге арналған қарыз тарту жоспары көрсетілген қарыздар бойынша ақпаратты тоқсан сайынғы негізде есепті айдан кейін 25-і күніне дейін қордың интернет-ресурсына орналастырады.".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