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08ca" w14:textId="bb80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3 тамыздағы № 641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 тамыздағы</w:t>
            </w:r>
            <w:r>
              <w:br/>
            </w:r>
            <w:r>
              <w:rPr>
                <w:rFonts w:ascii="Times New Roman"/>
                <w:b w:val="false"/>
                <w:i w:val="false"/>
                <w:color w:val="000000"/>
                <w:sz w:val="20"/>
              </w:rPr>
              <w:t>№ 641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қағидаларын бекіту туралы" Қазақстан Республикасы Үкіметінің 2019 жылғы 6 қыркүйектегі № 664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қағидаларын бекіту туралы" Қазақстан Республикасы Үкіметінің 2019 жылғы 9 қыркүйектегі № 670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"Тауарларды таңбалау мен олардың қадағалануының ақпараттық жүйесіне қойылатын талаптарды бекіту туралы" Қазақстан Республикасы Үкіметінің 2019 жылғы 10 қыркүйектегі № 672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 Қазақстан Республикасы Үкіметінің 2019 жылғы 10 қыркүйектегі № 679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2019 жылғы 9 қыркүйектегі № 668 және "Үшінші тараптың Қазақстан Республикасынан шығатын тауарларға қатысты сауда шараларын қолдануы алдында тергеп 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 2019 жылғы 10 қыркүйектегі № 679 қаулыларына өзгерістер енгізу туралы" Қазақстан Республикасы Үкіметінің 2021 жылғы 25 ақпандағы № 96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"Саудадағы техникалық кедергілер, санитариялық және фитосанитариялық шаралар жөніндегі ақпарат орталығын құру және оның жұмыс істеу қағидаларын бекіту туралы" Қазақстан Республикасы Үкіметінің 2021 жылғы 8 маусымдағы № 387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"Үшінші тараптың Қазақстан Республикасынан шығатын тауарларға қатысты сауда шараларын қолдануы алдында тергеп-тексеру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 Қазақстан Республикасы Үкіметінің 2019 жылғы 10 қыркүйектегі № 679 қаулысына өзгерістер мен толықтыру енгізу туралы" Қазақстан Республикасы Үкіметінің 2021 жылғы 14 шiлдедегi № 488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қағидаларын бекіту туралы" Қазақстан Республикасы Үкіметінің 2021 жылғы 12 тамыздағы № 550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2019 жылғы 10 шілдедегі № 497 және "Тауарларды таңбалау мен олардың қадағалануының бірыңғай операторын айқындау қағидаларын және тауарларды таңбалау мен олардың қадағалануының ақпараттық жүйесіне қойылатын талаптарды бекіту туралы" 2019 жылғы 10 қыркүйектегі № 672 қаулыларына өзгерістер енгізу туралы" Қазақстан Республикасы Үкіметінің 2023 жылғы 12 сәуірдегі № 282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