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443fc" w14:textId="f0443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"Экономиканың стратегиялық маңызы бар салаларындағы меншіктің мемлекеттік мониторингі мәселелерi" туралы Қазақстан Республикасы Үкіметінің 2004 жылғы 2 шілдедегі № 730 қаулысының және "Қазақстан Республикасы Қаржы министрлiгiнiң кейбiр мәселелерi туралы" Қазақстан Республикасы Үкіметінің 2008 жылғы 24 сәуірдегі № 387 қаулысымен бекітілген Қазақстан Республикасы Үкіметінің кейбір шешімдеріне енгізілетін өзгерістердің 6-тармағының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2023 жылғы 10 тамыздағы № 661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Мыналардың күші жойылды деп танылсын: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"Экономиканың стратегиялық маңызы бар салаларындағы меншіктің мемлекеттік мониторингі мәселелері" туралы Қазақстан Республикасы Үкіметінің 2004 жылғы 2 шілдедегі № 730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"Қазақстан Республикасы Қаржы министрлігінің кейбір мәселелері туралы" Қазақстан Республикасы Үкіметінің 2008 жылғы 24 сәуірдегі № 387 қаулысымен бекітілген Қазақстан Республикасы Үкіметінің кейбір шешімдеріне енгізілетін өзгерістердің </w:t>
      </w:r>
      <w:r>
        <w:rPr>
          <w:rFonts w:ascii="Times New Roman"/>
          <w:b w:val="false"/>
          <w:i w:val="false"/>
          <w:color w:val="000000"/>
          <w:sz w:val="28"/>
        </w:rPr>
        <w:t>6-тармағы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