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1bab" w14:textId="f191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2024 жылдарға арналған "Жаңа Алматы" кешенді жоспарын бекіту туралы" Қазақстан Республикасы Үкіметінің 2020 жылғы 31 қаңтардағы № 23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тамыздағы №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2024 жылдарға арналған "Жаңа Алматы" кешенді жоспарын бекіту туралы" Қазақстан Республикасы Үкіметінің 2020 жылғы 31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