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7f52" w14:textId="8617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 Қазақстан Республикасы Үкіметінің 2013 жылғы 5 қыркүйектегі № 926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15 тамыздағы № 675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 Қазақстан Республикасы Үкіметінің 2013 жылғы 5 қыркүйектегі № 926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