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29af" w14:textId="a852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693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8 қарашадағы № 1418 қаулысымен бекітілген "Самұрық-Қазына" ұлттық әл-ауқат қоры" акционерлік қоғамы Жарғысының 49-тармағының </w:t>
      </w:r>
      <w:r>
        <w:rPr>
          <w:rFonts w:ascii="Times New Roman"/>
          <w:b w:val="false"/>
          <w:i w:val="false"/>
          <w:color w:val="000000"/>
          <w:sz w:val="28"/>
        </w:rPr>
        <w:t>15-6)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Қазақстан Республикасының заңнамасында белгіленген тәртіппен "Қазақстан темір жолы" ұлттық компаниясы" акционерлік қоғамының "Қазақстандық технологиялық пайдалану орталығы" жауапкершілігі шектеулі серіктестігінен жұмыскерлердің демалуына арналған ауданы 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60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75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106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534 бірлік мобильді-блокты ғимараттарды сатып алуын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