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029a" w14:textId="1fc0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23 тамыздағы № 718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бөліктің бірінші абзацы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 және фармацевтика жұмыскерлерін қоспағанда,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еңбек мобильдігі орталықтары мен олардың филиалдарының басқарушы, негізгі персоналының жұмыскерлерінің ЛА (тарифтік мөлшерлемелері) ЛА-ның белгіленген мөлшеріне:";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бөліктің төртінші абзацы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еңбек мобильдігі орталықтары мен олардың филиалдарының басқарушы, негізгі персоналдарының жұмыскерлерін;";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3) тармақша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олардың филиалдарының басшыларына, мамандарына және басқа да қызметшілеріне жұмыстың күрделілігі мен қауырттылығы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1-тармаққа өзгеріс енгізілді - ҚР Үкіметінің 24.11.2023 </w:t>
      </w:r>
      <w:r>
        <w:rPr>
          <w:rFonts w:ascii="Times New Roman"/>
          <w:b w:val="false"/>
          <w:i w:val="false"/>
          <w:color w:val="ff0000"/>
          <w:sz w:val="28"/>
        </w:rPr>
        <w:t>№ 1040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