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c5bcf" w14:textId="cdc5b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"Акциялардың мемлекеттік пакеттеріне дивидендтер мен ұйымдардағы мемлекеттік қатысу үлестеріне кірістер туралы" Қазақстан Республикасы Үкіметінің 2020 жылғы 27 наурыздағы № 142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2023 жылғы 23 тамыздағы № 720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"Акциялардың мемлекеттік пакеттеріне дивидендтер мен ұйымдардағы мемлекеттік қатысу үлестеріне кірістер туралы" Қазақстан Республикасы Үкіметінің 2020 жылғы 27 наурыздағы № 142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1"/>
    <w:bookmarkStart w:name="z3" w:id="2"/>
    <w:p>
      <w:pPr>
        <w:spacing w:after="0"/>
        <w:ind w:left="0"/>
        <w:jc w:val="both"/>
      </w:pPr>
      <w:r>
        <w:rPr>
          <w:rFonts w:ascii="Times New Roman"/>
          <w:b w:val="false"/>
          <w:i w:val="false"/>
          <w:color w:val="000000"/>
          <w:sz w:val="28"/>
        </w:rPr>
        <w:t>
      мынадай мазмұндағы 3-6-тармақпен толықтырылсын:</w:t>
      </w:r>
    </w:p>
    <w:bookmarkEnd w:id="2"/>
    <w:bookmarkStart w:name="z4" w:id="3"/>
    <w:p>
      <w:pPr>
        <w:spacing w:after="0"/>
        <w:ind w:left="0"/>
        <w:jc w:val="both"/>
      </w:pPr>
      <w:r>
        <w:rPr>
          <w:rFonts w:ascii="Times New Roman"/>
          <w:b w:val="false"/>
          <w:i w:val="false"/>
          <w:color w:val="000000"/>
          <w:sz w:val="28"/>
        </w:rPr>
        <w:t>
      "3-6. Акцияларының жүз пайызы республикалық меншіктегі "Мемлекеттік аннуитетік компания" өмірді сақтандыру компаниясы" акционерлік қоғамы 2022 жылдың қорытындылары бойынша жылдық қаржылық есептілікте көрсетілген таза кірістің 35 (отыз бес) пайызын акциялардың мемлекеттік пакетіне дивидендтер төлеуге жұмсайды.".</w:t>
      </w:r>
    </w:p>
    <w:bookmarkEnd w:id="3"/>
    <w:bookmarkStart w:name="z5" w:id="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