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6e375" w14:textId="396e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қызметшiлерге, арнаулы мемлекеттік және құқық қорғау органдары, мемлекеттік фельдъегерлік қызмет қызметкерлеріне, сондай-ақ арнаулы атақтарға, сыныптық шендерге ие болу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қағидаларын бекіту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2023 жылғы 29 тамыздағы № 734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215-бабына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Әскери қызметшiлерге, арнаулы мемлекеттік және құқық қорғау органдары, мемлекеттік фельдъегерлік қызмет қызметкерлеріне, сондай-ақ арнаулы атақтарға, сыныптық шендерге ие болу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Yкіметінің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2023 жылғы 1 шілдеден бастап туындаған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29 тамыздағы</w:t>
            </w:r>
            <w:r>
              <w:br/>
            </w:r>
            <w:r>
              <w:rPr>
                <w:rFonts w:ascii="Times New Roman"/>
                <w:b w:val="false"/>
                <w:i w:val="false"/>
                <w:color w:val="000000"/>
                <w:sz w:val="20"/>
              </w:rPr>
              <w:t>№ 734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Әскери қызметшiлерге, арнаулы мемлекеттік және құқық қорғау органдары, мемлекеттік фельдъегерлік қызмет қызметкерлеріне, сондай-ақ арнаулы атақтарға, сыныптық шендерге ие болу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қағидалары</w:t>
      </w:r>
    </w:p>
    <w:bookmarkEnd w:id="4"/>
    <w:bookmarkStart w:name="z7" w:id="5"/>
    <w:p>
      <w:pPr>
        <w:spacing w:after="0"/>
        <w:ind w:left="0"/>
        <w:jc w:val="both"/>
      </w:pPr>
      <w:r>
        <w:rPr>
          <w:rFonts w:ascii="Times New Roman"/>
          <w:b w:val="false"/>
          <w:i w:val="false"/>
          <w:color w:val="000000"/>
          <w:sz w:val="28"/>
        </w:rPr>
        <w:t xml:space="preserve">
      Осы Әскери қызметшiлерге, арнаулы мемлекеттік және құқық қорғау органдары, мемлекеттік фельдъегерлік қызмет қызметкерлеріне, сондай-ақ арнаулы атақтарға, сыныптық шендерге ие болу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лауазымы 2022 жылғы 1 шілдеден және 2023 жылғы 1 қаңтардан бастап қысқартылған, лауазымдары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төлемдерiн тағайындау және жүзеге асыру қағидалары (бұдан әрi – Қағидалар) Қазақстан Республикасы Әлеуметтік кодексінің (бұдан әрi – Кодекс) </w:t>
      </w:r>
      <w:r>
        <w:rPr>
          <w:rFonts w:ascii="Times New Roman"/>
          <w:b w:val="false"/>
          <w:i w:val="false"/>
          <w:color w:val="000000"/>
          <w:sz w:val="28"/>
        </w:rPr>
        <w:t>215-бабына</w:t>
      </w:r>
      <w:r>
        <w:rPr>
          <w:rFonts w:ascii="Times New Roman"/>
          <w:b w:val="false"/>
          <w:i w:val="false"/>
          <w:color w:val="000000"/>
          <w:sz w:val="28"/>
        </w:rPr>
        <w:t xml:space="preserve"> сәйкес әзiрлендi және әскери қызметшiлерге, арнаулы мемлекеттік және құқық қорғау органдары, мемлекеттік фельдъегерлік қызмет қызметкерлеріне, сондай-ақ арнаулы атақтарға, сыныптық шендерге ие болу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изоляторы мен мекемесінде орналасқан медициналық ұйымда жұмысын жалғастырған жағдайда, осындай адамдарға еңбек сіңірген жылдары үшін зейнетақы төлемiн тағайындау және жүзеге асыру тәртібін айқындайды.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Осы Қағидалардың мақсаттары үшін мынадай ұғымдар пайдаланылады:</w:t>
      </w:r>
    </w:p>
    <w:bookmarkEnd w:id="7"/>
    <w:bookmarkStart w:name="z10" w:id="8"/>
    <w:p>
      <w:pPr>
        <w:spacing w:after="0"/>
        <w:ind w:left="0"/>
        <w:jc w:val="both"/>
      </w:pPr>
      <w:r>
        <w:rPr>
          <w:rFonts w:ascii="Times New Roman"/>
          <w:b w:val="false"/>
          <w:i w:val="false"/>
          <w:color w:val="000000"/>
          <w:sz w:val="28"/>
        </w:rPr>
        <w:t>
      1) зейнетақы төлемдері – жасына байланысты, еңбек сіңірген жылдары үшін бірыңғай жинақтаушы зейнетақы қорынан, сақтандыру ұйымынан, ерікті жинақтаушы зейнетақы қорынан төленетін ақша төлемдері;</w:t>
      </w:r>
    </w:p>
    <w:bookmarkEnd w:id="8"/>
    <w:bookmarkStart w:name="z11" w:id="9"/>
    <w:p>
      <w:pPr>
        <w:spacing w:after="0"/>
        <w:ind w:left="0"/>
        <w:jc w:val="both"/>
      </w:pPr>
      <w:r>
        <w:rPr>
          <w:rFonts w:ascii="Times New Roman"/>
          <w:b w:val="false"/>
          <w:i w:val="false"/>
          <w:color w:val="000000"/>
          <w:sz w:val="28"/>
        </w:rPr>
        <w:t>
      2) еңбек сіңірген жылдары үшін зейнетақы төлемі – әскери қызметшiлерге, арнаулы мемлекеттік және құқық қорғау органдары, мемлекеттік фельдъегерлік қызмет қызметкерлеріне, сондай-ақ арнаулы атақтарға, сыныптық шендерге ие болу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Кодекске сәйкес төленетін ақша төлемдері;</w:t>
      </w:r>
    </w:p>
    <w:bookmarkEnd w:id="9"/>
    <w:bookmarkStart w:name="z12" w:id="10"/>
    <w:p>
      <w:pPr>
        <w:spacing w:after="0"/>
        <w:ind w:left="0"/>
        <w:jc w:val="both"/>
      </w:pPr>
      <w:r>
        <w:rPr>
          <w:rFonts w:ascii="Times New Roman"/>
          <w:b w:val="false"/>
          <w:i w:val="false"/>
          <w:color w:val="000000"/>
          <w:sz w:val="28"/>
        </w:rPr>
        <w:t>
      3)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0"/>
    <w:bookmarkStart w:name="z13" w:id="11"/>
    <w:p>
      <w:pPr>
        <w:spacing w:after="0"/>
        <w:ind w:left="0"/>
        <w:jc w:val="both"/>
      </w:pPr>
      <w:r>
        <w:rPr>
          <w:rFonts w:ascii="Times New Roman"/>
          <w:b w:val="false"/>
          <w:i w:val="false"/>
          <w:color w:val="000000"/>
          <w:sz w:val="28"/>
        </w:rPr>
        <w:t>
      4) зейнетақылар және жәрдемақылар беру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лицензиялары бар ұйымдар, "Қазпошта" акционерлік қоғамының аумақтық бөлімшелері;</w:t>
      </w:r>
    </w:p>
    <w:bookmarkEnd w:id="11"/>
    <w:bookmarkStart w:name="z14" w:id="12"/>
    <w:p>
      <w:pPr>
        <w:spacing w:after="0"/>
        <w:ind w:left="0"/>
        <w:jc w:val="both"/>
      </w:pPr>
      <w:r>
        <w:rPr>
          <w:rFonts w:ascii="Times New Roman"/>
          <w:b w:val="false"/>
          <w:i w:val="false"/>
          <w:color w:val="000000"/>
          <w:sz w:val="28"/>
        </w:rPr>
        <w:t>
      5) Мемлекеттік корпорацияның филиалдары – Мемлекеттік корпорацияның облыстардағы, республикалық маңызы бар қалалардағы және астанадағы филиалдары;</w:t>
      </w:r>
    </w:p>
    <w:bookmarkEnd w:id="12"/>
    <w:bookmarkStart w:name="z15" w:id="13"/>
    <w:p>
      <w:pPr>
        <w:spacing w:after="0"/>
        <w:ind w:left="0"/>
        <w:jc w:val="both"/>
      </w:pPr>
      <w:r>
        <w:rPr>
          <w:rFonts w:ascii="Times New Roman"/>
          <w:b w:val="false"/>
          <w:i w:val="false"/>
          <w:color w:val="000000"/>
          <w:sz w:val="28"/>
        </w:rPr>
        <w:t>
      6) арнаулы әлеуметтік қызметтер көрсету орталықтары – жергілікті атқарушы органдардың шешімі бойынша құрылған және арнаулы әлеуметтік көрсетілетін қызметтерге мұқтаж адамдарға (отбасыларға) стационар, жартылай стационар, уақытша болу жағдайларында және үйде арнаулы әлеуметтік көрсетілетін қызметтерді ұсынатын ұйымдар;</w:t>
      </w:r>
    </w:p>
    <w:bookmarkEnd w:id="13"/>
    <w:bookmarkStart w:name="z16" w:id="14"/>
    <w:p>
      <w:pPr>
        <w:spacing w:after="0"/>
        <w:ind w:left="0"/>
        <w:jc w:val="both"/>
      </w:pPr>
      <w:r>
        <w:rPr>
          <w:rFonts w:ascii="Times New Roman"/>
          <w:b w:val="false"/>
          <w:i w:val="false"/>
          <w:color w:val="000000"/>
          <w:sz w:val="28"/>
        </w:rPr>
        <w:t>
      7) орталықтандырылған дерекқор (бұдан әрі – ОДҚ) – Кодекспен белгіленген жағдайларда төлем түрлерін жүзеге асыруға арналған уәкілетті мемлекеттік органның орталықтандырылған дерекқоры;</w:t>
      </w:r>
    </w:p>
    <w:bookmarkEnd w:id="14"/>
    <w:bookmarkStart w:name="z17" w:id="15"/>
    <w:p>
      <w:pPr>
        <w:spacing w:after="0"/>
        <w:ind w:left="0"/>
        <w:jc w:val="both"/>
      </w:pPr>
      <w:r>
        <w:rPr>
          <w:rFonts w:ascii="Times New Roman"/>
          <w:b w:val="false"/>
          <w:i w:val="false"/>
          <w:color w:val="000000"/>
          <w:sz w:val="28"/>
        </w:rPr>
        <w:t>
      8) медициналық-әлеуметтік сараптама (бұдан әрi – МӘС) – мүгедектікті және (немесе) еңбекке қабілеттіліктен айырылу дәрежесін белгілеп (белгілемей), куәландырылатын адамның организмі функцияларының тұрақты бұзылуынан туындаған тыныс-тіршілігінің шектелуін бағалау, сондай-ақ оның әлеуметтік қорғау шараларын қажетсінуін айқындау;</w:t>
      </w:r>
    </w:p>
    <w:bookmarkEnd w:id="15"/>
    <w:bookmarkStart w:name="z18" w:id="16"/>
    <w:p>
      <w:pPr>
        <w:spacing w:after="0"/>
        <w:ind w:left="0"/>
        <w:jc w:val="left"/>
      </w:pPr>
      <w:r>
        <w:rPr>
          <w:rFonts w:ascii="Times New Roman"/>
          <w:b/>
          <w:i w:val="false"/>
          <w:color w:val="000000"/>
        </w:rPr>
        <w:t xml:space="preserve"> 2-тарау. Еңбек сіңірген жылдары үшін зейнетақы төлемдерін тағайындау тәртібi</w:t>
      </w:r>
    </w:p>
    <w:bookmarkEnd w:id="16"/>
    <w:bookmarkStart w:name="z19" w:id="17"/>
    <w:p>
      <w:pPr>
        <w:spacing w:after="0"/>
        <w:ind w:left="0"/>
        <w:jc w:val="both"/>
      </w:pPr>
      <w:r>
        <w:rPr>
          <w:rFonts w:ascii="Times New Roman"/>
          <w:b w:val="false"/>
          <w:i w:val="false"/>
          <w:color w:val="000000"/>
          <w:sz w:val="28"/>
        </w:rPr>
        <w:t>
      2. Еңбек сiңiрген жылдары үшiн зейнетақы төлемдерін тағайындауды тиiстi уәкiлеттi мемлекеттiк органдар жүзеге асырады:</w:t>
      </w:r>
    </w:p>
    <w:bookmarkEnd w:id="17"/>
    <w:bookmarkStart w:name="z20" w:id="18"/>
    <w:p>
      <w:pPr>
        <w:spacing w:after="0"/>
        <w:ind w:left="0"/>
        <w:jc w:val="both"/>
      </w:pPr>
      <w:r>
        <w:rPr>
          <w:rFonts w:ascii="Times New Roman"/>
          <w:b w:val="false"/>
          <w:i w:val="false"/>
          <w:color w:val="000000"/>
          <w:sz w:val="28"/>
        </w:rPr>
        <w:t>
      1) Қазақстан Республикасының Қорғаныс министрлiгi – Қарулы Күштерде, әскери прокуратура органдарында қызметін өткерген әскери қызметшiлерге;</w:t>
      </w:r>
    </w:p>
    <w:bookmarkEnd w:id="18"/>
    <w:bookmarkStart w:name="z21" w:id="19"/>
    <w:p>
      <w:pPr>
        <w:spacing w:after="0"/>
        <w:ind w:left="0"/>
        <w:jc w:val="both"/>
      </w:pPr>
      <w:r>
        <w:rPr>
          <w:rFonts w:ascii="Times New Roman"/>
          <w:b w:val="false"/>
          <w:i w:val="false"/>
          <w:color w:val="000000"/>
          <w:sz w:val="28"/>
        </w:rPr>
        <w:t>
      2) Қазақстан Республикасының Iшкi iстер министрлiгi – iшкi iстер органдарында, азаматтық қорғау органдарында, мемлекеттік фельдъегерлік қызметте қызметін өткерген әскери қызметшiлер мен қызметкерлерге, сондай-ақ Қазақстан Республикасының ішкі істер органдарында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изоляторы мен мекемелерінде орналасқан медициналық ұйымдарда жұмысын жалғастырған жағдайда, осындай адамдарға;</w:t>
      </w:r>
    </w:p>
    <w:bookmarkEnd w:id="19"/>
    <w:bookmarkStart w:name="z22" w:id="20"/>
    <w:p>
      <w:pPr>
        <w:spacing w:after="0"/>
        <w:ind w:left="0"/>
        <w:jc w:val="both"/>
      </w:pPr>
      <w:r>
        <w:rPr>
          <w:rFonts w:ascii="Times New Roman"/>
          <w:b w:val="false"/>
          <w:i w:val="false"/>
          <w:color w:val="000000"/>
          <w:sz w:val="28"/>
        </w:rPr>
        <w:t>
      3) Қазақстан Республикасының Ұлттық қауiпсiздiк комитетi – ұлттық қауiпсiздiк органдарында және Қазақстан Республикасының "Сырбар" сыртқы барлау қызметiнде қызметін өткерген әскери қызметшiлер мен қызметкерлерге;</w:t>
      </w:r>
    </w:p>
    <w:bookmarkEnd w:id="20"/>
    <w:bookmarkStart w:name="z23" w:id="21"/>
    <w:p>
      <w:pPr>
        <w:spacing w:after="0"/>
        <w:ind w:left="0"/>
        <w:jc w:val="both"/>
      </w:pPr>
      <w:r>
        <w:rPr>
          <w:rFonts w:ascii="Times New Roman"/>
          <w:b w:val="false"/>
          <w:i w:val="false"/>
          <w:color w:val="000000"/>
          <w:sz w:val="28"/>
        </w:rPr>
        <w:t>
      4) Қазақстан Республикасының Мемлекеттік күзет қызметi – Қазақстан Республикасының Мемлекеттік күзет қызметiнде қызметін өткерген әскери қызметшiлер мен қызметкерлерге;</w:t>
      </w:r>
    </w:p>
    <w:bookmarkEnd w:id="21"/>
    <w:bookmarkStart w:name="z24" w:id="22"/>
    <w:p>
      <w:pPr>
        <w:spacing w:after="0"/>
        <w:ind w:left="0"/>
        <w:jc w:val="both"/>
      </w:pPr>
      <w:r>
        <w:rPr>
          <w:rFonts w:ascii="Times New Roman"/>
          <w:b w:val="false"/>
          <w:i w:val="false"/>
          <w:color w:val="000000"/>
          <w:sz w:val="28"/>
        </w:rPr>
        <w:t>
      5) Қазақстан Республикасының Бас прокуратурасы – прокуратура органдарында қызметін өткерген қызметкерлерге (әскери прокуратура органдарын қоспағанда);</w:t>
      </w:r>
    </w:p>
    <w:bookmarkEnd w:id="22"/>
    <w:bookmarkStart w:name="z25" w:id="23"/>
    <w:p>
      <w:pPr>
        <w:spacing w:after="0"/>
        <w:ind w:left="0"/>
        <w:jc w:val="both"/>
      </w:pPr>
      <w:r>
        <w:rPr>
          <w:rFonts w:ascii="Times New Roman"/>
          <w:b w:val="false"/>
          <w:i w:val="false"/>
          <w:color w:val="000000"/>
          <w:sz w:val="28"/>
        </w:rPr>
        <w:t>
      6) Қазақстан Республикасының Қаржылық мониторинг агенттігі – Экономикалық тергеп-тексеру қызметінде қызметін өткерген қызметкерлерге;</w:t>
      </w:r>
    </w:p>
    <w:bookmarkEnd w:id="23"/>
    <w:bookmarkStart w:name="z26" w:id="24"/>
    <w:p>
      <w:pPr>
        <w:spacing w:after="0"/>
        <w:ind w:left="0"/>
        <w:jc w:val="both"/>
      </w:pPr>
      <w:r>
        <w:rPr>
          <w:rFonts w:ascii="Times New Roman"/>
          <w:b w:val="false"/>
          <w:i w:val="false"/>
          <w:color w:val="000000"/>
          <w:sz w:val="28"/>
        </w:rPr>
        <w:t>
      7) Қазақстан Республикасының Сыбайлас жемқорлыққа қарсы іс-қимыл агенттігі (Сыбайлас жемқорлыққа қарсы қызмет) – сыбайлас жемқорлыққа қарсы қызметте қызметін өткерген қызметкерлерге.</w:t>
      </w:r>
    </w:p>
    <w:bookmarkEnd w:id="24"/>
    <w:bookmarkStart w:name="z27" w:id="25"/>
    <w:p>
      <w:pPr>
        <w:spacing w:after="0"/>
        <w:ind w:left="0"/>
        <w:jc w:val="both"/>
      </w:pPr>
      <w:r>
        <w:rPr>
          <w:rFonts w:ascii="Times New Roman"/>
          <w:b w:val="false"/>
          <w:i w:val="false"/>
          <w:color w:val="000000"/>
          <w:sz w:val="28"/>
        </w:rPr>
        <w:t xml:space="preserve">
      3. Арнаулы атақтарға, сыныптық шендерге ие болу және нысанды киiм киiп жүру құқықтары 2012 жылғы 1 қаңтардан бастап жойылған адамдарға еңбек сіңірген жылдары үшін зейнетақы төлемдерін тағайындауды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тиісті уәкілетті мемлекеттік органдар соңғы қызмет орны бойынша жүзеге асырады.</w:t>
      </w:r>
    </w:p>
    <w:bookmarkEnd w:id="25"/>
    <w:bookmarkStart w:name="z28" w:id="26"/>
    <w:p>
      <w:pPr>
        <w:spacing w:after="0"/>
        <w:ind w:left="0"/>
        <w:jc w:val="both"/>
      </w:pPr>
      <w:r>
        <w:rPr>
          <w:rFonts w:ascii="Times New Roman"/>
          <w:b w:val="false"/>
          <w:i w:val="false"/>
          <w:color w:val="000000"/>
          <w:sz w:val="28"/>
        </w:rPr>
        <w:t xml:space="preserve">
      4. Әскери қызметшiлерге, арнаулы мемлекеттік және құқық қорғау органдарының, мемлекеттік фельдъегерлік қызмет қызметкерлеріне, сондай-ақ арнаулы атақтарға, сыныптық шендерге ие болу және нысанды киiм киiп жүру құқықтары 2012 жылғы 1 қаңтардан бастап жойылған, 1998 жылғы 1 қаңтардан кейін қызметке алғаш кірген және 2016 жылғы 1 қаңтарға дейін қызметтен босатылған, қызметтен босатылған күнге еңбек сіңірген жылдары үшін зейнетақы төлемін тағайындау шарттары болған адамдарға еңбек сіңірген жылдары үшін зейнетақы төлемдерін тағайындауды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тиісті уәкілетті мемлекеттік органдар соңғы қызмет орны бойынша жүзеге асырады.</w:t>
      </w:r>
    </w:p>
    <w:bookmarkEnd w:id="26"/>
    <w:bookmarkStart w:name="z29" w:id="27"/>
    <w:p>
      <w:pPr>
        <w:spacing w:after="0"/>
        <w:ind w:left="0"/>
        <w:jc w:val="both"/>
      </w:pPr>
      <w:r>
        <w:rPr>
          <w:rFonts w:ascii="Times New Roman"/>
          <w:b w:val="false"/>
          <w:i w:val="false"/>
          <w:color w:val="000000"/>
          <w:sz w:val="28"/>
        </w:rPr>
        <w:t>
      5. Осы Қағидалардың 2-тармағында көрсетілген уәкiлеттi мемлекеттiк органдар (бұдан әрі – уәкілетті мемлекеттік органдар) осы Қағидаларды нақтылау жөніндегі нұсқаулыққа сәйкес әскери қызметшiнің, арнаулы мемлекеттік, құқық қорғау органдары, мемлекеттік фельдъегерлік қызмет қызметкерінің, сондай-ақ арнайы атақтарға, сыныптық шендерге ие болу және нысанды киiм киiп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изоляторы мен мекемелерінде орналасқан медициналық ұйымдарда жұмысын жалғастырған жағдайда, осындай адамдардың қызмет өткергенiн және қызметінен босатылған күнгi ақшалай қамтылым мөлшерiн растайтын құжаттар тiзбесiн айқындайды. Құжаттарды қабылдауды уәкiлеттi мемлекеттiк органдардың тиiстi құрылымдық бөлiмшелерi, оның iшiнде ведомстволар немесе аумақтық органдар (бұдан әрi – бөлiмшелер) жүзеге асырады.</w:t>
      </w:r>
    </w:p>
    <w:bookmarkEnd w:id="27"/>
    <w:bookmarkStart w:name="z30" w:id="28"/>
    <w:p>
      <w:pPr>
        <w:spacing w:after="0"/>
        <w:ind w:left="0"/>
        <w:jc w:val="both"/>
      </w:pPr>
      <w:r>
        <w:rPr>
          <w:rFonts w:ascii="Times New Roman"/>
          <w:b w:val="false"/>
          <w:i w:val="false"/>
          <w:color w:val="000000"/>
          <w:sz w:val="28"/>
        </w:rPr>
        <w:t>
      6. Уәкілетті мемлекеттік органдар осы Қағидаларды нақтылау жөніндегі нұсқаулықты өз қызметінің ерекшелігін ескере отырып қабылдайды.</w:t>
      </w:r>
    </w:p>
    <w:bookmarkEnd w:id="28"/>
    <w:bookmarkStart w:name="z31" w:id="29"/>
    <w:p>
      <w:pPr>
        <w:spacing w:after="0"/>
        <w:ind w:left="0"/>
        <w:jc w:val="both"/>
      </w:pPr>
      <w:r>
        <w:rPr>
          <w:rFonts w:ascii="Times New Roman"/>
          <w:b w:val="false"/>
          <w:i w:val="false"/>
          <w:color w:val="000000"/>
          <w:sz w:val="28"/>
        </w:rPr>
        <w:t xml:space="preserve">
      7. Еңбек сіңірген жылдары үшін зейнетақы төлемдерін тағайындау үшін жүгінген адам тұрғылықты жеріндегі бөлімшеге мынадай құжаттарды қоса беріп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29"/>
    <w:bookmarkStart w:name="z32" w:id="30"/>
    <w:p>
      <w:pPr>
        <w:spacing w:after="0"/>
        <w:ind w:left="0"/>
        <w:jc w:val="both"/>
      </w:pPr>
      <w:r>
        <w:rPr>
          <w:rFonts w:ascii="Times New Roman"/>
          <w:b w:val="false"/>
          <w:i w:val="false"/>
          <w:color w:val="000000"/>
          <w:sz w:val="28"/>
        </w:rPr>
        <w:t>
      1) зейнетақы беру жөніндегі уәкілетті ұйымдағы банктік шотының не қылмыстық-атқару жүйесі мекемесінің қолма-қол ақшаны бақылау шотының нөмірі туралы мәлімет;</w:t>
      </w:r>
    </w:p>
    <w:bookmarkEnd w:id="30"/>
    <w:bookmarkStart w:name="z33" w:id="31"/>
    <w:p>
      <w:pPr>
        <w:spacing w:after="0"/>
        <w:ind w:left="0"/>
        <w:jc w:val="both"/>
      </w:pPr>
      <w:r>
        <w:rPr>
          <w:rFonts w:ascii="Times New Roman"/>
          <w:b w:val="false"/>
          <w:i w:val="false"/>
          <w:color w:val="000000"/>
          <w:sz w:val="28"/>
        </w:rPr>
        <w:t>
      2) 3х4 см көлеміндегі фотосурет (2 дана);</w:t>
      </w:r>
    </w:p>
    <w:bookmarkEnd w:id="31"/>
    <w:bookmarkStart w:name="z34" w:id="32"/>
    <w:p>
      <w:pPr>
        <w:spacing w:after="0"/>
        <w:ind w:left="0"/>
        <w:jc w:val="both"/>
      </w:pPr>
      <w:r>
        <w:rPr>
          <w:rFonts w:ascii="Times New Roman"/>
          <w:b w:val="false"/>
          <w:i w:val="false"/>
          <w:color w:val="000000"/>
          <w:sz w:val="28"/>
        </w:rPr>
        <w:t>
      3) пайдасына 2016 жылғы 1 қаңтарға дейін бюджет қаражаты есебінен міндетті зейнетақы жарналары аударылған адамдар үшін – әскери қызметшілердің (мерзiмдi қызметтегі әскери қызметшiлерден басқа), арнаулы мемлекеттiк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сомасының 50 пайызының жеке зейнетақы шотынан есептен шығарылғаны туралы Қазақстан Республикасының заңнамасында белгіленген нысан бойынша растау-анықтама;</w:t>
      </w:r>
    </w:p>
    <w:bookmarkEnd w:id="32"/>
    <w:bookmarkStart w:name="z35" w:id="33"/>
    <w:p>
      <w:pPr>
        <w:spacing w:after="0"/>
        <w:ind w:left="0"/>
        <w:jc w:val="both"/>
      </w:pPr>
      <w:r>
        <w:rPr>
          <w:rFonts w:ascii="Times New Roman"/>
          <w:b w:val="false"/>
          <w:i w:val="false"/>
          <w:color w:val="000000"/>
          <w:sz w:val="28"/>
        </w:rPr>
        <w:t>
      4) мүгедектігі бар адамдар үшін – мүгедектігі туралы анықтаманың көшірмесі және болған жағдайда, жасына байланысты зейнетақы төлемдерін/жәрдемақы алушының куәлігі;</w:t>
      </w:r>
    </w:p>
    <w:bookmarkEnd w:id="33"/>
    <w:bookmarkStart w:name="z36" w:id="34"/>
    <w:p>
      <w:pPr>
        <w:spacing w:after="0"/>
        <w:ind w:left="0"/>
        <w:jc w:val="both"/>
      </w:pPr>
      <w:r>
        <w:rPr>
          <w:rFonts w:ascii="Times New Roman"/>
          <w:b w:val="false"/>
          <w:i w:val="false"/>
          <w:color w:val="000000"/>
          <w:sz w:val="28"/>
        </w:rPr>
        <w:t>
      5) Қазақстан Республикасының ішкі істер органдарындағы медициналық лауазымдары 2022 жылғы 1 шілдеден және 2023 жылғы 1 қаңтардан бастап қысқартылған адамдар үшін,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олардың тіркелгені туралы анықтама.</w:t>
      </w:r>
    </w:p>
    <w:bookmarkEnd w:id="34"/>
    <w:p>
      <w:pPr>
        <w:spacing w:after="0"/>
        <w:ind w:left="0"/>
        <w:jc w:val="both"/>
      </w:pPr>
      <w:r>
        <w:rPr>
          <w:rFonts w:ascii="Times New Roman"/>
          <w:b w:val="false"/>
          <w:i w:val="false"/>
          <w:color w:val="000000"/>
          <w:sz w:val="28"/>
        </w:rPr>
        <w:t>
      Еңбек сіңірген жылдары үшін зейнетақы төлемдерін алушы бұрын еңбек сіңірген жылдары үшін зейнетақы төлемдерін тағайындау үшін ұсынылған құжаттарға қосымша берілген еңбек өтілі туралы құжаттарды ұсынған кезде еңбек сіңірген жылдары үшін зейнетақы төлемдерінің мөлшерін өзгерту, зейнетақы мөлшерін қайта қарау туралы өтініш берілген күннен бастап жүргізілген арттыруларды ескере отырып, уәкілетті мемлекеттік орган жүргізеді.</w:t>
      </w:r>
    </w:p>
    <w:bookmarkStart w:name="z37" w:id="35"/>
    <w:p>
      <w:pPr>
        <w:spacing w:after="0"/>
        <w:ind w:left="0"/>
        <w:jc w:val="both"/>
      </w:pPr>
      <w:r>
        <w:rPr>
          <w:rFonts w:ascii="Times New Roman"/>
          <w:b w:val="false"/>
          <w:i w:val="false"/>
          <w:color w:val="000000"/>
          <w:sz w:val="28"/>
        </w:rPr>
        <w:t xml:space="preserve">
      8. Бөлімше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құжаттарды қабылдап, осы Қағидалардың 5-тармағына сәйкес айқындалатын тізбеге сәйкес құжаттарды талап етіп, оларды түскен күнінен бастап бес жұмыс күні ішінде қағаз немесе электрондық форматта тиісті уәкілетті мемлекеттік органдарға жібереді.</w:t>
      </w:r>
    </w:p>
    <w:bookmarkEnd w:id="35"/>
    <w:bookmarkStart w:name="z38" w:id="36"/>
    <w:p>
      <w:pPr>
        <w:spacing w:after="0"/>
        <w:ind w:left="0"/>
        <w:jc w:val="both"/>
      </w:pPr>
      <w:r>
        <w:rPr>
          <w:rFonts w:ascii="Times New Roman"/>
          <w:b w:val="false"/>
          <w:i w:val="false"/>
          <w:color w:val="000000"/>
          <w:sz w:val="28"/>
        </w:rPr>
        <w:t>
      9. Уәкілетті мемлекеттік органдар барлық қажетті құжатты алған күннен бастап он жұмыс күні ішінде зейнеткерлік істі қалыптастырады, Кодекске сәйкес еңбек сіңірген жылдары үшін зейнетақы төлемдерін тағайындауды жүргізеді, тиісті уәкiлеттi мемлекеттiк орган белгілеген нысан бойынша алушының мәртебесін растайтын ресми құжат болып табылатын куәлікті береді.</w:t>
      </w:r>
    </w:p>
    <w:bookmarkEnd w:id="36"/>
    <w:p>
      <w:pPr>
        <w:spacing w:after="0"/>
        <w:ind w:left="0"/>
        <w:jc w:val="both"/>
      </w:pPr>
      <w:r>
        <w:rPr>
          <w:rFonts w:ascii="Times New Roman"/>
          <w:b w:val="false"/>
          <w:i w:val="false"/>
          <w:color w:val="000000"/>
          <w:sz w:val="28"/>
        </w:rPr>
        <w:t xml:space="preserve">
      Егер еңбек сіңірген жылдары үшін зейнетақы төлемдерінің мөлшері мүгедектігі бар адамдардың тиісті санаттары үшін белгіленген мүгедектігі бойынша мемлекеттік әлеуметтік жәрдемақының мөлшерінен аз болса, мүгедектігі бойынша мемлекеттік әлеуметтік жәрдемақыны төлеу еңбек сіңірген жылдары үшін зейнетақы төлемдеріне мүгедектігі бар адамдардың осы санаты үшін белгіленген мүгедектігі бойынша мемлекеттік әлеуметтік жәрдемақы мөлшеріне дейін тиісті қосымша ақылар түрінде Кодекстің </w:t>
      </w:r>
      <w:r>
        <w:rPr>
          <w:rFonts w:ascii="Times New Roman"/>
          <w:b w:val="false"/>
          <w:i w:val="false"/>
          <w:color w:val="000000"/>
          <w:sz w:val="28"/>
        </w:rPr>
        <w:t>177-бабының</w:t>
      </w:r>
      <w:r>
        <w:rPr>
          <w:rFonts w:ascii="Times New Roman"/>
          <w:b w:val="false"/>
          <w:i w:val="false"/>
          <w:color w:val="000000"/>
          <w:sz w:val="28"/>
        </w:rPr>
        <w:t xml:space="preserve"> 8-бөлігіне сәйкес жүргізіледі.</w:t>
      </w:r>
    </w:p>
    <w:bookmarkStart w:name="z39" w:id="37"/>
    <w:p>
      <w:pPr>
        <w:spacing w:after="0"/>
        <w:ind w:left="0"/>
        <w:jc w:val="both"/>
      </w:pPr>
      <w:r>
        <w:rPr>
          <w:rFonts w:ascii="Times New Roman"/>
          <w:b w:val="false"/>
          <w:i w:val="false"/>
          <w:color w:val="000000"/>
          <w:sz w:val="28"/>
        </w:rPr>
        <w:t>
      10. Өтініш берушіге еңбек сіңірген жылдары үшін зейнетақы төлемдерін тағайындаудан бас тартылған жағдайда уәкілетті мемлекеттік органдар он жұмыс күні ішінде құжаттарды бас тарту себептері туралы хатпен бөлімшеге қайтарады, ол үш жұмыс күні ішінде өтініш берушіні хабардар етеді.</w:t>
      </w:r>
    </w:p>
    <w:bookmarkEnd w:id="37"/>
    <w:bookmarkStart w:name="z40" w:id="38"/>
    <w:p>
      <w:pPr>
        <w:spacing w:after="0"/>
        <w:ind w:left="0"/>
        <w:jc w:val="left"/>
      </w:pPr>
      <w:r>
        <w:rPr>
          <w:rFonts w:ascii="Times New Roman"/>
          <w:b/>
          <w:i w:val="false"/>
          <w:color w:val="000000"/>
        </w:rPr>
        <w:t xml:space="preserve"> 3-тарау. Еңбек сіңірген жылдары үшін зейнетақы төлемдерін жүзеге асыру тәртібі</w:t>
      </w:r>
    </w:p>
    <w:bookmarkEnd w:id="38"/>
    <w:bookmarkStart w:name="z41" w:id="39"/>
    <w:p>
      <w:pPr>
        <w:spacing w:after="0"/>
        <w:ind w:left="0"/>
        <w:jc w:val="both"/>
      </w:pPr>
      <w:r>
        <w:rPr>
          <w:rFonts w:ascii="Times New Roman"/>
          <w:b w:val="false"/>
          <w:i w:val="false"/>
          <w:color w:val="000000"/>
          <w:sz w:val="28"/>
        </w:rPr>
        <w:t xml:space="preserve">
      11. Уәкілетті мемлекеттік органдар Мемлекеттік корпорацияның филиалдарына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1-ИУ, 1-ВС нысандары бойынша еңбек сіңірген жылдары үшін зейнетақы төлемдерін жүзеге асыруға арналған үзінді көшірмелер (оның ішінде 1998 жылғы 1 қаңтарға дейін еңбек сіңірген жылдары үшін зейнетақы төлемдеріне құқығын тіркеген адамдар бойынша) бір данада қағазда немесе электрондық түрде береді. Үзінді көшірмелер қағаз түрінде жолданған жағдайда осы Қағидаларға 6-қосымшаға сәйкес 1-В/Л нысаны бойынша хабарлама қоса беріледі.</w:t>
      </w:r>
    </w:p>
    <w:bookmarkEnd w:id="39"/>
    <w:bookmarkStart w:name="z42" w:id="40"/>
    <w:p>
      <w:pPr>
        <w:spacing w:after="0"/>
        <w:ind w:left="0"/>
        <w:jc w:val="both"/>
      </w:pPr>
      <w:r>
        <w:rPr>
          <w:rFonts w:ascii="Times New Roman"/>
          <w:b w:val="false"/>
          <w:i w:val="false"/>
          <w:color w:val="000000"/>
          <w:sz w:val="28"/>
        </w:rPr>
        <w:t xml:space="preserve">
      12. Кодексте көзделген жыл сайынғы арттыруға, айлық есептік көрсеткіштің, ең төменгі күнкөріс деңгейінің өзгеруіне байланысты зейнетақы төлемдерінің мөлшерлері өзгерген жағдайда уәкілетті мемлекеттік органдар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1-BC-арттыру, 1-BC/1-арттыру нысандары бойынша қағаз немесе электрондық форматта еңбек сіңірген жылдары үшін зейнетақы төлемінің жаңа мөлшері туралы үзінді көшірмелер дайындайды және осы Қағидаларға 6-қосымшаға сәйкес 1-В/Л нысаны бойынша хабарламаны қоса беріп, Мемлекеттік корпорацияның филиалдарына бір данада жолдайды.</w:t>
      </w:r>
    </w:p>
    <w:bookmarkEnd w:id="40"/>
    <w:p>
      <w:pPr>
        <w:spacing w:after="0"/>
        <w:ind w:left="0"/>
        <w:jc w:val="both"/>
      </w:pPr>
      <w:r>
        <w:rPr>
          <w:rFonts w:ascii="Times New Roman"/>
          <w:b w:val="false"/>
          <w:i w:val="false"/>
          <w:color w:val="000000"/>
          <w:sz w:val="28"/>
        </w:rPr>
        <w:t xml:space="preserve">
      Қызмет өтілінің, ақшалай қамтылым мөлшерінің өзгеруіне байланысты еңбек сіңірген жылдары үшін зейнетақы төлемдерінің мөлшерлері өзгерген жағдайда уәкілетті мемлекеттік органдар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1-В/Л нысаны бойынша хабарламаны қоса беріп, осы Қағидаларға 2 және 3-қосымшаларға сәйкес 1-ИУ, 1-BC нысандары бойынша қағаз немесе электрондық форматта еңбек сіңірген жылдары үшін зейнетақы төлемдерінің жаңа мөлшері туралы үзінді көшірмелер дайындайды.</w:t>
      </w:r>
    </w:p>
    <w:p>
      <w:pPr>
        <w:spacing w:after="0"/>
        <w:ind w:left="0"/>
        <w:jc w:val="both"/>
      </w:pPr>
      <w:r>
        <w:rPr>
          <w:rFonts w:ascii="Times New Roman"/>
          <w:b w:val="false"/>
          <w:i w:val="false"/>
          <w:color w:val="000000"/>
          <w:sz w:val="28"/>
        </w:rPr>
        <w:t>
      Мүгедектік белгіленген жағдайда уәкілетті мемлекеттік органдар осы Қағидалардың 7-тармағының 6) тармақшасында көзделген құжаттарды ұсынған кезде мүгедектік белгіленген күннен бастап осы Қағидаларға 3-қосымшаға сәйкес 1-BC нысандары бойынша қағазда немесе электрондық форматта үзінді көшірмелер дайындап, осы Қағидаларға 6-қосымшаға сәйкес 1-В/Л нысаны бойынша хабарламаны қоса беріп, Мемлекеттік корпорация филиалына бір данада жолдайды.</w:t>
      </w:r>
    </w:p>
    <w:p>
      <w:pPr>
        <w:spacing w:after="0"/>
        <w:ind w:left="0"/>
        <w:jc w:val="both"/>
      </w:pPr>
      <w:r>
        <w:rPr>
          <w:rFonts w:ascii="Times New Roman"/>
          <w:b w:val="false"/>
          <w:i w:val="false"/>
          <w:color w:val="000000"/>
          <w:sz w:val="28"/>
        </w:rPr>
        <w:t xml:space="preserve">
      Алушының тегі, аты немесе әкесінің аты (бар болса), банктік шотының нөмірі, туған күні, тұрғылықты жері өзгерген жағдайда алушы бөлімшеге тиісті өзгерістерді растайтын құжаттарды қоса бере отырып, осы Қағидаларға </w:t>
      </w:r>
      <w:r>
        <w:rPr>
          <w:rFonts w:ascii="Times New Roman"/>
          <w:b w:val="false"/>
          <w:i w:val="false"/>
          <w:color w:val="000000"/>
          <w:sz w:val="28"/>
        </w:rPr>
        <w:t>6-1-қосымшаға</w:t>
      </w:r>
      <w:r>
        <w:rPr>
          <w:rFonts w:ascii="Times New Roman"/>
          <w:b w:val="false"/>
          <w:i w:val="false"/>
          <w:color w:val="000000"/>
          <w:sz w:val="28"/>
        </w:rPr>
        <w:t xml:space="preserve"> сәйкес осы өзгерістер туралы өтініш береді.</w:t>
      </w:r>
    </w:p>
    <w:p>
      <w:pPr>
        <w:spacing w:after="0"/>
        <w:ind w:left="0"/>
        <w:jc w:val="both"/>
      </w:pPr>
      <w:r>
        <w:rPr>
          <w:rFonts w:ascii="Times New Roman"/>
          <w:b w:val="false"/>
          <w:i w:val="false"/>
          <w:color w:val="000000"/>
          <w:sz w:val="28"/>
        </w:rPr>
        <w:t>
      Жаңа деректемелері бар үзінді көшірмені уәкілетті мемлекеттік орган Мемлекеттік корпорация филиалдарына жібереді.</w:t>
      </w:r>
    </w:p>
    <w:bookmarkStart w:name="z43" w:id="41"/>
    <w:p>
      <w:pPr>
        <w:spacing w:after="0"/>
        <w:ind w:left="0"/>
        <w:jc w:val="both"/>
      </w:pPr>
      <w:r>
        <w:rPr>
          <w:rFonts w:ascii="Times New Roman"/>
          <w:b w:val="false"/>
          <w:i w:val="false"/>
          <w:color w:val="000000"/>
          <w:sz w:val="28"/>
        </w:rPr>
        <w:t>
      13. Түскен үзінді көшірмелер Мемлекеттік корпорация филиалдарында осы Қағидаларға 7-қосымшаға сәйкес нысан бойынша үзінді көшірмелерді тіркеу журналында тіркеледі және Мемлекеттік корпорацияның филиалдарына жіберіледі.</w:t>
      </w:r>
    </w:p>
    <w:bookmarkEnd w:id="41"/>
    <w:bookmarkStart w:name="z44" w:id="42"/>
    <w:p>
      <w:pPr>
        <w:spacing w:after="0"/>
        <w:ind w:left="0"/>
        <w:jc w:val="both"/>
      </w:pPr>
      <w:r>
        <w:rPr>
          <w:rFonts w:ascii="Times New Roman"/>
          <w:b w:val="false"/>
          <w:i w:val="false"/>
          <w:color w:val="000000"/>
          <w:sz w:val="28"/>
        </w:rPr>
        <w:t xml:space="preserve">
      14. Мемлекеттік корпорацияның филиалдары үзінді көшірмелер түскен кезде оларды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үзінді көшірмелерді тіркеу журналында тіркейді, "Зейнетақы және жәрдемақы төлеу жөніндегі орталықтандырылған дерекқор" автоматтандырылған ақпараттық жүйесінде алушылардың карточкасын жасайды және карточкаға тиісті деректерді не олар бойынша өзгерістерді енгізеді.</w:t>
      </w:r>
    </w:p>
    <w:bookmarkEnd w:id="42"/>
    <w:p>
      <w:pPr>
        <w:spacing w:after="0"/>
        <w:ind w:left="0"/>
        <w:jc w:val="both"/>
      </w:pPr>
      <w:r>
        <w:rPr>
          <w:rFonts w:ascii="Times New Roman"/>
          <w:b w:val="false"/>
          <w:i w:val="false"/>
          <w:color w:val="000000"/>
          <w:sz w:val="28"/>
        </w:rPr>
        <w:t xml:space="preserve">
      Мемлекеттік корпорация филиалдары үзінді көшірмелер, төлемдерді тоқтата тұру немесе тоқтату туралы хабарламалар электрондық түрде түскен кезде оларды осы Қағидаларға </w:t>
      </w:r>
      <w:r>
        <w:rPr>
          <w:rFonts w:ascii="Times New Roman"/>
          <w:b w:val="false"/>
          <w:i w:val="false"/>
          <w:color w:val="000000"/>
          <w:sz w:val="28"/>
        </w:rPr>
        <w:t>7-1-қосымшаға</w:t>
      </w:r>
      <w:r>
        <w:rPr>
          <w:rFonts w:ascii="Times New Roman"/>
          <w:b w:val="false"/>
          <w:i w:val="false"/>
          <w:color w:val="000000"/>
          <w:sz w:val="28"/>
        </w:rPr>
        <w:t xml:space="preserve"> сәйкес нысан бойынша үзінді көшірмелер мен хабарламалар туралы мәліметтерді электрондық тіркеу журналында тіркейді.</w:t>
      </w:r>
    </w:p>
    <w:bookmarkStart w:name="z45" w:id="43"/>
    <w:p>
      <w:pPr>
        <w:spacing w:after="0"/>
        <w:ind w:left="0"/>
        <w:jc w:val="both"/>
      </w:pPr>
      <w:r>
        <w:rPr>
          <w:rFonts w:ascii="Times New Roman"/>
          <w:b w:val="false"/>
          <w:i w:val="false"/>
          <w:color w:val="000000"/>
          <w:sz w:val="28"/>
        </w:rPr>
        <w:t>
      15. Алушылар бойынша енгізілген және қолда бар деректер негізінде Мемлекеттік корпорация еңбек сіңірген жылдары үшін зейнетақы төлемдерін жүзеге асыру үшін бюджет қаражатына қажеттілікті қалыптастырып, оны төленетін ай алдындағы айдың 25-і күніне қарай Қазақстан Республикасының Еңбек және халықты әлеуметтік қорғау министрлігіне (бұдан әрi – Министрлік) ұсынады.</w:t>
      </w:r>
    </w:p>
    <w:bookmarkEnd w:id="43"/>
    <w:bookmarkStart w:name="z46" w:id="44"/>
    <w:p>
      <w:pPr>
        <w:spacing w:after="0"/>
        <w:ind w:left="0"/>
        <w:jc w:val="both"/>
      </w:pPr>
      <w:r>
        <w:rPr>
          <w:rFonts w:ascii="Times New Roman"/>
          <w:b w:val="false"/>
          <w:i w:val="false"/>
          <w:color w:val="000000"/>
          <w:sz w:val="28"/>
        </w:rPr>
        <w:t>
      16. Министрлік тиісті кезеңге арналған төлемдер бойынша жиынтық қаржыландыру жоспары шегінде еңбек сіңірген жылдары үшін зейнетақы төлемдерін жүзеге асыруға қажетті бюджет қаражаты туралы мәліметтерді Қазақстан Республикасының Қаржы министрлігіне жолдайды.</w:t>
      </w:r>
    </w:p>
    <w:bookmarkEnd w:id="44"/>
    <w:bookmarkStart w:name="z47" w:id="45"/>
    <w:p>
      <w:pPr>
        <w:spacing w:after="0"/>
        <w:ind w:left="0"/>
        <w:jc w:val="both"/>
      </w:pPr>
      <w:r>
        <w:rPr>
          <w:rFonts w:ascii="Times New Roman"/>
          <w:b w:val="false"/>
          <w:i w:val="false"/>
          <w:color w:val="000000"/>
          <w:sz w:val="28"/>
        </w:rPr>
        <w:t>
      17. Мемлекеттік корпорация бюджет қаражатын алысымен еңбек сіңірген жылдары үшін зейнетақы төлемдерін, сондай-ақ олардан ұстап қалуды жүзеге асыруға төлем тапсырмаларын жасайды.</w:t>
      </w:r>
    </w:p>
    <w:bookmarkEnd w:id="45"/>
    <w:bookmarkStart w:name="z48" w:id="46"/>
    <w:p>
      <w:pPr>
        <w:spacing w:after="0"/>
        <w:ind w:left="0"/>
        <w:jc w:val="both"/>
      </w:pPr>
      <w:r>
        <w:rPr>
          <w:rFonts w:ascii="Times New Roman"/>
          <w:b w:val="false"/>
          <w:i w:val="false"/>
          <w:color w:val="000000"/>
          <w:sz w:val="28"/>
        </w:rPr>
        <w:t>
      18. Мемлекеттік корпорация төлемді:</w:t>
      </w:r>
    </w:p>
    <w:bookmarkEnd w:id="46"/>
    <w:bookmarkStart w:name="z49" w:id="47"/>
    <w:p>
      <w:pPr>
        <w:spacing w:after="0"/>
        <w:ind w:left="0"/>
        <w:jc w:val="both"/>
      </w:pPr>
      <w:r>
        <w:rPr>
          <w:rFonts w:ascii="Times New Roman"/>
          <w:b w:val="false"/>
          <w:i w:val="false"/>
          <w:color w:val="000000"/>
          <w:sz w:val="28"/>
        </w:rPr>
        <w:t>
      1) зейнетақы беру жөніндегі уәкілетті ұйымдағы банктік шотқа есепке жатқызу;</w:t>
      </w:r>
    </w:p>
    <w:bookmarkEnd w:id="47"/>
    <w:bookmarkStart w:name="z50" w:id="48"/>
    <w:p>
      <w:pPr>
        <w:spacing w:after="0"/>
        <w:ind w:left="0"/>
        <w:jc w:val="both"/>
      </w:pPr>
      <w:r>
        <w:rPr>
          <w:rFonts w:ascii="Times New Roman"/>
          <w:b w:val="false"/>
          <w:i w:val="false"/>
          <w:color w:val="000000"/>
          <w:sz w:val="28"/>
        </w:rPr>
        <w:t>
      2) "Қазпошта" акционерлік қоғамының бөлімшелері арқылы алушылардың үйіне жеткізіп беру арқылы жүргізеді.</w:t>
      </w:r>
    </w:p>
    <w:bookmarkEnd w:id="48"/>
    <w:bookmarkStart w:name="z51" w:id="49"/>
    <w:p>
      <w:pPr>
        <w:spacing w:after="0"/>
        <w:ind w:left="0"/>
        <w:jc w:val="both"/>
      </w:pPr>
      <w:r>
        <w:rPr>
          <w:rFonts w:ascii="Times New Roman"/>
          <w:b w:val="false"/>
          <w:i w:val="false"/>
          <w:color w:val="000000"/>
          <w:sz w:val="28"/>
        </w:rPr>
        <w:t>
      19. Алушылардың мынадай санаттарына:</w:t>
      </w:r>
    </w:p>
    <w:bookmarkEnd w:id="49"/>
    <w:bookmarkStart w:name="z52" w:id="50"/>
    <w:p>
      <w:pPr>
        <w:spacing w:after="0"/>
        <w:ind w:left="0"/>
        <w:jc w:val="both"/>
      </w:pPr>
      <w:r>
        <w:rPr>
          <w:rFonts w:ascii="Times New Roman"/>
          <w:b w:val="false"/>
          <w:i w:val="false"/>
          <w:color w:val="000000"/>
          <w:sz w:val="28"/>
        </w:rPr>
        <w:t>
      1) Ұлы Отан соғысының қатысушыларына және Ұлы Отан соғысы кезеңінде жаралануы, контузия алуы, мертігуі немесе сырқаттануы салдарынан болған мүгедектігі бар адамдарға;</w:t>
      </w:r>
    </w:p>
    <w:bookmarkEnd w:id="50"/>
    <w:bookmarkStart w:name="z53" w:id="51"/>
    <w:p>
      <w:pPr>
        <w:spacing w:after="0"/>
        <w:ind w:left="0"/>
        <w:jc w:val="both"/>
      </w:pPr>
      <w:r>
        <w:rPr>
          <w:rFonts w:ascii="Times New Roman"/>
          <w:b w:val="false"/>
          <w:i w:val="false"/>
          <w:color w:val="000000"/>
          <w:sz w:val="28"/>
        </w:rPr>
        <w:t>
      2) сексен жасқа жеткен адамдарға;</w:t>
      </w:r>
    </w:p>
    <w:bookmarkEnd w:id="51"/>
    <w:bookmarkStart w:name="z54" w:id="52"/>
    <w:p>
      <w:pPr>
        <w:spacing w:after="0"/>
        <w:ind w:left="0"/>
        <w:jc w:val="both"/>
      </w:pPr>
      <w:r>
        <w:rPr>
          <w:rFonts w:ascii="Times New Roman"/>
          <w:b w:val="false"/>
          <w:i w:val="false"/>
          <w:color w:val="000000"/>
          <w:sz w:val="28"/>
        </w:rPr>
        <w:t>
      3) бiрiншi топтағы мүгедектігi бар адамдарға;</w:t>
      </w:r>
    </w:p>
    <w:bookmarkEnd w:id="52"/>
    <w:bookmarkStart w:name="z55" w:id="53"/>
    <w:p>
      <w:pPr>
        <w:spacing w:after="0"/>
        <w:ind w:left="0"/>
        <w:jc w:val="both"/>
      </w:pPr>
      <w:r>
        <w:rPr>
          <w:rFonts w:ascii="Times New Roman"/>
          <w:b w:val="false"/>
          <w:i w:val="false"/>
          <w:color w:val="000000"/>
          <w:sz w:val="28"/>
        </w:rPr>
        <w:t>
      4) бөгде адамның күтiмiне мұқтаж және денсаулығына байланысты банк операцияларының жекелеген түрлерін жүзеге асыратын ұйымдарға бара алмайтыны туралы медициналық қорытындысы бар адамдарға;</w:t>
      </w:r>
    </w:p>
    <w:bookmarkEnd w:id="53"/>
    <w:bookmarkStart w:name="z56" w:id="54"/>
    <w:p>
      <w:pPr>
        <w:spacing w:after="0"/>
        <w:ind w:left="0"/>
        <w:jc w:val="both"/>
      </w:pPr>
      <w:r>
        <w:rPr>
          <w:rFonts w:ascii="Times New Roman"/>
          <w:b w:val="false"/>
          <w:i w:val="false"/>
          <w:color w:val="000000"/>
          <w:sz w:val="28"/>
        </w:rPr>
        <w:t>
      5) пошта байланысының бөлімшелері (пункті) болмаған кезде ауылдық жерде тұратын адамдарға төлемдер үйіне жеткізіп беріледі.</w:t>
      </w:r>
    </w:p>
    <w:bookmarkEnd w:id="54"/>
    <w:bookmarkStart w:name="z57" w:id="55"/>
    <w:p>
      <w:pPr>
        <w:spacing w:after="0"/>
        <w:ind w:left="0"/>
        <w:jc w:val="both"/>
      </w:pPr>
      <w:r>
        <w:rPr>
          <w:rFonts w:ascii="Times New Roman"/>
          <w:b w:val="false"/>
          <w:i w:val="false"/>
          <w:color w:val="000000"/>
          <w:sz w:val="28"/>
        </w:rPr>
        <w:t xml:space="preserve">
      20. Еңбек сіңірген жылдары үшін зейнетақы төлемдерін беру зейнетақы беру жөніндегі уәкілетті ұйымдағы банктік шоттарға есепке жатқызылған сомалар шегінде, сондай-ақ жеке басын куәландыратын құжатты ұсынған кезде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7Д нысанындағы тізім-ведомость бойынша жүргізіледі.</w:t>
      </w:r>
    </w:p>
    <w:bookmarkEnd w:id="55"/>
    <w:bookmarkStart w:name="z58" w:id="56"/>
    <w:p>
      <w:pPr>
        <w:spacing w:after="0"/>
        <w:ind w:left="0"/>
        <w:jc w:val="both"/>
      </w:pPr>
      <w:r>
        <w:rPr>
          <w:rFonts w:ascii="Times New Roman"/>
          <w:b w:val="false"/>
          <w:i w:val="false"/>
          <w:color w:val="000000"/>
          <w:sz w:val="28"/>
        </w:rPr>
        <w:t>
      21. 7Д нысанындағы тізім-ведомость екі данада басып шығарылады және зейнетақы беру жөніндегі уәкілетті ұйымның және Мемлекеттік корпорация филиалының қолтаңбасымен және мөрімен расталады, олардың әрқайсысында бір-бір данада сақталады.</w:t>
      </w:r>
    </w:p>
    <w:bookmarkEnd w:id="56"/>
    <w:bookmarkStart w:name="z59" w:id="57"/>
    <w:p>
      <w:pPr>
        <w:spacing w:after="0"/>
        <w:ind w:left="0"/>
        <w:jc w:val="left"/>
      </w:pPr>
      <w:r>
        <w:rPr>
          <w:rFonts w:ascii="Times New Roman"/>
          <w:b/>
          <w:i w:val="false"/>
          <w:color w:val="000000"/>
        </w:rPr>
        <w:t xml:space="preserve"> 4-тарау. Арнаулы әлеуметтік қызметтер көрсету орталықтарындағы адамдарға еңбек сіңірген жылдары үшін зейнетақы төлемдерін жүзеге асыру</w:t>
      </w:r>
    </w:p>
    <w:bookmarkEnd w:id="57"/>
    <w:bookmarkStart w:name="z60" w:id="58"/>
    <w:p>
      <w:pPr>
        <w:spacing w:after="0"/>
        <w:ind w:left="0"/>
        <w:jc w:val="both"/>
      </w:pPr>
      <w:r>
        <w:rPr>
          <w:rFonts w:ascii="Times New Roman"/>
          <w:b w:val="false"/>
          <w:i w:val="false"/>
          <w:color w:val="000000"/>
          <w:sz w:val="28"/>
        </w:rPr>
        <w:t>
      22. Мемлекеттік корпорация арнаулы әлеуметтік қызметтер көрсету орталықтарынан не орталық атқарушы органның ақпараттық жүйесінен еңбек сіңірген жылдары үшін зейнетақы төлемдерін және (немесе) 2016 жылғы 1 қаңтарға дейін тағайындалған мемлекеттік базалық зейнетақы төлемін алушының арнаулы әлеуметтік қызметтер көрсету орталықтарына түсуі немесе одан шығуы туралы ақпарат түскен күннен бастап екі жұмыс күні ішінде оны уәкілетті мемлекеттік органға жолдайды.</w:t>
      </w:r>
    </w:p>
    <w:bookmarkEnd w:id="58"/>
    <w:p>
      <w:pPr>
        <w:spacing w:after="0"/>
        <w:ind w:left="0"/>
        <w:jc w:val="both"/>
      </w:pPr>
      <w:r>
        <w:rPr>
          <w:rFonts w:ascii="Times New Roman"/>
          <w:b w:val="false"/>
          <w:i w:val="false"/>
          <w:color w:val="000000"/>
          <w:sz w:val="28"/>
        </w:rPr>
        <w:t>
      Уәкілетті мемлекеттік органдар Мемлекеттік корпорациядан көрсетілген ақпарат түскен күннен бастап үш жұмыс күні ішінде:</w:t>
      </w:r>
    </w:p>
    <w:bookmarkStart w:name="z61" w:id="59"/>
    <w:p>
      <w:pPr>
        <w:spacing w:after="0"/>
        <w:ind w:left="0"/>
        <w:jc w:val="both"/>
      </w:pPr>
      <w:r>
        <w:rPr>
          <w:rFonts w:ascii="Times New Roman"/>
          <w:b w:val="false"/>
          <w:i w:val="false"/>
          <w:color w:val="000000"/>
          <w:sz w:val="28"/>
        </w:rPr>
        <w:t>
      1) алушы арнаулы әлеуметтік қызметтер көрсету орталығына түскен (одан шыққан) айдан кейінгі айдың бірінші күнінен бастап 2016 жылғы 1 қаңтарға дейін тағайындалған мемлекеттік базалық зейнетақы төлемін тоқтата тұру (қайта бастау) туралы;</w:t>
      </w:r>
    </w:p>
    <w:bookmarkEnd w:id="59"/>
    <w:bookmarkStart w:name="z62" w:id="60"/>
    <w:p>
      <w:pPr>
        <w:spacing w:after="0"/>
        <w:ind w:left="0"/>
        <w:jc w:val="both"/>
      </w:pPr>
      <w:r>
        <w:rPr>
          <w:rFonts w:ascii="Times New Roman"/>
          <w:b w:val="false"/>
          <w:i w:val="false"/>
          <w:color w:val="000000"/>
          <w:sz w:val="28"/>
        </w:rPr>
        <w:t>
      2) Кодекстің 216-бабының 6-бөлігінде белгіленген көлемде еңбек сіңірген жылдары үшін зейнетақы төлемдерінің мөлшерін белгілеу туралы шешім қабылдайды.</w:t>
      </w:r>
    </w:p>
    <w:bookmarkEnd w:id="60"/>
    <w:p>
      <w:pPr>
        <w:spacing w:after="0"/>
        <w:ind w:left="0"/>
        <w:jc w:val="both"/>
      </w:pPr>
      <w:r>
        <w:rPr>
          <w:rFonts w:ascii="Times New Roman"/>
          <w:b w:val="false"/>
          <w:i w:val="false"/>
          <w:color w:val="000000"/>
          <w:sz w:val="28"/>
        </w:rPr>
        <w:t xml:space="preserve">
      Уәкілетті мемлекеттік органдар шешім қабылданған күннен бастап екі жұмыс күні ішінде Мемлекеттік корпорацияға арнаулы әлеуметтік қызметтер көрсету орталығында стационар жағдайында тұратын адамның зейнеткерлік ісінен осы Қағидаларға </w:t>
      </w:r>
      <w:r>
        <w:rPr>
          <w:rFonts w:ascii="Times New Roman"/>
          <w:b w:val="false"/>
          <w:i w:val="false"/>
          <w:color w:val="000000"/>
          <w:sz w:val="28"/>
        </w:rPr>
        <w:t>8-1-қосымшаға</w:t>
      </w:r>
      <w:r>
        <w:rPr>
          <w:rFonts w:ascii="Times New Roman"/>
          <w:b w:val="false"/>
          <w:i w:val="false"/>
          <w:color w:val="000000"/>
          <w:sz w:val="28"/>
        </w:rPr>
        <w:t xml:space="preserve"> сәйкес нысан бойынша үзінді көшірмені жібереді. Мемлекеттік корпорация үзінді көшірмелер түскен кезде алушының карточкасына тиісті өзгерістер енгізеді. Еңбек сіңірген жылдары үшін зейнетақы төлемдерінің тағайындалған мөлшерінің 70 пайызын аудару арнаулы әлеуметтік қызметтер көрсету орталығының жеке банктік шотына немесе қолма-қол ақшаның бақылау шотына жүргізіледі.</w:t>
      </w:r>
    </w:p>
    <w:p>
      <w:pPr>
        <w:spacing w:after="0"/>
        <w:ind w:left="0"/>
        <w:jc w:val="both"/>
      </w:pPr>
      <w:r>
        <w:rPr>
          <w:rFonts w:ascii="Times New Roman"/>
          <w:b w:val="false"/>
          <w:i w:val="false"/>
          <w:color w:val="000000"/>
          <w:sz w:val="28"/>
        </w:rPr>
        <w:t xml:space="preserve">
      Атқарушылық іс жүргізу құжаттары немесе алушының ұстап қалуға өтініші түскен жағдайда Кодекстің </w:t>
      </w:r>
      <w:r>
        <w:rPr>
          <w:rFonts w:ascii="Times New Roman"/>
          <w:b w:val="false"/>
          <w:i w:val="false"/>
          <w:color w:val="000000"/>
          <w:sz w:val="28"/>
        </w:rPr>
        <w:t>216-бабы</w:t>
      </w:r>
      <w:r>
        <w:rPr>
          <w:rFonts w:ascii="Times New Roman"/>
          <w:b w:val="false"/>
          <w:i w:val="false"/>
          <w:color w:val="000000"/>
          <w:sz w:val="28"/>
        </w:rPr>
        <w:t xml:space="preserve"> 6-бөлігінде белгіленген еңбек сіңірген жылдары үшін зейнетақы төлемдерінің көлемі тиісті ұстап қалудан кейін айқындалады. Арнаулы әлеуметтік қызметтер көрсету орталығында тұратын адамдарға еңбек сіңірген жылдары үшін зейнетақы төлемдерінің сомаларын есепке жатқызу Кодекстің </w:t>
      </w:r>
      <w:r>
        <w:rPr>
          <w:rFonts w:ascii="Times New Roman"/>
          <w:b w:val="false"/>
          <w:i w:val="false"/>
          <w:color w:val="000000"/>
          <w:sz w:val="28"/>
        </w:rPr>
        <w:t>216-бабының</w:t>
      </w:r>
      <w:r>
        <w:rPr>
          <w:rFonts w:ascii="Times New Roman"/>
          <w:b w:val="false"/>
          <w:i w:val="false"/>
          <w:color w:val="000000"/>
          <w:sz w:val="28"/>
        </w:rPr>
        <w:t xml:space="preserve"> 6-бөлігіне сәйкес жүзеге асырылады.</w:t>
      </w:r>
    </w:p>
    <w:bookmarkStart w:name="z63" w:id="61"/>
    <w:p>
      <w:pPr>
        <w:spacing w:after="0"/>
        <w:ind w:left="0"/>
        <w:jc w:val="left"/>
      </w:pPr>
      <w:r>
        <w:rPr>
          <w:rFonts w:ascii="Times New Roman"/>
          <w:b/>
          <w:i w:val="false"/>
          <w:color w:val="000000"/>
        </w:rPr>
        <w:t xml:space="preserve"> 5-тарау. Қылмыстық-атқару жүйесі мекемелерінде еңбек сіңірген жылдары үшін зейнетақы төлемдерін жүзеге асыру</w:t>
      </w:r>
    </w:p>
    <w:bookmarkEnd w:id="61"/>
    <w:bookmarkStart w:name="z64" w:id="62"/>
    <w:p>
      <w:pPr>
        <w:spacing w:after="0"/>
        <w:ind w:left="0"/>
        <w:jc w:val="both"/>
      </w:pPr>
      <w:r>
        <w:rPr>
          <w:rFonts w:ascii="Times New Roman"/>
          <w:b w:val="false"/>
          <w:i w:val="false"/>
          <w:color w:val="000000"/>
          <w:sz w:val="28"/>
        </w:rPr>
        <w:t>
      23. Еңбек сіңірген жылдары үшін зейнетақы төлемдерін алушылар бас бостандығынан айыруға сотталған жағдайда көрсетілген төлем сомаларын Мемлекеттік корпорация сотталғандар жазасын өтеп жүрген қылмыстық-атқару жүйесі мекемесінің арнайы шотына есепке жатқызады.</w:t>
      </w:r>
    </w:p>
    <w:bookmarkEnd w:id="62"/>
    <w:bookmarkStart w:name="z65" w:id="63"/>
    <w:p>
      <w:pPr>
        <w:spacing w:after="0"/>
        <w:ind w:left="0"/>
        <w:jc w:val="both"/>
      </w:pPr>
      <w:r>
        <w:rPr>
          <w:rFonts w:ascii="Times New Roman"/>
          <w:b w:val="false"/>
          <w:i w:val="false"/>
          <w:color w:val="000000"/>
          <w:sz w:val="28"/>
        </w:rPr>
        <w:t>
      24. Сотталған адам еңбек сіңірген жылдары үшін зейнетақы төлемдері оған қай кезеңге жүргізілгенін көрсетіп, қылмыстық-атқару жүйесі мекемесінің әкімшілігіне жазбаша өтінішпен жүгінеді.</w:t>
      </w:r>
    </w:p>
    <w:bookmarkEnd w:id="63"/>
    <w:p>
      <w:pPr>
        <w:spacing w:after="0"/>
        <w:ind w:left="0"/>
        <w:jc w:val="both"/>
      </w:pPr>
      <w:r>
        <w:rPr>
          <w:rFonts w:ascii="Times New Roman"/>
          <w:b w:val="false"/>
          <w:i w:val="false"/>
          <w:color w:val="000000"/>
          <w:sz w:val="28"/>
        </w:rPr>
        <w:t>
      Қылмыстық-атқару жүйесі мекемесі өзі орналасқан жердегі тиісті бөлімшеге хатпен жүгінеді, онда сотталған адамның тегін, атын, әкесінің атын (бар болса), оның бұрынғы тұрғылықты мекенжайын, оған зейнетақы төлемдері қай кезеңге төленгенін, сондай-ақ жазасын өтеу мерзімі мен қылмыстық-атқару жүйесі мекемесінің деректемелерін көрсетеді.</w:t>
      </w:r>
    </w:p>
    <w:bookmarkStart w:name="z66" w:id="64"/>
    <w:p>
      <w:pPr>
        <w:spacing w:after="0"/>
        <w:ind w:left="0"/>
        <w:jc w:val="both"/>
      </w:pPr>
      <w:r>
        <w:rPr>
          <w:rFonts w:ascii="Times New Roman"/>
          <w:b w:val="false"/>
          <w:i w:val="false"/>
          <w:color w:val="000000"/>
          <w:sz w:val="28"/>
        </w:rPr>
        <w:t>
      25. Қылмыстық-атқару жүйесі мекемелері орналасқан жердегі бөлімше қылмыстық-атқару жүйесінің мекемесінен хабарлама алысымен бұрынғы тұрғылықты жеріндегі (ол сотталғанға дейінгі) бөлімшеден сотталған адамның зейнеткерлік ісін сұратады.</w:t>
      </w:r>
    </w:p>
    <w:bookmarkEnd w:id="64"/>
    <w:p>
      <w:pPr>
        <w:spacing w:after="0"/>
        <w:ind w:left="0"/>
        <w:jc w:val="both"/>
      </w:pPr>
      <w:r>
        <w:rPr>
          <w:rFonts w:ascii="Times New Roman"/>
          <w:b w:val="false"/>
          <w:i w:val="false"/>
          <w:color w:val="000000"/>
          <w:sz w:val="28"/>
        </w:rPr>
        <w:t xml:space="preserve">
      Еңбек сіңірген жылдары үшін зейнетақы төлемдерін алушының бұрынғы тұрғылықты жеріндегі уәкілетті мемлекеттік орган Мемлекеттік корпорацияның филиалдарына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1-Б/BC нысаны бойынша төлемді тоқтатуға хабарлама береді.</w:t>
      </w:r>
    </w:p>
    <w:p>
      <w:pPr>
        <w:spacing w:after="0"/>
        <w:ind w:left="0"/>
        <w:jc w:val="both"/>
      </w:pPr>
      <w:r>
        <w:rPr>
          <w:rFonts w:ascii="Times New Roman"/>
          <w:b w:val="false"/>
          <w:i w:val="false"/>
          <w:color w:val="000000"/>
          <w:sz w:val="28"/>
        </w:rPr>
        <w:t>
      Қылмыстық-атқару жүйесі мекемесі орналасқан жердегі уәкілетті мемлекеттік орган зейнеткерлік істі алысымен оны есепке қояды және Мемлекеттік корпорацияның филиалына осы Қағидаларға 2-қосымшаға сәйкес 1-ИУ нысаны бойынша зейнеткерлік істен үзінді көшірмені жібереді.</w:t>
      </w:r>
    </w:p>
    <w:bookmarkStart w:name="z67" w:id="65"/>
    <w:p>
      <w:pPr>
        <w:spacing w:after="0"/>
        <w:ind w:left="0"/>
        <w:jc w:val="both"/>
      </w:pPr>
      <w:r>
        <w:rPr>
          <w:rFonts w:ascii="Times New Roman"/>
          <w:b w:val="false"/>
          <w:i w:val="false"/>
          <w:color w:val="000000"/>
          <w:sz w:val="28"/>
        </w:rPr>
        <w:t>
      26. Мемлекеттік корпорация филиалы 1-ИУ нысаны бойынша үзінді көшірме негізінде тағайындалған еңбек сіңірген жылдары үшін зейнетақы төлемдерін қылмыстық-атқару жүйесі мекемесінің арнайы шотына аудару үшін ОДҚ-да өзгерістер енгізеді.</w:t>
      </w:r>
    </w:p>
    <w:bookmarkEnd w:id="65"/>
    <w:bookmarkStart w:name="z68" w:id="66"/>
    <w:p>
      <w:pPr>
        <w:spacing w:after="0"/>
        <w:ind w:left="0"/>
        <w:jc w:val="left"/>
      </w:pPr>
      <w:r>
        <w:rPr>
          <w:rFonts w:ascii="Times New Roman"/>
          <w:b/>
          <w:i w:val="false"/>
          <w:color w:val="000000"/>
        </w:rPr>
        <w:t xml:space="preserve"> 6-тарау. Тұрғылықты жері өзгерген кезде азаматтарға еңбек сіңірген жылдары үшін зейнетақы төлемдерін жүзеге асыру</w:t>
      </w:r>
    </w:p>
    <w:bookmarkEnd w:id="66"/>
    <w:bookmarkStart w:name="z69" w:id="67"/>
    <w:p>
      <w:pPr>
        <w:spacing w:after="0"/>
        <w:ind w:left="0"/>
        <w:jc w:val="both"/>
      </w:pPr>
      <w:r>
        <w:rPr>
          <w:rFonts w:ascii="Times New Roman"/>
          <w:b w:val="false"/>
          <w:i w:val="false"/>
          <w:color w:val="000000"/>
          <w:sz w:val="28"/>
        </w:rPr>
        <w:t>
      27. Қазақстанның басқа өңіріне не Қазақстан Республикасынан тысқары жерлерге тұрақты тұруға кеткен кезде еңбек сіңірген жылдары үшін зейнетақы төлемдері алушының тұрақты тұрғылықты жері бойынша тіркеуден шығарылған айына қоса жүзеге асырылады.</w:t>
      </w:r>
    </w:p>
    <w:bookmarkEnd w:id="67"/>
    <w:p>
      <w:pPr>
        <w:spacing w:after="0"/>
        <w:ind w:left="0"/>
        <w:jc w:val="both"/>
      </w:pPr>
      <w:r>
        <w:rPr>
          <w:rFonts w:ascii="Times New Roman"/>
          <w:b w:val="false"/>
          <w:i w:val="false"/>
          <w:color w:val="000000"/>
          <w:sz w:val="28"/>
        </w:rPr>
        <w:t>
      Уәкілетті мемлекеттік орган не оның бөлімшесі Қазақстан Республикасынан тысқары жерлерге кететін адамның зейнеткерлік ісін басқа елдердің уәкілетті органдарының сұратуы бойынша он жұмыс күні ішінде жібереді.</w:t>
      </w:r>
    </w:p>
    <w:bookmarkStart w:name="z70" w:id="68"/>
    <w:p>
      <w:pPr>
        <w:spacing w:after="0"/>
        <w:ind w:left="0"/>
        <w:jc w:val="both"/>
      </w:pPr>
      <w:r>
        <w:rPr>
          <w:rFonts w:ascii="Times New Roman"/>
          <w:b w:val="false"/>
          <w:i w:val="false"/>
          <w:color w:val="000000"/>
          <w:sz w:val="28"/>
        </w:rPr>
        <w:t xml:space="preserve">
      28. Алушыны төлемнен алуды Мемлекеттік корпорацияның филиалы осы Қағидаларға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1-Б/ВС, 1-Б/ВС/2 нысандары бойынша қағаз немесе электрондық форматта уәкілетті мемлекеттік орган не оның бөлімшесі ұсынатын хабарламалар негізінде жүргізеді, ол туралы ОДҚ-да тиісті белгі жасалады.</w:t>
      </w:r>
    </w:p>
    <w:bookmarkEnd w:id="68"/>
    <w:bookmarkStart w:name="z71" w:id="69"/>
    <w:p>
      <w:pPr>
        <w:spacing w:after="0"/>
        <w:ind w:left="0"/>
        <w:jc w:val="both"/>
      </w:pPr>
      <w:r>
        <w:rPr>
          <w:rFonts w:ascii="Times New Roman"/>
          <w:b w:val="false"/>
          <w:i w:val="false"/>
          <w:color w:val="000000"/>
          <w:sz w:val="28"/>
        </w:rPr>
        <w:t>
      29. Алушы Қазақстанның басқа өңірінен көшіп келуіне байланысты жаңа тұрғылықты жері бойынша тіркелген кезде Мемлекеттік корпорация филиалы алушының бұрынғы тұрғылықты жері бойынша төлем жүргізілген айдан кейінгі айдан бастап еңбек сіңірген жылдары үшін зейнетақы төлемдерін жүзеге асырады.</w:t>
      </w:r>
    </w:p>
    <w:bookmarkEnd w:id="69"/>
    <w:bookmarkStart w:name="z72" w:id="70"/>
    <w:p>
      <w:pPr>
        <w:spacing w:after="0"/>
        <w:ind w:left="0"/>
        <w:jc w:val="both"/>
      </w:pPr>
      <w:r>
        <w:rPr>
          <w:rFonts w:ascii="Times New Roman"/>
          <w:b w:val="false"/>
          <w:i w:val="false"/>
          <w:color w:val="000000"/>
          <w:sz w:val="28"/>
        </w:rPr>
        <w:t>
      30. Шетелдікке және азаматтығы жоқ адамға Қазақстан Республикасында еңбек сіңірген жылдары үшін зейнетақы төлемдері Қазақстан Республикасының аумағында жеке басын куәландыратын құжатының қолданылу мерзімі ішінде жүргізіледі.</w:t>
      </w:r>
    </w:p>
    <w:bookmarkEnd w:id="70"/>
    <w:p>
      <w:pPr>
        <w:spacing w:after="0"/>
        <w:ind w:left="0"/>
        <w:jc w:val="both"/>
      </w:pPr>
      <w:r>
        <w:rPr>
          <w:rFonts w:ascii="Times New Roman"/>
          <w:b w:val="false"/>
          <w:i w:val="false"/>
          <w:color w:val="000000"/>
          <w:sz w:val="28"/>
        </w:rPr>
        <w:t>
      Шетелдіктің немесе азаматтығы жоқ адамның жеке басын куәландыратын құжаттың қолданылу мерзімі өткеннен кейін еңбек сіңірген жылдары үшін зейнетақы төлемдері тоқтатыла тұрады, ал құжаттың қолданылу мерзімі ұзартылған кезде тоқтатыла тұрған еңбек сіңірген жылдары үшін зейнетақы төлемдері тоқтатыла тұрған күннен бастап қайта төленеді.</w:t>
      </w:r>
    </w:p>
    <w:bookmarkStart w:name="z73" w:id="71"/>
    <w:p>
      <w:pPr>
        <w:spacing w:after="0"/>
        <w:ind w:left="0"/>
        <w:jc w:val="left"/>
      </w:pPr>
      <w:r>
        <w:rPr>
          <w:rFonts w:ascii="Times New Roman"/>
          <w:b/>
          <w:i w:val="false"/>
          <w:color w:val="000000"/>
        </w:rPr>
        <w:t xml:space="preserve"> 7-тарау. Қайтыс болған адамды жерлеуге арналған біржолғы төлемді (өтемақыны) және оның отбасына берілетін біржолғы жәрдемақыны тағайындау және оны Мемлекеттік корпорациядан төлеу тәртібі</w:t>
      </w:r>
    </w:p>
    <w:bookmarkEnd w:id="71"/>
    <w:bookmarkStart w:name="z74" w:id="72"/>
    <w:p>
      <w:pPr>
        <w:spacing w:after="0"/>
        <w:ind w:left="0"/>
        <w:jc w:val="both"/>
      </w:pPr>
      <w:r>
        <w:rPr>
          <w:rFonts w:ascii="Times New Roman"/>
          <w:b w:val="false"/>
          <w:i w:val="false"/>
          <w:color w:val="000000"/>
          <w:sz w:val="28"/>
        </w:rPr>
        <w:t xml:space="preserve">
      31. Жерлеуге арналған біржолғы төлемді (өтемақыны) және отбасы мүшелеріне берілетін біржолғы жәрдемақыны тағайындау үшін еңбек сіңірген жылдары үшін зейнетақы төлемдерін алушы қайтыс болған адамның бұрынғы тұрғылықты жері бойынша бөлімшеге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өтініш және мынадай құжаттар:</w:t>
      </w:r>
    </w:p>
    <w:bookmarkEnd w:id="72"/>
    <w:bookmarkStart w:name="z75" w:id="73"/>
    <w:p>
      <w:pPr>
        <w:spacing w:after="0"/>
        <w:ind w:left="0"/>
        <w:jc w:val="both"/>
      </w:pPr>
      <w:r>
        <w:rPr>
          <w:rFonts w:ascii="Times New Roman"/>
          <w:b w:val="false"/>
          <w:i w:val="false"/>
          <w:color w:val="000000"/>
          <w:sz w:val="28"/>
        </w:rPr>
        <w:t>
      1) жерлеуді жүзеге асырған адамның жеке басын куәландыратын құжатының көшірмесі не заңды тұлғаны (заңды тұлғалар үшін) мемлекеттік тіркеу (қайта тіркеу) туралы анықтама (куәлік) немесе жерлеуді жүзеге асырған дара кәсіпкердің патенті (жеке тұлғалар үшін);</w:t>
      </w:r>
    </w:p>
    <w:bookmarkEnd w:id="73"/>
    <w:bookmarkStart w:name="z76" w:id="74"/>
    <w:p>
      <w:pPr>
        <w:spacing w:after="0"/>
        <w:ind w:left="0"/>
        <w:jc w:val="both"/>
      </w:pPr>
      <w:r>
        <w:rPr>
          <w:rFonts w:ascii="Times New Roman"/>
          <w:b w:val="false"/>
          <w:i w:val="false"/>
          <w:color w:val="000000"/>
          <w:sz w:val="28"/>
        </w:rPr>
        <w:t>
      2) қайтыс болғаны туралы куәліктің көшірмесі немесе хабарлама;</w:t>
      </w:r>
    </w:p>
    <w:bookmarkEnd w:id="74"/>
    <w:bookmarkStart w:name="z77" w:id="75"/>
    <w:p>
      <w:pPr>
        <w:spacing w:after="0"/>
        <w:ind w:left="0"/>
        <w:jc w:val="both"/>
      </w:pPr>
      <w:r>
        <w:rPr>
          <w:rFonts w:ascii="Times New Roman"/>
          <w:b w:val="false"/>
          <w:i w:val="false"/>
          <w:color w:val="000000"/>
          <w:sz w:val="28"/>
        </w:rPr>
        <w:t>
      3) зейнетақы беру жөніндегі уәкілетті ұйымдағы банктік шотының нөмірі туралы мәліметтер ұсынылады.</w:t>
      </w:r>
    </w:p>
    <w:bookmarkEnd w:id="75"/>
    <w:p>
      <w:pPr>
        <w:spacing w:after="0"/>
        <w:ind w:left="0"/>
        <w:jc w:val="both"/>
      </w:pPr>
      <w:r>
        <w:rPr>
          <w:rFonts w:ascii="Times New Roman"/>
          <w:b w:val="false"/>
          <w:i w:val="false"/>
          <w:color w:val="000000"/>
          <w:sz w:val="28"/>
        </w:rPr>
        <w:t>
      Бұдан басқа, біржолғы жәрдемақыны тағайындау үшін қайтыс болған адамның отбасы мүшелері:</w:t>
      </w:r>
    </w:p>
    <w:p>
      <w:pPr>
        <w:spacing w:after="0"/>
        <w:ind w:left="0"/>
        <w:jc w:val="both"/>
      </w:pPr>
      <w:r>
        <w:rPr>
          <w:rFonts w:ascii="Times New Roman"/>
          <w:b w:val="false"/>
          <w:i w:val="false"/>
          <w:color w:val="000000"/>
          <w:sz w:val="28"/>
        </w:rPr>
        <w:t>
      біржолғы жәрдемақыны алуға құқығы бар адамдардың жеке басын куәландыратын құжаттардың көшірмелерін;</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18-ден 23 жасқа дейінгі балалар күндізгі оқу нысаны бойынша оқитыны туралы оқу орнынан анықтама;</w:t>
      </w:r>
    </w:p>
    <w:p>
      <w:pPr>
        <w:spacing w:after="0"/>
        <w:ind w:left="0"/>
        <w:jc w:val="both"/>
      </w:pPr>
      <w:r>
        <w:rPr>
          <w:rFonts w:ascii="Times New Roman"/>
          <w:b w:val="false"/>
          <w:i w:val="false"/>
          <w:color w:val="000000"/>
          <w:sz w:val="28"/>
        </w:rPr>
        <w:t>
      қайтыс болған адаммен туыстық қатынастарын куәландыратын құжаттың (туу, неке, некені бұзу, әке болуды (ана болуды) анықтау туралы куәліктің) көшірмесін;</w:t>
      </w:r>
    </w:p>
    <w:p>
      <w:pPr>
        <w:spacing w:after="0"/>
        <w:ind w:left="0"/>
        <w:jc w:val="both"/>
      </w:pPr>
      <w:r>
        <w:rPr>
          <w:rFonts w:ascii="Times New Roman"/>
          <w:b w:val="false"/>
          <w:i w:val="false"/>
          <w:color w:val="000000"/>
          <w:sz w:val="28"/>
        </w:rPr>
        <w:t>
      зейнетақы беру жөніндегі уәкілетті ұйымдағы банктік шотының нөмірі туралы мәліметтерді ұсынады.</w:t>
      </w:r>
    </w:p>
    <w:bookmarkStart w:name="z78" w:id="76"/>
    <w:p>
      <w:pPr>
        <w:spacing w:after="0"/>
        <w:ind w:left="0"/>
        <w:jc w:val="both"/>
      </w:pPr>
      <w:r>
        <w:rPr>
          <w:rFonts w:ascii="Times New Roman"/>
          <w:b w:val="false"/>
          <w:i w:val="false"/>
          <w:color w:val="000000"/>
          <w:sz w:val="28"/>
        </w:rPr>
        <w:t>
      32. Еңбек сіңірген жылдары үшін зейнетақы төлемдерін алушы қайтыс болған адамды жерлеуге арналған біржолғы төлемнің (өтемақының) және оның отбасына берілетін біржолғы жәрдемақының мөлшерін уәкілетті мемлекеттік органдар Қазақстан Республикасының заңнамасына сәйкес айқындайды.</w:t>
      </w:r>
    </w:p>
    <w:bookmarkEnd w:id="76"/>
    <w:p>
      <w:pPr>
        <w:spacing w:after="0"/>
        <w:ind w:left="0"/>
        <w:jc w:val="both"/>
      </w:pPr>
      <w:r>
        <w:rPr>
          <w:rFonts w:ascii="Times New Roman"/>
          <w:b w:val="false"/>
          <w:i w:val="false"/>
          <w:color w:val="000000"/>
          <w:sz w:val="28"/>
        </w:rPr>
        <w:t>
      Уәкілетті мемлекеттік орган Мемлекеттік корпорация филиалына осы Қағидаларға 9 және 10-қосымшаларға сәйкес 1-Б/ВС, 1-Б/ВС/2 нысандары бойынша қағаз немесе электрондық форматта хабарламалар, қайтыс болған адамдарды жерлеуге арналған біржолғы төлемдерді (өтемақыны) және олардың отбасыларына берілетін біржолғы жәрдемақыны төлеуге арналған өтінімдер жібереді.</w:t>
      </w:r>
    </w:p>
    <w:bookmarkStart w:name="z79" w:id="77"/>
    <w:p>
      <w:pPr>
        <w:spacing w:after="0"/>
        <w:ind w:left="0"/>
        <w:jc w:val="both"/>
      </w:pPr>
      <w:r>
        <w:rPr>
          <w:rFonts w:ascii="Times New Roman"/>
          <w:b w:val="false"/>
          <w:i w:val="false"/>
          <w:color w:val="000000"/>
          <w:sz w:val="28"/>
        </w:rPr>
        <w:t xml:space="preserve">
      33. Мемлекеттік корпорация филиалы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қайтыс болған адамды жерлеуге арналған біржолғы төлемді (өтемақыны) және оның отбасына берілетін біржолғы жәрдемақыны алушылардың тізім-ведомосін жасайды.</w:t>
      </w:r>
    </w:p>
    <w:bookmarkEnd w:id="77"/>
    <w:bookmarkStart w:name="z80" w:id="78"/>
    <w:p>
      <w:pPr>
        <w:spacing w:after="0"/>
        <w:ind w:left="0"/>
        <w:jc w:val="both"/>
      </w:pPr>
      <w:r>
        <w:rPr>
          <w:rFonts w:ascii="Times New Roman"/>
          <w:b w:val="false"/>
          <w:i w:val="false"/>
          <w:color w:val="000000"/>
          <w:sz w:val="28"/>
        </w:rPr>
        <w:t>
      34. Өтінімдер негізінде Мемлекеттік корпорация қайтыс болған адамды жерлеуге арналған біржолғы төлемнің (өтемақының) және оның отбасына берілетін біржолғы жәрдемақының мөлшерін алушылардың көрсетілген шоттарына қаржыландыруды жүзеге асырады.</w:t>
      </w:r>
    </w:p>
    <w:bookmarkEnd w:id="78"/>
    <w:p>
      <w:pPr>
        <w:spacing w:after="0"/>
        <w:ind w:left="0"/>
        <w:jc w:val="both"/>
      </w:pPr>
      <w:r>
        <w:rPr>
          <w:rFonts w:ascii="Times New Roman"/>
          <w:b w:val="false"/>
          <w:i w:val="false"/>
          <w:color w:val="000000"/>
          <w:sz w:val="28"/>
        </w:rPr>
        <w:t>
      Мемлекеттік корпорация зейнетақы беру жөніндегі уәкілетті ұйымда ашылған шоттарға қайтыс болған адамды жерлеуге арналған біржолғы төлемді (өтемақыны) және оның отбасына берілетін біржолғы жәрдемақыны жеке тұлғаларға аударуды жүргізеді.</w:t>
      </w:r>
    </w:p>
    <w:p>
      <w:pPr>
        <w:spacing w:after="0"/>
        <w:ind w:left="0"/>
        <w:jc w:val="both"/>
      </w:pPr>
      <w:r>
        <w:rPr>
          <w:rFonts w:ascii="Times New Roman"/>
          <w:b w:val="false"/>
          <w:i w:val="false"/>
          <w:color w:val="000000"/>
          <w:sz w:val="28"/>
        </w:rPr>
        <w:t>
      Мемлекеттік корпорация заңды тұлғаларға жерлеуге арналған біржолғы төлемді (өтемақыны) аударуды олардың ағымдағы шоттарына жүргізеді.</w:t>
      </w:r>
    </w:p>
    <w:bookmarkStart w:name="z81" w:id="79"/>
    <w:p>
      <w:pPr>
        <w:spacing w:after="0"/>
        <w:ind w:left="0"/>
        <w:jc w:val="both"/>
      </w:pPr>
      <w:r>
        <w:rPr>
          <w:rFonts w:ascii="Times New Roman"/>
          <w:b w:val="false"/>
          <w:i w:val="false"/>
          <w:color w:val="000000"/>
          <w:sz w:val="28"/>
        </w:rPr>
        <w:t>
      35. Мемлекеттік корпорацияның филиалдары зейнетақы төлемдерін алушы қайтыс болған, Қазақстан Республикасының басқа өңірлеріне және Қазақстан Республикасынан тыс жерлерге кеткен жағдайда (немесе уәкілетті органның сұратуы бойынша, басқа себептер бойынша) тоқтатылған төлемдер бойынша өткен жыл үшін айлар бойынша жүргізілген зейнетақы төлемдері туралы ОДҚ-дан берілген анықтамаларды уәкілетті мемлекеттік органдарға ұсынады.</w:t>
      </w:r>
    </w:p>
    <w:bookmarkEnd w:id="79"/>
    <w:bookmarkStart w:name="z82" w:id="80"/>
    <w:p>
      <w:pPr>
        <w:spacing w:after="0"/>
        <w:ind w:left="0"/>
        <w:jc w:val="both"/>
      </w:pPr>
      <w:r>
        <w:rPr>
          <w:rFonts w:ascii="Times New Roman"/>
          <w:b w:val="false"/>
          <w:i w:val="false"/>
          <w:color w:val="000000"/>
          <w:sz w:val="28"/>
        </w:rPr>
        <w:t>
      36. Мемлекеттік корпорацияның филиалы жылына бір рет үзінді көшірмелерді түгендеуді жүргізеді, түгендеу жүргізген кезде ОДҚ-да есепте тұрған (қолданыстағы) зейнетақы төлемдерін алушылардың тізімін басып шығарады және бөлімшеге алушылардың сауалнама деректерінің (тегі, аты, әкесінің аты (бар болса), туған күні, тұрғылықты мекенжайы, зейнетақы төлемдерінің ай сайынғы мөлшері, ұстап қалудың мөлшері) дұрыс толтырылуын тексеруге береді, ол аяқталғаннан кейін акт жасалады.</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атақтарға, сыныптық</w:t>
            </w:r>
            <w:r>
              <w:br/>
            </w:r>
            <w:r>
              <w:rPr>
                <w:rFonts w:ascii="Times New Roman"/>
                <w:b w:val="false"/>
                <w:i w:val="false"/>
                <w:color w:val="000000"/>
                <w:sz w:val="20"/>
              </w:rPr>
              <w:t>шендерге ие болу және нысанды</w:t>
            </w:r>
            <w:r>
              <w:br/>
            </w:r>
            <w:r>
              <w:rPr>
                <w:rFonts w:ascii="Times New Roman"/>
                <w:b w:val="false"/>
                <w:i w:val="false"/>
                <w:color w:val="000000"/>
                <w:sz w:val="20"/>
              </w:rPr>
              <w:t>киiм 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w:t>
            </w:r>
            <w:r>
              <w:br/>
            </w:r>
            <w:r>
              <w:rPr>
                <w:rFonts w:ascii="Times New Roman"/>
                <w:b w:val="false"/>
                <w:i w:val="false"/>
                <w:color w:val="000000"/>
                <w:sz w:val="20"/>
              </w:rPr>
              <w:t>жылғы 1 шілдеден және 2023</w:t>
            </w:r>
            <w:r>
              <w:br/>
            </w:r>
            <w:r>
              <w:rPr>
                <w:rFonts w:ascii="Times New Roman"/>
                <w:b w:val="false"/>
                <w:i w:val="false"/>
                <w:color w:val="000000"/>
                <w:sz w:val="20"/>
              </w:rPr>
              <w:t>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_____________________________________________________________</w:t>
      </w:r>
    </w:p>
    <w:bookmarkStart w:name="z84" w:id="81"/>
    <w:p>
      <w:pPr>
        <w:spacing w:after="0"/>
        <w:ind w:left="0"/>
        <w:jc w:val="left"/>
      </w:pPr>
      <w:r>
        <w:rPr>
          <w:rFonts w:ascii="Times New Roman"/>
          <w:b/>
          <w:i w:val="false"/>
          <w:color w:val="000000"/>
        </w:rPr>
        <w:t xml:space="preserve"> (еңбек сіңірген жылдары үшін зейнетақы төлемдерін тағайындайтын  мемлекеттік органның атауы) Еңбек сіңірген жылдары үшін зейнетақы төлемдерін тағайындау (қайта бастау) туралы өтініш</w:t>
      </w:r>
    </w:p>
    <w:bookmarkEnd w:id="81"/>
    <w:p>
      <w:pPr>
        <w:spacing w:after="0"/>
        <w:ind w:left="0"/>
        <w:jc w:val="both"/>
      </w:pPr>
      <w:r>
        <w:rPr>
          <w:rFonts w:ascii="Times New Roman"/>
          <w:b w:val="false"/>
          <w:i w:val="false"/>
          <w:color w:val="000000"/>
          <w:sz w:val="28"/>
        </w:rPr>
        <w:t>
      кімнен __________________________________________________________</w:t>
      </w:r>
    </w:p>
    <w:p>
      <w:pPr>
        <w:spacing w:after="0"/>
        <w:ind w:left="0"/>
        <w:jc w:val="both"/>
      </w:pPr>
      <w:r>
        <w:rPr>
          <w:rFonts w:ascii="Times New Roman"/>
          <w:b w:val="false"/>
          <w:i w:val="false"/>
          <w:color w:val="000000"/>
          <w:sz w:val="28"/>
        </w:rPr>
        <w:t>
      (өтініш берушінің әскери (арнаулы) атағы, сыныптық шені, біліктілік сыныбы,</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тұратын мекенжайы: индексі _____ __________ облысы/қаласы _________</w:t>
      </w:r>
    </w:p>
    <w:p>
      <w:pPr>
        <w:spacing w:after="0"/>
        <w:ind w:left="0"/>
        <w:jc w:val="both"/>
      </w:pPr>
      <w:r>
        <w:rPr>
          <w:rFonts w:ascii="Times New Roman"/>
          <w:b w:val="false"/>
          <w:i w:val="false"/>
          <w:color w:val="000000"/>
          <w:sz w:val="28"/>
        </w:rPr>
        <w:t>
      қаласы (ауданы) __________ ауылы _____ көшесі (шағын ауданы) _______</w:t>
      </w:r>
    </w:p>
    <w:p>
      <w:pPr>
        <w:spacing w:after="0"/>
        <w:ind w:left="0"/>
        <w:jc w:val="both"/>
      </w:pPr>
      <w:r>
        <w:rPr>
          <w:rFonts w:ascii="Times New Roman"/>
          <w:b w:val="false"/>
          <w:i w:val="false"/>
          <w:color w:val="000000"/>
          <w:sz w:val="28"/>
        </w:rPr>
        <w:t>
      үй ____ пәтер, телефоны ________</w:t>
      </w:r>
    </w:p>
    <w:p>
      <w:pPr>
        <w:spacing w:after="0"/>
        <w:ind w:left="0"/>
        <w:jc w:val="both"/>
      </w:pPr>
      <w:r>
        <w:rPr>
          <w:rFonts w:ascii="Times New Roman"/>
          <w:b w:val="false"/>
          <w:i w:val="false"/>
          <w:color w:val="000000"/>
          <w:sz w:val="28"/>
        </w:rPr>
        <w:t>
      Банк атауы __________</w:t>
      </w:r>
    </w:p>
    <w:p>
      <w:pPr>
        <w:spacing w:after="0"/>
        <w:ind w:left="0"/>
        <w:jc w:val="both"/>
      </w:pPr>
      <w:r>
        <w:rPr>
          <w:rFonts w:ascii="Times New Roman"/>
          <w:b w:val="false"/>
          <w:i w:val="false"/>
          <w:color w:val="000000"/>
          <w:sz w:val="28"/>
        </w:rPr>
        <w:t>
      Банктік (карта) шоты _________________</w:t>
      </w:r>
    </w:p>
    <w:p>
      <w:pPr>
        <w:spacing w:after="0"/>
        <w:ind w:left="0"/>
        <w:jc w:val="both"/>
      </w:pPr>
      <w:r>
        <w:rPr>
          <w:rFonts w:ascii="Times New Roman"/>
          <w:b w:val="false"/>
          <w:i w:val="false"/>
          <w:color w:val="000000"/>
          <w:sz w:val="28"/>
        </w:rPr>
        <w:t>
      Байланыс бөлімшесі _____________________________________________</w:t>
      </w:r>
    </w:p>
    <w:p>
      <w:pPr>
        <w:spacing w:after="0"/>
        <w:ind w:left="0"/>
        <w:jc w:val="both"/>
      </w:pPr>
      <w:r>
        <w:rPr>
          <w:rFonts w:ascii="Times New Roman"/>
          <w:b w:val="false"/>
          <w:i w:val="false"/>
          <w:color w:val="000000"/>
          <w:sz w:val="28"/>
        </w:rPr>
        <w:t>
      Менің жеке сәйкестендіру нөмірім (ЖСН) ___________________________</w:t>
      </w:r>
    </w:p>
    <w:p>
      <w:pPr>
        <w:spacing w:after="0"/>
        <w:ind w:left="0"/>
        <w:jc w:val="both"/>
      </w:pPr>
      <w:r>
        <w:rPr>
          <w:rFonts w:ascii="Times New Roman"/>
          <w:b w:val="false"/>
          <w:i w:val="false"/>
          <w:color w:val="000000"/>
          <w:sz w:val="28"/>
        </w:rPr>
        <w:t>
      Жеке басты куәландыратын құжат: № _______________________________</w:t>
      </w:r>
    </w:p>
    <w:p>
      <w:pPr>
        <w:spacing w:after="0"/>
        <w:ind w:left="0"/>
        <w:jc w:val="both"/>
      </w:pPr>
      <w:r>
        <w:rPr>
          <w:rFonts w:ascii="Times New Roman"/>
          <w:b w:val="false"/>
          <w:i w:val="false"/>
          <w:color w:val="000000"/>
          <w:sz w:val="28"/>
        </w:rPr>
        <w:t>
      Қашан және кім берді ______ жылғы "___"___________ _______________</w:t>
      </w:r>
    </w:p>
    <w:p>
      <w:pPr>
        <w:spacing w:after="0"/>
        <w:ind w:left="0"/>
        <w:jc w:val="both"/>
      </w:pPr>
      <w:r>
        <w:rPr>
          <w:rFonts w:ascii="Times New Roman"/>
          <w:b w:val="false"/>
          <w:i w:val="false"/>
          <w:color w:val="000000"/>
          <w:sz w:val="28"/>
        </w:rPr>
        <w:t>
      Маған 1998 жылғы 1 қаңтарға дейін еңбек сіңірген жылдары үшін зейнетақы төлемдеріне құқықты тіркеген адам ретінде еңбек сіңірген жылдары үшін зейнетақы төлемдерін тағайындауды/қайта бастауды (қажеттісінің асты сызылады) сұраймын.</w:t>
      </w:r>
    </w:p>
    <w:p>
      <w:pPr>
        <w:spacing w:after="0"/>
        <w:ind w:left="0"/>
        <w:jc w:val="both"/>
      </w:pPr>
      <w:r>
        <w:rPr>
          <w:rFonts w:ascii="Times New Roman"/>
          <w:b w:val="false"/>
          <w:i w:val="false"/>
          <w:color w:val="000000"/>
          <w:sz w:val="28"/>
        </w:rPr>
        <w:t>
      Бұдан бұрын (қай мемлекеттік органнан және еңбек сіңірген жылдары үшін зейнетақы төлемдерінің/жәрдемақының мөлшері қандай, ал егер төлем тоқтатылған болса, онда қай уақыттан бастап) (қазіргі уақытта аламын немесе енді тағайындалды) __________________ еңбек сіңірген жылдары үшін зейнетақы төлемдерін/жәрдемақы (иә, жоқ) алдым ________</w:t>
      </w:r>
    </w:p>
    <w:p>
      <w:pPr>
        <w:spacing w:after="0"/>
        <w:ind w:left="0"/>
        <w:jc w:val="both"/>
      </w:pPr>
      <w:r>
        <w:rPr>
          <w:rFonts w:ascii="Times New Roman"/>
          <w:b w:val="false"/>
          <w:i w:val="false"/>
          <w:color w:val="000000"/>
          <w:sz w:val="28"/>
        </w:rPr>
        <w:t>
      Өтінішке мыналарды қоса беремін: __________________________________</w:t>
      </w:r>
    </w:p>
    <w:p>
      <w:pPr>
        <w:spacing w:after="0"/>
        <w:ind w:left="0"/>
        <w:jc w:val="both"/>
      </w:pPr>
      <w:r>
        <w:rPr>
          <w:rFonts w:ascii="Times New Roman"/>
          <w:b w:val="false"/>
          <w:i w:val="false"/>
          <w:color w:val="000000"/>
          <w:sz w:val="28"/>
        </w:rPr>
        <w:t>
      Өтініш берушінің қолы ____________ 20________ жылғы "__"___________</w:t>
      </w:r>
    </w:p>
    <w:p>
      <w:pPr>
        <w:spacing w:after="0"/>
        <w:ind w:left="0"/>
        <w:jc w:val="both"/>
      </w:pPr>
      <w:r>
        <w:rPr>
          <w:rFonts w:ascii="Times New Roman"/>
          <w:b w:val="false"/>
          <w:i w:val="false"/>
          <w:color w:val="000000"/>
          <w:sz w:val="28"/>
        </w:rPr>
        <w:t>
      Өтініш 20_____ жылғы "__"___________ қабылданды.</w:t>
      </w:r>
    </w:p>
    <w:p>
      <w:pPr>
        <w:spacing w:after="0"/>
        <w:ind w:left="0"/>
        <w:jc w:val="both"/>
      </w:pPr>
      <w:r>
        <w:rPr>
          <w:rFonts w:ascii="Times New Roman"/>
          <w:b w:val="false"/>
          <w:i w:val="false"/>
          <w:color w:val="000000"/>
          <w:sz w:val="28"/>
        </w:rPr>
        <w:t>
      Құжаттарды қабылдаған адамның тегі, аты, әкесінің аты (бар болса),</w:t>
      </w:r>
    </w:p>
    <w:p>
      <w:pPr>
        <w:spacing w:after="0"/>
        <w:ind w:left="0"/>
        <w:jc w:val="both"/>
      </w:pPr>
      <w:r>
        <w:rPr>
          <w:rFonts w:ascii="Times New Roman"/>
          <w:b w:val="false"/>
          <w:i w:val="false"/>
          <w:color w:val="000000"/>
          <w:sz w:val="28"/>
        </w:rPr>
        <w:t>
      лауазымы және қолы: 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Мемлекеттік қызметке әскери (арнаулы) атақ, сыныптық шен, біліктілік сыныбы беріліп қабылданған кезде, сондай-ақ тіркелген мекенжайым өзгерген кезде ол туралы еңбек сіңірген жылдары үшін зейнетақы төлемдерін тағайындаған мемлекеттік органды бес күн мерзімде, ал Қазақстан Республикасының басқа өңірлеріне және Қазақстан Республикасынан тысқары жерлерге тұрақты тұруға кеткен кезде дереу хабардар етуге міндетті екенім туралы хабардармын. Төлем тағайындау үшін қажетті дербес деректерімді жинауға және өңдеуге келісім беремін.</w:t>
      </w:r>
    </w:p>
    <w:p>
      <w:pPr>
        <w:spacing w:after="0"/>
        <w:ind w:left="0"/>
        <w:jc w:val="both"/>
      </w:pPr>
      <w:r>
        <w:rPr>
          <w:rFonts w:ascii="Times New Roman"/>
          <w:b w:val="false"/>
          <w:i w:val="false"/>
          <w:color w:val="000000"/>
          <w:sz w:val="28"/>
        </w:rPr>
        <w:t>
      Өтініш берушінің қолы __________ 20______ жылғы "___"___________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Еңбек сіңірген жылдары үшін зейнетақы төлемдерін тағайындау үшін</w:t>
      </w:r>
    </w:p>
    <w:p>
      <w:pPr>
        <w:spacing w:after="0"/>
        <w:ind w:left="0"/>
        <w:jc w:val="both"/>
      </w:pPr>
      <w:r>
        <w:rPr>
          <w:rFonts w:ascii="Times New Roman"/>
          <w:b w:val="false"/>
          <w:i w:val="false"/>
          <w:color w:val="000000"/>
          <w:sz w:val="28"/>
        </w:rPr>
        <w:t>
      құжаттардың қабылданғаны туралы қолхат</w:t>
      </w:r>
    </w:p>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3.______________________________________________________________</w:t>
      </w:r>
    </w:p>
    <w:p>
      <w:pPr>
        <w:spacing w:after="0"/>
        <w:ind w:left="0"/>
        <w:jc w:val="both"/>
      </w:pPr>
      <w:r>
        <w:rPr>
          <w:rFonts w:ascii="Times New Roman"/>
          <w:b w:val="false"/>
          <w:i w:val="false"/>
          <w:color w:val="000000"/>
          <w:sz w:val="28"/>
        </w:rPr>
        <w:t>
                                 (құжаттардың атауы көрсетіледі)</w:t>
      </w:r>
    </w:p>
    <w:p>
      <w:pPr>
        <w:spacing w:after="0"/>
        <w:ind w:left="0"/>
        <w:jc w:val="both"/>
      </w:pPr>
      <w:r>
        <w:rPr>
          <w:rFonts w:ascii="Times New Roman"/>
          <w:b w:val="false"/>
          <w:i w:val="false"/>
          <w:color w:val="000000"/>
          <w:sz w:val="28"/>
        </w:rPr>
        <w:t>
      Құжаттар қабылданған күн 20 _____ жылғы "___"____________________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(уәкілетті органның не оның бөлімшесінің атауы)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(құжаттарды қабылдаған лауазымды адамның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атақтарға, сыныптық</w:t>
            </w:r>
            <w:r>
              <w:br/>
            </w:r>
            <w:r>
              <w:rPr>
                <w:rFonts w:ascii="Times New Roman"/>
                <w:b w:val="false"/>
                <w:i w:val="false"/>
                <w:color w:val="000000"/>
                <w:sz w:val="20"/>
              </w:rPr>
              <w:t>шендерге ие болу және нысанды</w:t>
            </w:r>
            <w:r>
              <w:br/>
            </w:r>
            <w:r>
              <w:rPr>
                <w:rFonts w:ascii="Times New Roman"/>
                <w:b w:val="false"/>
                <w:i w:val="false"/>
                <w:color w:val="000000"/>
                <w:sz w:val="20"/>
              </w:rPr>
              <w:t>киiм 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w:t>
            </w:r>
            <w:r>
              <w:br/>
            </w:r>
            <w:r>
              <w:rPr>
                <w:rFonts w:ascii="Times New Roman"/>
                <w:b w:val="false"/>
                <w:i w:val="false"/>
                <w:color w:val="000000"/>
                <w:sz w:val="20"/>
              </w:rPr>
              <w:t>жылғы 1 шілдеден және 2023</w:t>
            </w:r>
            <w:r>
              <w:br/>
            </w:r>
            <w:r>
              <w:rPr>
                <w:rFonts w:ascii="Times New Roman"/>
                <w:b w:val="false"/>
                <w:i w:val="false"/>
                <w:color w:val="000000"/>
                <w:sz w:val="20"/>
              </w:rPr>
              <w:t>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1-ИУ нысаны</w:t>
            </w:r>
          </w:p>
        </w:tc>
      </w:tr>
    </w:tbl>
    <w:bookmarkStart w:name="z86" w:id="82"/>
    <w:p>
      <w:pPr>
        <w:spacing w:after="0"/>
        <w:ind w:left="0"/>
        <w:jc w:val="left"/>
      </w:pPr>
      <w:r>
        <w:rPr>
          <w:rFonts w:ascii="Times New Roman"/>
          <w:b/>
          <w:i w:val="false"/>
          <w:color w:val="000000"/>
        </w:rPr>
        <w:t xml:space="preserve"> Бас бостандығынан айыруға сотталған және қылмыстық-атқару жүйесі мекемесінде жазасын өтеп жүрген адамның зейнеткерлік ісінен үзінді көшірме</w:t>
      </w:r>
    </w:p>
    <w:bookmarkEnd w:id="82"/>
    <w:p>
      <w:pPr>
        <w:spacing w:after="0"/>
        <w:ind w:left="0"/>
        <w:jc w:val="both"/>
      </w:pPr>
      <w:r>
        <w:rPr>
          <w:rFonts w:ascii="Times New Roman"/>
          <w:b w:val="false"/>
          <w:i w:val="false"/>
          <w:color w:val="000000"/>
          <w:sz w:val="28"/>
        </w:rPr>
        <w:t>
      № _________ зейнеткерлік іс</w:t>
      </w:r>
    </w:p>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w:t>
      </w:r>
    </w:p>
    <w:p>
      <w:pPr>
        <w:spacing w:after="0"/>
        <w:ind w:left="0"/>
        <w:jc w:val="both"/>
      </w:pPr>
      <w:r>
        <w:rPr>
          <w:rFonts w:ascii="Times New Roman"/>
          <w:b w:val="false"/>
          <w:i w:val="false"/>
          <w:color w:val="000000"/>
          <w:sz w:val="28"/>
        </w:rPr>
        <w:t>
      Тұрғылықты мекенжайы ____________________________________________</w:t>
      </w:r>
    </w:p>
    <w:p>
      <w:pPr>
        <w:spacing w:after="0"/>
        <w:ind w:left="0"/>
        <w:jc w:val="both"/>
      </w:pPr>
      <w:r>
        <w:rPr>
          <w:rFonts w:ascii="Times New Roman"/>
          <w:b w:val="false"/>
          <w:i w:val="false"/>
          <w:color w:val="000000"/>
          <w:sz w:val="28"/>
        </w:rPr>
        <w:t>
                                                                        (сотталғанға дейін)</w:t>
      </w:r>
    </w:p>
    <w:p>
      <w:pPr>
        <w:spacing w:after="0"/>
        <w:ind w:left="0"/>
        <w:jc w:val="both"/>
      </w:pPr>
      <w:r>
        <w:rPr>
          <w:rFonts w:ascii="Times New Roman"/>
          <w:b w:val="false"/>
          <w:i w:val="false"/>
          <w:color w:val="000000"/>
          <w:sz w:val="28"/>
        </w:rPr>
        <w:t>
      Зейнетақы төлемдерінің түрi _________________________________________</w:t>
      </w:r>
    </w:p>
    <w:p>
      <w:pPr>
        <w:spacing w:after="0"/>
        <w:ind w:left="0"/>
        <w:jc w:val="both"/>
      </w:pPr>
      <w:r>
        <w:rPr>
          <w:rFonts w:ascii="Times New Roman"/>
          <w:b w:val="false"/>
          <w:i w:val="false"/>
          <w:color w:val="000000"/>
          <w:sz w:val="28"/>
        </w:rPr>
        <w:t>
      Сот шешімi ________________________________________________________</w:t>
      </w:r>
    </w:p>
    <w:p>
      <w:pPr>
        <w:spacing w:after="0"/>
        <w:ind w:left="0"/>
        <w:jc w:val="both"/>
      </w:pPr>
      <w:r>
        <w:rPr>
          <w:rFonts w:ascii="Times New Roman"/>
          <w:b w:val="false"/>
          <w:i w:val="false"/>
          <w:color w:val="000000"/>
          <w:sz w:val="28"/>
        </w:rPr>
        <w:t>
                                   (соттың атауы, шешім шыққан күн, өтеу мерзімі)</w:t>
      </w:r>
    </w:p>
    <w:p>
      <w:pPr>
        <w:spacing w:after="0"/>
        <w:ind w:left="0"/>
        <w:jc w:val="both"/>
      </w:pPr>
      <w:r>
        <w:rPr>
          <w:rFonts w:ascii="Times New Roman"/>
          <w:b w:val="false"/>
          <w:i w:val="false"/>
          <w:color w:val="000000"/>
          <w:sz w:val="28"/>
        </w:rPr>
        <w:t>
      Қылмыстық-атқару жүйесі мекемесінің мекенжайы _____________________</w:t>
      </w:r>
    </w:p>
    <w:p>
      <w:pPr>
        <w:spacing w:after="0"/>
        <w:ind w:left="0"/>
        <w:jc w:val="both"/>
      </w:pPr>
      <w:r>
        <w:rPr>
          <w:rFonts w:ascii="Times New Roman"/>
          <w:b w:val="false"/>
          <w:i w:val="false"/>
          <w:color w:val="000000"/>
          <w:sz w:val="28"/>
        </w:rPr>
        <w:t>
                                                                                                          (пошталық)</w:t>
      </w:r>
    </w:p>
    <w:p>
      <w:pPr>
        <w:spacing w:after="0"/>
        <w:ind w:left="0"/>
        <w:jc w:val="both"/>
      </w:pPr>
      <w:r>
        <w:rPr>
          <w:rFonts w:ascii="Times New Roman"/>
          <w:b w:val="false"/>
          <w:i w:val="false"/>
          <w:color w:val="000000"/>
          <w:sz w:val="28"/>
        </w:rPr>
        <w:t>
      Қылмыстық-атқару жүйесі мекемесінің БСН____________________________</w:t>
      </w:r>
    </w:p>
    <w:p>
      <w:pPr>
        <w:spacing w:after="0"/>
        <w:ind w:left="0"/>
        <w:jc w:val="both"/>
      </w:pPr>
      <w:r>
        <w:rPr>
          <w:rFonts w:ascii="Times New Roman"/>
          <w:b w:val="false"/>
          <w:i w:val="false"/>
          <w:color w:val="000000"/>
          <w:sz w:val="28"/>
        </w:rPr>
        <w:t>
      Қылмыстық-атқару жүйесі мекемесіне қызмет көрсететін банктің деректемелері:</w:t>
      </w:r>
    </w:p>
    <w:p>
      <w:pPr>
        <w:spacing w:after="0"/>
        <w:ind w:left="0"/>
        <w:jc w:val="both"/>
      </w:pPr>
      <w:r>
        <w:rPr>
          <w:rFonts w:ascii="Times New Roman"/>
          <w:b w:val="false"/>
          <w:i w:val="false"/>
          <w:color w:val="000000"/>
          <w:sz w:val="28"/>
        </w:rPr>
        <w:t>
      МҚҰ _______________________________________________________________</w:t>
      </w:r>
    </w:p>
    <w:p>
      <w:pPr>
        <w:spacing w:after="0"/>
        <w:ind w:left="0"/>
        <w:jc w:val="both"/>
      </w:pPr>
      <w:r>
        <w:rPr>
          <w:rFonts w:ascii="Times New Roman"/>
          <w:b w:val="false"/>
          <w:i w:val="false"/>
          <w:color w:val="000000"/>
          <w:sz w:val="28"/>
        </w:rPr>
        <w:t>
      Корреспонденттік шот ________________________________________________</w:t>
      </w:r>
    </w:p>
    <w:p>
      <w:pPr>
        <w:spacing w:after="0"/>
        <w:ind w:left="0"/>
        <w:jc w:val="both"/>
      </w:pPr>
      <w:r>
        <w:rPr>
          <w:rFonts w:ascii="Times New Roman"/>
          <w:b w:val="false"/>
          <w:i w:val="false"/>
          <w:color w:val="000000"/>
          <w:sz w:val="28"/>
        </w:rPr>
        <w:t>
      Банктің БСН____________________________ қолма-қол ақшаны бақылау шоты</w:t>
      </w:r>
    </w:p>
    <w:p>
      <w:pPr>
        <w:spacing w:after="0"/>
        <w:ind w:left="0"/>
        <w:jc w:val="both"/>
      </w:pPr>
      <w:r>
        <w:rPr>
          <w:rFonts w:ascii="Times New Roman"/>
          <w:b w:val="false"/>
          <w:i w:val="false"/>
          <w:color w:val="000000"/>
          <w:sz w:val="28"/>
        </w:rPr>
        <w:t>
                            (қылмыстық-атқару жүйесі мекемесінің)</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(банктің атауы,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атақтарға, сыныптық</w:t>
            </w:r>
            <w:r>
              <w:br/>
            </w:r>
            <w:r>
              <w:rPr>
                <w:rFonts w:ascii="Times New Roman"/>
                <w:b w:val="false"/>
                <w:i w:val="false"/>
                <w:color w:val="000000"/>
                <w:sz w:val="20"/>
              </w:rPr>
              <w:t>шендерге ие болу және нысанды</w:t>
            </w:r>
            <w:r>
              <w:br/>
            </w:r>
            <w:r>
              <w:rPr>
                <w:rFonts w:ascii="Times New Roman"/>
                <w:b w:val="false"/>
                <w:i w:val="false"/>
                <w:color w:val="000000"/>
                <w:sz w:val="20"/>
              </w:rPr>
              <w:t>киiм 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w:t>
            </w:r>
            <w:r>
              <w:br/>
            </w:r>
            <w:r>
              <w:rPr>
                <w:rFonts w:ascii="Times New Roman"/>
                <w:b w:val="false"/>
                <w:i w:val="false"/>
                <w:color w:val="000000"/>
                <w:sz w:val="20"/>
              </w:rPr>
              <w:t>жылғы 1 шілдеден және 2023</w:t>
            </w:r>
            <w:r>
              <w:br/>
            </w:r>
            <w:r>
              <w:rPr>
                <w:rFonts w:ascii="Times New Roman"/>
                <w:b w:val="false"/>
                <w:i w:val="false"/>
                <w:color w:val="000000"/>
                <w:sz w:val="20"/>
              </w:rPr>
              <w:t>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1-ВС нысаны</w:t>
            </w:r>
          </w:p>
        </w:tc>
      </w:tr>
    </w:tbl>
    <w:bookmarkStart w:name="z88" w:id="83"/>
    <w:p>
      <w:pPr>
        <w:spacing w:after="0"/>
        <w:ind w:left="0"/>
        <w:jc w:val="left"/>
      </w:pPr>
      <w:r>
        <w:rPr>
          <w:rFonts w:ascii="Times New Roman"/>
          <w:b/>
          <w:i w:val="false"/>
          <w:color w:val="000000"/>
        </w:rPr>
        <w:t xml:space="preserve"> Әскери қызметшiлер, арнаулы мемлекеттік және құқық қорғау органдары, мемлекеттік фельдъегерлік қызмет қызметкерлері, сондай-ақ арнаулы атақтарға, сыныптық шендерге ие болу және нысанды киiм киiп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қатарындағы зейнеткердiң зейнеткерлік iсiнен үзiндi көшірме</w:t>
      </w:r>
    </w:p>
    <w:bookmarkEnd w:id="83"/>
    <w:p>
      <w:pPr>
        <w:spacing w:after="0"/>
        <w:ind w:left="0"/>
        <w:jc w:val="both"/>
      </w:pPr>
      <w:r>
        <w:rPr>
          <w:rFonts w:ascii="Times New Roman"/>
          <w:b w:val="false"/>
          <w:i w:val="false"/>
          <w:color w:val="000000"/>
          <w:sz w:val="28"/>
        </w:rPr>
        <w:t>
      № ______ зейнеткерлік іс</w:t>
      </w:r>
    </w:p>
    <w:p>
      <w:pPr>
        <w:spacing w:after="0"/>
        <w:ind w:left="0"/>
        <w:jc w:val="both"/>
      </w:pPr>
      <w:r>
        <w:rPr>
          <w:rFonts w:ascii="Times New Roman"/>
          <w:b w:val="false"/>
          <w:i w:val="false"/>
          <w:color w:val="000000"/>
          <w:sz w:val="28"/>
        </w:rPr>
        <w:t>
      Тегi 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w:t>
      </w:r>
    </w:p>
    <w:p>
      <w:pPr>
        <w:spacing w:after="0"/>
        <w:ind w:left="0"/>
        <w:jc w:val="both"/>
      </w:pPr>
      <w:r>
        <w:rPr>
          <w:rFonts w:ascii="Times New Roman"/>
          <w:b w:val="false"/>
          <w:i w:val="false"/>
          <w:color w:val="000000"/>
          <w:sz w:val="28"/>
        </w:rPr>
        <w:t>
      Туған күні ______ жылғы "___"_______________________________________</w:t>
      </w:r>
    </w:p>
    <w:p>
      <w:pPr>
        <w:spacing w:after="0"/>
        <w:ind w:left="0"/>
        <w:jc w:val="both"/>
      </w:pPr>
      <w:r>
        <w:rPr>
          <w:rFonts w:ascii="Times New Roman"/>
          <w:b w:val="false"/>
          <w:i w:val="false"/>
          <w:color w:val="000000"/>
          <w:sz w:val="28"/>
        </w:rPr>
        <w:t>
      Қазақстан Республикасының Әлеуметтік кодексі ___-бабы ___-тармағының</w:t>
      </w:r>
    </w:p>
    <w:p>
      <w:pPr>
        <w:spacing w:after="0"/>
        <w:ind w:left="0"/>
        <w:jc w:val="both"/>
      </w:pPr>
      <w:r>
        <w:rPr>
          <w:rFonts w:ascii="Times New Roman"/>
          <w:b w:val="false"/>
          <w:i w:val="false"/>
          <w:color w:val="000000"/>
          <w:sz w:val="28"/>
        </w:rPr>
        <w:t>
      ____ тармақшасына сәйкес еңбек сіңірген жылдары үшін зейнетақы төлемдері</w:t>
      </w:r>
    </w:p>
    <w:p>
      <w:pPr>
        <w:spacing w:after="0"/>
        <w:ind w:left="0"/>
        <w:jc w:val="both"/>
      </w:pPr>
      <w:r>
        <w:rPr>
          <w:rFonts w:ascii="Times New Roman"/>
          <w:b w:val="false"/>
          <w:i w:val="false"/>
          <w:color w:val="000000"/>
          <w:sz w:val="28"/>
        </w:rPr>
        <w:t>
      тағайындалған (қайта басталған, оның ішінде 1998 жылғы 1 қаңтарға дейін еңбек</w:t>
      </w:r>
    </w:p>
    <w:p>
      <w:pPr>
        <w:spacing w:after="0"/>
        <w:ind w:left="0"/>
        <w:jc w:val="both"/>
      </w:pPr>
      <w:r>
        <w:rPr>
          <w:rFonts w:ascii="Times New Roman"/>
          <w:b w:val="false"/>
          <w:i w:val="false"/>
          <w:color w:val="000000"/>
          <w:sz w:val="28"/>
        </w:rPr>
        <w:t>
      сіңірген жылдары үшін зейнетақы төлемдеріне құқықты тіркеген адамдарға) күн</w:t>
      </w:r>
    </w:p>
    <w:p>
      <w:pPr>
        <w:spacing w:after="0"/>
        <w:ind w:left="0"/>
        <w:jc w:val="both"/>
      </w:pPr>
      <w:r>
        <w:rPr>
          <w:rFonts w:ascii="Times New Roman"/>
          <w:b w:val="false"/>
          <w:i w:val="false"/>
          <w:color w:val="000000"/>
          <w:sz w:val="28"/>
        </w:rPr>
        <w:t>
      _____________________________________ ________ жылғы "____"_______</w:t>
      </w:r>
    </w:p>
    <w:p>
      <w:pPr>
        <w:spacing w:after="0"/>
        <w:ind w:left="0"/>
        <w:jc w:val="both"/>
      </w:pPr>
      <w:r>
        <w:rPr>
          <w:rFonts w:ascii="Times New Roman"/>
          <w:b w:val="false"/>
          <w:i w:val="false"/>
          <w:color w:val="000000"/>
          <w:sz w:val="28"/>
        </w:rPr>
        <w:t>
                   (негіздемесі көрсетіледі)</w:t>
      </w:r>
    </w:p>
    <w:p>
      <w:pPr>
        <w:spacing w:after="0"/>
        <w:ind w:left="0"/>
        <w:jc w:val="both"/>
      </w:pPr>
      <w:r>
        <w:rPr>
          <w:rFonts w:ascii="Times New Roman"/>
          <w:b w:val="false"/>
          <w:i w:val="false"/>
          <w:color w:val="000000"/>
          <w:sz w:val="28"/>
        </w:rPr>
        <w:t>
      Тұрғылықты мекенжайы (нақты) _____________________________________</w:t>
      </w:r>
    </w:p>
    <w:p>
      <w:pPr>
        <w:spacing w:after="0"/>
        <w:ind w:left="0"/>
        <w:jc w:val="both"/>
      </w:pPr>
      <w:r>
        <w:rPr>
          <w:rFonts w:ascii="Times New Roman"/>
          <w:b w:val="false"/>
          <w:i w:val="false"/>
          <w:color w:val="000000"/>
          <w:sz w:val="28"/>
        </w:rPr>
        <w:t>
      Жеке сәйкестендіру нөмірі__________________________________________</w:t>
      </w:r>
    </w:p>
    <w:p>
      <w:pPr>
        <w:spacing w:after="0"/>
        <w:ind w:left="0"/>
        <w:jc w:val="both"/>
      </w:pPr>
      <w:r>
        <w:rPr>
          <w:rFonts w:ascii="Times New Roman"/>
          <w:b w:val="false"/>
          <w:i w:val="false"/>
          <w:color w:val="000000"/>
          <w:sz w:val="28"/>
        </w:rPr>
        <w:t>
      Еңбек сіңірген жылдары үшін зейнетақы төлемдері ______________ жылғы</w:t>
      </w:r>
    </w:p>
    <w:p>
      <w:pPr>
        <w:spacing w:after="0"/>
        <w:ind w:left="0"/>
        <w:jc w:val="both"/>
      </w:pPr>
      <w:r>
        <w:rPr>
          <w:rFonts w:ascii="Times New Roman"/>
          <w:b w:val="false"/>
          <w:i w:val="false"/>
          <w:color w:val="000000"/>
          <w:sz w:val="28"/>
        </w:rPr>
        <w:t>
      "___"___________ бастап жүргізілсін.</w:t>
      </w:r>
    </w:p>
    <w:p>
      <w:pPr>
        <w:spacing w:after="0"/>
        <w:ind w:left="0"/>
        <w:jc w:val="both"/>
      </w:pPr>
      <w:r>
        <w:rPr>
          <w:rFonts w:ascii="Times New Roman"/>
          <w:b w:val="false"/>
          <w:i w:val="false"/>
          <w:color w:val="000000"/>
          <w:sz w:val="28"/>
        </w:rPr>
        <w:t>
      Еңбек сіңірген жылдары үшін тағайындалған зейнетақы төлемдерінің мөлшерi</w:t>
      </w:r>
    </w:p>
    <w:p>
      <w:pPr>
        <w:spacing w:after="0"/>
        <w:ind w:left="0"/>
        <w:jc w:val="both"/>
      </w:pPr>
      <w:r>
        <w:rPr>
          <w:rFonts w:ascii="Times New Roman"/>
          <w:b w:val="false"/>
          <w:i w:val="false"/>
          <w:color w:val="000000"/>
          <w:sz w:val="28"/>
        </w:rPr>
        <w:t>
      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Мүгедектігі бойынша мемлекеттік әлеуметтік жәрдемақының мөлшеріне  дейінгі қосымша ақы 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Еңбек сіңірген жылдары үшін зейнетақы төлемдерінің және мүгедектігі  бойынша мемлекеттік әлеуметтік жәрдемақының мөлшеріне дейінгі еңбек  сіңірген жылдары үшін зейнетақы төлемдеріне қосымша ақының жиынтық  мөлшері 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Қосымша ақы (артық төлем) сомасы _______________________________ теңге.</w:t>
      </w:r>
    </w:p>
    <w:p>
      <w:pPr>
        <w:spacing w:after="0"/>
        <w:ind w:left="0"/>
        <w:jc w:val="both"/>
      </w:pPr>
      <w:r>
        <w:rPr>
          <w:rFonts w:ascii="Times New Roman"/>
          <w:b w:val="false"/>
          <w:i w:val="false"/>
          <w:color w:val="000000"/>
          <w:sz w:val="28"/>
        </w:rPr>
        <w:t>
      ____ жылғы "__"________ бастап ______ жылғы "_"______ дейінгі кезең үшін.</w:t>
      </w:r>
    </w:p>
    <w:p>
      <w:pPr>
        <w:spacing w:after="0"/>
        <w:ind w:left="0"/>
        <w:jc w:val="both"/>
      </w:pPr>
      <w:r>
        <w:rPr>
          <w:rFonts w:ascii="Times New Roman"/>
          <w:b w:val="false"/>
          <w:i w:val="false"/>
          <w:color w:val="000000"/>
          <w:sz w:val="28"/>
        </w:rPr>
        <w:t>
      Негіздеме (әскери қызмет өтілінің, ақшалай ризықтың өзгеруі)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2016 жылғы 1 қаңтарға дейін тағайындалған мемлекеттік базалық зейнетақы төлемінің мөлшері: ____________________________ теңге.  (сомасы жазбаша)</w:t>
      </w:r>
    </w:p>
    <w:p>
      <w:pPr>
        <w:spacing w:after="0"/>
        <w:ind w:left="0"/>
        <w:jc w:val="both"/>
      </w:pPr>
      <w:r>
        <w:rPr>
          <w:rFonts w:ascii="Times New Roman"/>
          <w:b w:val="false"/>
          <w:i w:val="false"/>
          <w:color w:val="000000"/>
          <w:sz w:val="28"/>
        </w:rPr>
        <w:t>
      2016 жылғы 1 қаңтарға дейін тағайындалған мемлекеттік базалық зейнетақы  төлемiн төлеу____________ жылғы "____" ______________ бастап жүргізілсін.</w:t>
      </w:r>
    </w:p>
    <w:p>
      <w:pPr>
        <w:spacing w:after="0"/>
        <w:ind w:left="0"/>
        <w:jc w:val="both"/>
      </w:pPr>
      <w:r>
        <w:rPr>
          <w:rFonts w:ascii="Times New Roman"/>
          <w:b w:val="false"/>
          <w:i w:val="false"/>
          <w:color w:val="000000"/>
          <w:sz w:val="28"/>
        </w:rPr>
        <w:t>
      2016 жылғы 1 қаңтарға дейін тағайындалған мемлекеттік базалық зейнетақы  төлеміне қосымша ақы (артық төлем) сомасы _______________________ теңге.  (сомасы жазбаша)</w:t>
      </w:r>
    </w:p>
    <w:p>
      <w:pPr>
        <w:spacing w:after="0"/>
        <w:ind w:left="0"/>
        <w:jc w:val="both"/>
      </w:pPr>
      <w:r>
        <w:rPr>
          <w:rFonts w:ascii="Times New Roman"/>
          <w:b w:val="false"/>
          <w:i w:val="false"/>
          <w:color w:val="000000"/>
          <w:sz w:val="28"/>
        </w:rPr>
        <w:t>
      _____ жылғы "__"______ бастап _____ жылғы "__"______ дейінгі  кезең күні үшін</w:t>
      </w:r>
    </w:p>
    <w:p>
      <w:pPr>
        <w:spacing w:after="0"/>
        <w:ind w:left="0"/>
        <w:jc w:val="both"/>
      </w:pPr>
      <w:r>
        <w:rPr>
          <w:rFonts w:ascii="Times New Roman"/>
          <w:b w:val="false"/>
          <w:i w:val="false"/>
          <w:color w:val="000000"/>
          <w:sz w:val="28"/>
        </w:rPr>
        <w:t>
      1998 жылғы 1 қаңтарға дейін тағайындалған мүгедектігі бойынша және асыраушысынан айырылу жағдайына байланысты зейнетақы мөлшері</w:t>
      </w:r>
    </w:p>
    <w:p>
      <w:pPr>
        <w:spacing w:after="0"/>
        <w:ind w:left="0"/>
        <w:jc w:val="both"/>
      </w:pPr>
      <w:r>
        <w:rPr>
          <w:rFonts w:ascii="Times New Roman"/>
          <w:b w:val="false"/>
          <w:i w:val="false"/>
          <w:color w:val="000000"/>
          <w:sz w:val="28"/>
        </w:rPr>
        <w:t>
      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Банк деректемелері мен банктік шоттың нөмірі: ________________________</w:t>
      </w:r>
    </w:p>
    <w:p>
      <w:pPr>
        <w:spacing w:after="0"/>
        <w:ind w:left="0"/>
        <w:jc w:val="both"/>
      </w:pPr>
      <w:r>
        <w:rPr>
          <w:rFonts w:ascii="Times New Roman"/>
          <w:b w:val="false"/>
          <w:i w:val="false"/>
          <w:color w:val="000000"/>
          <w:sz w:val="28"/>
        </w:rPr>
        <w:t>
                                                                            (банктің атауы, орналасқан жері)</w:t>
      </w:r>
    </w:p>
    <w:p>
      <w:pPr>
        <w:spacing w:after="0"/>
        <w:ind w:left="0"/>
        <w:jc w:val="both"/>
      </w:pPr>
      <w:r>
        <w:rPr>
          <w:rFonts w:ascii="Times New Roman"/>
          <w:b w:val="false"/>
          <w:i w:val="false"/>
          <w:color w:val="000000"/>
          <w:sz w:val="28"/>
        </w:rPr>
        <w:t>
      БСК _____________________________________________________________</w:t>
      </w:r>
    </w:p>
    <w:p>
      <w:pPr>
        <w:spacing w:after="0"/>
        <w:ind w:left="0"/>
        <w:jc w:val="both"/>
      </w:pPr>
      <w:r>
        <w:rPr>
          <w:rFonts w:ascii="Times New Roman"/>
          <w:b w:val="false"/>
          <w:i w:val="false"/>
          <w:color w:val="000000"/>
          <w:sz w:val="28"/>
        </w:rPr>
        <w:t>
      Банктің БСН ______________________________________________________</w:t>
      </w:r>
    </w:p>
    <w:p>
      <w:pPr>
        <w:spacing w:after="0"/>
        <w:ind w:left="0"/>
        <w:jc w:val="both"/>
      </w:pPr>
      <w:r>
        <w:rPr>
          <w:rFonts w:ascii="Times New Roman"/>
          <w:b w:val="false"/>
          <w:i w:val="false"/>
          <w:color w:val="000000"/>
          <w:sz w:val="28"/>
        </w:rPr>
        <w:t>
      Банктік шоттың нөмірі _____________________________________________</w:t>
      </w:r>
    </w:p>
    <w:p>
      <w:pPr>
        <w:spacing w:after="0"/>
        <w:ind w:left="0"/>
        <w:jc w:val="both"/>
      </w:pPr>
      <w:r>
        <w:rPr>
          <w:rFonts w:ascii="Times New Roman"/>
          <w:b w:val="false"/>
          <w:i w:val="false"/>
          <w:color w:val="000000"/>
          <w:sz w:val="28"/>
        </w:rPr>
        <w:t>
      М.О. Басшы 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Маман __________________ 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атақтарға, сыныптық</w:t>
            </w:r>
            <w:r>
              <w:br/>
            </w:r>
            <w:r>
              <w:rPr>
                <w:rFonts w:ascii="Times New Roman"/>
                <w:b w:val="false"/>
                <w:i w:val="false"/>
                <w:color w:val="000000"/>
                <w:sz w:val="20"/>
              </w:rPr>
              <w:t>шендерге ие болу және нысанды</w:t>
            </w:r>
            <w:r>
              <w:br/>
            </w:r>
            <w:r>
              <w:rPr>
                <w:rFonts w:ascii="Times New Roman"/>
                <w:b w:val="false"/>
                <w:i w:val="false"/>
                <w:color w:val="000000"/>
                <w:sz w:val="20"/>
              </w:rPr>
              <w:t>киiм 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w:t>
            </w:r>
            <w:r>
              <w:br/>
            </w:r>
            <w:r>
              <w:rPr>
                <w:rFonts w:ascii="Times New Roman"/>
                <w:b w:val="false"/>
                <w:i w:val="false"/>
                <w:color w:val="000000"/>
                <w:sz w:val="20"/>
              </w:rPr>
              <w:t>жылғы 1 шілдеден және 2023</w:t>
            </w:r>
            <w:r>
              <w:br/>
            </w:r>
            <w:r>
              <w:rPr>
                <w:rFonts w:ascii="Times New Roman"/>
                <w:b w:val="false"/>
                <w:i w:val="false"/>
                <w:color w:val="000000"/>
                <w:sz w:val="20"/>
              </w:rPr>
              <w:t>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1-BС-арттыру нысаны</w:t>
            </w:r>
          </w:p>
        </w:tc>
      </w:tr>
    </w:tbl>
    <w:bookmarkStart w:name="z90" w:id="84"/>
    <w:p>
      <w:pPr>
        <w:spacing w:after="0"/>
        <w:ind w:left="0"/>
        <w:jc w:val="left"/>
      </w:pPr>
      <w:r>
        <w:rPr>
          <w:rFonts w:ascii="Times New Roman"/>
          <w:b/>
          <w:i w:val="false"/>
          <w:color w:val="000000"/>
        </w:rPr>
        <w:t xml:space="preserve"> Әскери қызметшілер, арнаулы мемлекеттік және құқық қорғау органдары, мемлекеттік фельдъегерлік қызмет қызметкерлері, сондай-ақ арнаулы атақтар, сыныптық шендерге ие болу және нысанды киiм киiп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қатарындағы зейнеткердің зейнетақы iсiнен үзiндi көшірме</w:t>
      </w:r>
    </w:p>
    <w:bookmarkEnd w:id="84"/>
    <w:p>
      <w:pPr>
        <w:spacing w:after="0"/>
        <w:ind w:left="0"/>
        <w:jc w:val="both"/>
      </w:pPr>
      <w:r>
        <w:rPr>
          <w:rFonts w:ascii="Times New Roman"/>
          <w:b w:val="false"/>
          <w:i w:val="false"/>
          <w:color w:val="000000"/>
          <w:sz w:val="28"/>
        </w:rPr>
        <w:t>
      № _________ зейнеткерлік іс</w:t>
      </w:r>
    </w:p>
    <w:p>
      <w:pPr>
        <w:spacing w:after="0"/>
        <w:ind w:left="0"/>
        <w:jc w:val="both"/>
      </w:pPr>
      <w:r>
        <w:rPr>
          <w:rFonts w:ascii="Times New Roman"/>
          <w:b w:val="false"/>
          <w:i w:val="false"/>
          <w:color w:val="000000"/>
          <w:sz w:val="28"/>
        </w:rPr>
        <w:t>
      Тегi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w:t>
      </w:r>
    </w:p>
    <w:p>
      <w:pPr>
        <w:spacing w:after="0"/>
        <w:ind w:left="0"/>
        <w:jc w:val="both"/>
      </w:pPr>
      <w:r>
        <w:rPr>
          <w:rFonts w:ascii="Times New Roman"/>
          <w:b w:val="false"/>
          <w:i w:val="false"/>
          <w:color w:val="000000"/>
          <w:sz w:val="28"/>
        </w:rPr>
        <w:t>
      Туған күні _________ жылғы "___" _____________________________________</w:t>
      </w:r>
    </w:p>
    <w:p>
      <w:pPr>
        <w:spacing w:after="0"/>
        <w:ind w:left="0"/>
        <w:jc w:val="both"/>
      </w:pPr>
      <w:r>
        <w:rPr>
          <w:rFonts w:ascii="Times New Roman"/>
          <w:b w:val="false"/>
          <w:i w:val="false"/>
          <w:color w:val="000000"/>
          <w:sz w:val="28"/>
        </w:rPr>
        <w:t>
      Еңбек сіңірген жылдары үшін зейнетақы төлемдері тағайындалған күн ___ жылғы "____"___________</w:t>
      </w:r>
    </w:p>
    <w:p>
      <w:pPr>
        <w:spacing w:after="0"/>
        <w:ind w:left="0"/>
        <w:jc w:val="both"/>
      </w:pPr>
      <w:r>
        <w:rPr>
          <w:rFonts w:ascii="Times New Roman"/>
          <w:b w:val="false"/>
          <w:i w:val="false"/>
          <w:color w:val="000000"/>
          <w:sz w:val="28"/>
        </w:rPr>
        <w:t>
      Жеке сәйкестендіру нөмірі_____________________________________________</w:t>
      </w:r>
    </w:p>
    <w:p>
      <w:pPr>
        <w:spacing w:after="0"/>
        <w:ind w:left="0"/>
        <w:jc w:val="both"/>
      </w:pPr>
      <w:r>
        <w:rPr>
          <w:rFonts w:ascii="Times New Roman"/>
          <w:b w:val="false"/>
          <w:i w:val="false"/>
          <w:color w:val="000000"/>
          <w:sz w:val="28"/>
        </w:rPr>
        <w:t>
      Еңбек сіңірген жылдары үшін зейнетақы төлемдерінің мөлшері _____ жылғы</w:t>
      </w:r>
    </w:p>
    <w:p>
      <w:pPr>
        <w:spacing w:after="0"/>
        <w:ind w:left="0"/>
        <w:jc w:val="both"/>
      </w:pPr>
      <w:r>
        <w:rPr>
          <w:rFonts w:ascii="Times New Roman"/>
          <w:b w:val="false"/>
          <w:i w:val="false"/>
          <w:color w:val="000000"/>
          <w:sz w:val="28"/>
        </w:rPr>
        <w:t>
      "___" _______ дейін 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Мүгедектігі бойынша мемлекеттік әлеуметтік жәрдемақы мөлшеріне дейінгі қосымша ақы _________________________________________________ теңге  (сомасы жазбаша)</w:t>
      </w:r>
    </w:p>
    <w:p>
      <w:pPr>
        <w:spacing w:after="0"/>
        <w:ind w:left="0"/>
        <w:jc w:val="both"/>
      </w:pPr>
      <w:r>
        <w:rPr>
          <w:rFonts w:ascii="Times New Roman"/>
          <w:b w:val="false"/>
          <w:i w:val="false"/>
          <w:color w:val="000000"/>
          <w:sz w:val="28"/>
        </w:rPr>
        <w:t>
      Еңбек сіңірген жылдары үшін зейнетақы төлемдерінің және мүгедектігі  бойынша мемлекеттік әлеуметтік жәрдемақының мөлшеріне дейінгі еңбек  сіңірген жылдары үшін зейнетақы төлемдеріне қосымша ақының жиынтық  мөлшері ____________________________________________________ теңге.  (сомасы жазбаша)</w:t>
      </w:r>
    </w:p>
    <w:p>
      <w:pPr>
        <w:spacing w:after="0"/>
        <w:ind w:left="0"/>
        <w:jc w:val="both"/>
      </w:pPr>
      <w:r>
        <w:rPr>
          <w:rFonts w:ascii="Times New Roman"/>
          <w:b w:val="false"/>
          <w:i w:val="false"/>
          <w:color w:val="000000"/>
          <w:sz w:val="28"/>
        </w:rPr>
        <w:t>
      Қосымша ақы (артық төлем) сомасы ___________________________ теңге</w:t>
      </w:r>
    </w:p>
    <w:p>
      <w:pPr>
        <w:spacing w:after="0"/>
        <w:ind w:left="0"/>
        <w:jc w:val="both"/>
      </w:pPr>
      <w:r>
        <w:rPr>
          <w:rFonts w:ascii="Times New Roman"/>
          <w:b w:val="false"/>
          <w:i w:val="false"/>
          <w:color w:val="000000"/>
          <w:sz w:val="28"/>
        </w:rPr>
        <w:t>
      ____ жылғы "___" _________ бастап ____ жылғы "__" ________  дейінгі кезең үшін.</w:t>
      </w:r>
    </w:p>
    <w:p>
      <w:pPr>
        <w:spacing w:after="0"/>
        <w:ind w:left="0"/>
        <w:jc w:val="both"/>
      </w:pPr>
      <w:r>
        <w:rPr>
          <w:rFonts w:ascii="Times New Roman"/>
          <w:b w:val="false"/>
          <w:i w:val="false"/>
          <w:color w:val="000000"/>
          <w:sz w:val="28"/>
        </w:rPr>
        <w:t>
      ____ жылғы "___" _______ дейін мемлекеттік базалық зейнетақы төлемдерінің  мөлшері ____________________________________________________ теңге.  (сомасы жазбаша)</w:t>
      </w:r>
    </w:p>
    <w:p>
      <w:pPr>
        <w:spacing w:after="0"/>
        <w:ind w:left="0"/>
        <w:jc w:val="both"/>
      </w:pPr>
      <w:r>
        <w:rPr>
          <w:rFonts w:ascii="Times New Roman"/>
          <w:b w:val="false"/>
          <w:i w:val="false"/>
          <w:color w:val="000000"/>
          <w:sz w:val="28"/>
        </w:rPr>
        <w:t>
      Қосымша ақы (артық төлем) сомасы _____________________________ теңге.</w:t>
      </w:r>
    </w:p>
    <w:p>
      <w:pPr>
        <w:spacing w:after="0"/>
        <w:ind w:left="0"/>
        <w:jc w:val="both"/>
      </w:pPr>
      <w:r>
        <w:rPr>
          <w:rFonts w:ascii="Times New Roman"/>
          <w:b w:val="false"/>
          <w:i w:val="false"/>
          <w:color w:val="000000"/>
          <w:sz w:val="28"/>
        </w:rPr>
        <w:t>
      ____ жылғы "__" _______ бастап _____ жылғы "__"__________ дейінгі кезең үшін.</w:t>
      </w:r>
    </w:p>
    <w:p>
      <w:pPr>
        <w:spacing w:after="0"/>
        <w:ind w:left="0"/>
        <w:jc w:val="both"/>
      </w:pPr>
      <w:r>
        <w:rPr>
          <w:rFonts w:ascii="Times New Roman"/>
          <w:b w:val="false"/>
          <w:i w:val="false"/>
          <w:color w:val="000000"/>
          <w:sz w:val="28"/>
        </w:rPr>
        <w:t>
      _____ жылғы "_" ____ бастап еңбек сіңірген жылдары үшін зейнетақы  төлемінің мөлшері</w:t>
      </w:r>
    </w:p>
    <w:p>
      <w:pPr>
        <w:spacing w:after="0"/>
        <w:ind w:left="0"/>
        <w:jc w:val="both"/>
      </w:pPr>
      <w:r>
        <w:rPr>
          <w:rFonts w:ascii="Times New Roman"/>
          <w:b w:val="false"/>
          <w:i w:val="false"/>
          <w:color w:val="000000"/>
          <w:sz w:val="28"/>
        </w:rPr>
        <w:t>
      ____________________________________________ теңге.  (сомасы жазбаша)</w:t>
      </w:r>
    </w:p>
    <w:p>
      <w:pPr>
        <w:spacing w:after="0"/>
        <w:ind w:left="0"/>
        <w:jc w:val="both"/>
      </w:pPr>
      <w:r>
        <w:rPr>
          <w:rFonts w:ascii="Times New Roman"/>
          <w:b w:val="false"/>
          <w:i w:val="false"/>
          <w:color w:val="000000"/>
          <w:sz w:val="28"/>
        </w:rPr>
        <w:t>
      ___ жылғы "__" _____ бастап мемлекеттік базалық зейнетақы төлемінің  мөлшері _____________________________________________________ теңге.  (сомасы жазбаша)</w:t>
      </w:r>
    </w:p>
    <w:p>
      <w:pPr>
        <w:spacing w:after="0"/>
        <w:ind w:left="0"/>
        <w:jc w:val="both"/>
      </w:pPr>
      <w:r>
        <w:rPr>
          <w:rFonts w:ascii="Times New Roman"/>
          <w:b w:val="false"/>
          <w:i w:val="false"/>
          <w:color w:val="000000"/>
          <w:sz w:val="28"/>
        </w:rPr>
        <w:t>
      М.О.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атақтарға, сыныптық</w:t>
            </w:r>
            <w:r>
              <w:br/>
            </w:r>
            <w:r>
              <w:rPr>
                <w:rFonts w:ascii="Times New Roman"/>
                <w:b w:val="false"/>
                <w:i w:val="false"/>
                <w:color w:val="000000"/>
                <w:sz w:val="20"/>
              </w:rPr>
              <w:t>шендерге ие болу және нысанды</w:t>
            </w:r>
            <w:r>
              <w:br/>
            </w:r>
            <w:r>
              <w:rPr>
                <w:rFonts w:ascii="Times New Roman"/>
                <w:b w:val="false"/>
                <w:i w:val="false"/>
                <w:color w:val="000000"/>
                <w:sz w:val="20"/>
              </w:rPr>
              <w:t>киiм 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w:t>
            </w:r>
            <w:r>
              <w:br/>
            </w:r>
            <w:r>
              <w:rPr>
                <w:rFonts w:ascii="Times New Roman"/>
                <w:b w:val="false"/>
                <w:i w:val="false"/>
                <w:color w:val="000000"/>
                <w:sz w:val="20"/>
              </w:rPr>
              <w:t>жылғы 1 шілдеден және 2023</w:t>
            </w:r>
            <w:r>
              <w:br/>
            </w:r>
            <w:r>
              <w:rPr>
                <w:rFonts w:ascii="Times New Roman"/>
                <w:b w:val="false"/>
                <w:i w:val="false"/>
                <w:color w:val="000000"/>
                <w:sz w:val="20"/>
              </w:rPr>
              <w:t>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92" w:id="85"/>
    <w:p>
      <w:pPr>
        <w:spacing w:after="0"/>
        <w:ind w:left="0"/>
        <w:jc w:val="left"/>
      </w:pPr>
      <w:r>
        <w:rPr>
          <w:rFonts w:ascii="Times New Roman"/>
          <w:b/>
          <w:i w:val="false"/>
          <w:color w:val="000000"/>
        </w:rPr>
        <w:t xml:space="preserve"> Әскери қызметшілер, арнаулы мемлекеттік және құқық қорғау органдары, мемлекеттік фельдъегерлік қызмет қызметкерлері, сондай-ақ арнаулы атақтар, сыныптық шендерге ие болу және нысанды киiм киiп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қатарындағы зейнеткердің зейнетақы iсiнен үзiндi көшірме</w:t>
      </w:r>
    </w:p>
    <w:bookmarkEnd w:id="85"/>
    <w:p>
      <w:pPr>
        <w:spacing w:after="0"/>
        <w:ind w:left="0"/>
        <w:jc w:val="both"/>
      </w:pPr>
      <w:r>
        <w:rPr>
          <w:rFonts w:ascii="Times New Roman"/>
          <w:b w:val="false"/>
          <w:i w:val="false"/>
          <w:color w:val="000000"/>
          <w:sz w:val="28"/>
        </w:rPr>
        <w:t>
      № _______________ іс</w:t>
      </w:r>
    </w:p>
    <w:p>
      <w:pPr>
        <w:spacing w:after="0"/>
        <w:ind w:left="0"/>
        <w:jc w:val="both"/>
      </w:pPr>
      <w:r>
        <w:rPr>
          <w:rFonts w:ascii="Times New Roman"/>
          <w:b w:val="false"/>
          <w:i w:val="false"/>
          <w:color w:val="000000"/>
          <w:sz w:val="28"/>
        </w:rPr>
        <w:t>
      Тегі 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w:t>
      </w:r>
    </w:p>
    <w:p>
      <w:pPr>
        <w:spacing w:after="0"/>
        <w:ind w:left="0"/>
        <w:jc w:val="both"/>
      </w:pPr>
      <w:r>
        <w:rPr>
          <w:rFonts w:ascii="Times New Roman"/>
          <w:b w:val="false"/>
          <w:i w:val="false"/>
          <w:color w:val="000000"/>
          <w:sz w:val="28"/>
        </w:rPr>
        <w:t>
      Туған күнi ______________________________________________________</w:t>
      </w:r>
    </w:p>
    <w:p>
      <w:pPr>
        <w:spacing w:after="0"/>
        <w:ind w:left="0"/>
        <w:jc w:val="both"/>
      </w:pPr>
      <w:r>
        <w:rPr>
          <w:rFonts w:ascii="Times New Roman"/>
          <w:b w:val="false"/>
          <w:i w:val="false"/>
          <w:color w:val="000000"/>
          <w:sz w:val="28"/>
        </w:rPr>
        <w:t>
      Жәрдемақы тағайындалған күн ____________________________________</w:t>
      </w:r>
    </w:p>
    <w:p>
      <w:pPr>
        <w:spacing w:after="0"/>
        <w:ind w:left="0"/>
        <w:jc w:val="both"/>
      </w:pPr>
      <w:r>
        <w:rPr>
          <w:rFonts w:ascii="Times New Roman"/>
          <w:b w:val="false"/>
          <w:i w:val="false"/>
          <w:color w:val="000000"/>
          <w:sz w:val="28"/>
        </w:rPr>
        <w:t>
                                                                                (жылы, айы, күні)</w:t>
      </w:r>
    </w:p>
    <w:p>
      <w:pPr>
        <w:spacing w:after="0"/>
        <w:ind w:left="0"/>
        <w:jc w:val="both"/>
      </w:pPr>
      <w:r>
        <w:rPr>
          <w:rFonts w:ascii="Times New Roman"/>
          <w:b w:val="false"/>
          <w:i w:val="false"/>
          <w:color w:val="000000"/>
          <w:sz w:val="28"/>
        </w:rPr>
        <w:t>
      Тұрғылықты мекенжайы (нақты) ___________________________________</w:t>
      </w:r>
    </w:p>
    <w:p>
      <w:pPr>
        <w:spacing w:after="0"/>
        <w:ind w:left="0"/>
        <w:jc w:val="both"/>
      </w:pPr>
      <w:r>
        <w:rPr>
          <w:rFonts w:ascii="Times New Roman"/>
          <w:b w:val="false"/>
          <w:i w:val="false"/>
          <w:color w:val="000000"/>
          <w:sz w:val="28"/>
        </w:rPr>
        <w:t>
      Жеке куәлігі____________ жылғы "___" __________ №_______________</w:t>
      </w:r>
    </w:p>
    <w:p>
      <w:pPr>
        <w:spacing w:after="0"/>
        <w:ind w:left="0"/>
        <w:jc w:val="both"/>
      </w:pPr>
      <w:r>
        <w:rPr>
          <w:rFonts w:ascii="Times New Roman"/>
          <w:b w:val="false"/>
          <w:i w:val="false"/>
          <w:color w:val="000000"/>
          <w:sz w:val="28"/>
        </w:rPr>
        <w:t>
      Кім бердi _______________________________________________________</w:t>
      </w:r>
    </w:p>
    <w:p>
      <w:pPr>
        <w:spacing w:after="0"/>
        <w:ind w:left="0"/>
        <w:jc w:val="both"/>
      </w:pPr>
      <w:r>
        <w:rPr>
          <w:rFonts w:ascii="Times New Roman"/>
          <w:b w:val="false"/>
          <w:i w:val="false"/>
          <w:color w:val="000000"/>
          <w:sz w:val="28"/>
        </w:rPr>
        <w:t>
      ЖСН ___________________________________________________________</w:t>
      </w:r>
    </w:p>
    <w:p>
      <w:pPr>
        <w:spacing w:after="0"/>
        <w:ind w:left="0"/>
        <w:jc w:val="both"/>
      </w:pPr>
      <w:r>
        <w:rPr>
          <w:rFonts w:ascii="Times New Roman"/>
          <w:b w:val="false"/>
          <w:i w:val="false"/>
          <w:color w:val="000000"/>
          <w:sz w:val="28"/>
        </w:rPr>
        <w:t>
      Жәрдемақы түрі: ________________________________________________</w:t>
      </w:r>
    </w:p>
    <w:p>
      <w:pPr>
        <w:spacing w:after="0"/>
        <w:ind w:left="0"/>
        <w:jc w:val="both"/>
      </w:pPr>
      <w:r>
        <w:rPr>
          <w:rFonts w:ascii="Times New Roman"/>
          <w:b w:val="false"/>
          <w:i w:val="false"/>
          <w:color w:val="000000"/>
          <w:sz w:val="28"/>
        </w:rPr>
        <w:t>
      Мүгедектігі бойынша 20__жылғы "___" _______ МӘС-ның № ___ анықтамасы</w:t>
      </w:r>
    </w:p>
    <w:p>
      <w:pPr>
        <w:spacing w:after="0"/>
        <w:ind w:left="0"/>
        <w:jc w:val="both"/>
      </w:pPr>
      <w:r>
        <w:rPr>
          <w:rFonts w:ascii="Times New Roman"/>
          <w:b w:val="false"/>
          <w:i w:val="false"/>
          <w:color w:val="000000"/>
          <w:sz w:val="28"/>
        </w:rPr>
        <w:t>
      Асыраушысынан айырылуына байланысты (асыраушының қайтыс болғаны туралы анықтама)</w:t>
      </w:r>
    </w:p>
    <w:p>
      <w:pPr>
        <w:spacing w:after="0"/>
        <w:ind w:left="0"/>
        <w:jc w:val="both"/>
      </w:pPr>
      <w:r>
        <w:rPr>
          <w:rFonts w:ascii="Times New Roman"/>
          <w:b w:val="false"/>
          <w:i w:val="false"/>
          <w:color w:val="000000"/>
          <w:sz w:val="28"/>
        </w:rPr>
        <w:t>
      _______ жылғы "___" __________ № ____</w:t>
      </w:r>
    </w:p>
    <w:p>
      <w:pPr>
        <w:spacing w:after="0"/>
        <w:ind w:left="0"/>
        <w:jc w:val="both"/>
      </w:pPr>
      <w:r>
        <w:rPr>
          <w:rFonts w:ascii="Times New Roman"/>
          <w:b w:val="false"/>
          <w:i w:val="false"/>
          <w:color w:val="000000"/>
          <w:sz w:val="28"/>
        </w:rPr>
        <w:t>
      20____жылғы "___" _______ дейінгі жәрдемақы мөлшері________________</w:t>
      </w:r>
    </w:p>
    <w:p>
      <w:pPr>
        <w:spacing w:after="0"/>
        <w:ind w:left="0"/>
        <w:jc w:val="both"/>
      </w:pPr>
      <w:r>
        <w:rPr>
          <w:rFonts w:ascii="Times New Roman"/>
          <w:b w:val="false"/>
          <w:i w:val="false"/>
          <w:color w:val="000000"/>
          <w:sz w:val="28"/>
        </w:rPr>
        <w:t>
      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20__ жылғы "___" ________ бастап жәрдемақы мөлшері: __________ теңге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Жәрдемақы мөлшерінің мынадай себептер бойынша өзгеруі:________________</w:t>
      </w:r>
    </w:p>
    <w:p>
      <w:pPr>
        <w:spacing w:after="0"/>
        <w:ind w:left="0"/>
        <w:jc w:val="both"/>
      </w:pPr>
      <w:r>
        <w:rPr>
          <w:rFonts w:ascii="Times New Roman"/>
          <w:b w:val="false"/>
          <w:i w:val="false"/>
          <w:color w:val="000000"/>
          <w:sz w:val="28"/>
        </w:rPr>
        <w:t>
      (мүгедектік тобының, отбасының еңбекке қабілетсіз мүшелері санының өзгеруі)</w:t>
      </w:r>
    </w:p>
    <w:p>
      <w:pPr>
        <w:spacing w:after="0"/>
        <w:ind w:left="0"/>
        <w:jc w:val="both"/>
      </w:pPr>
      <w:r>
        <w:rPr>
          <w:rFonts w:ascii="Times New Roman"/>
          <w:b w:val="false"/>
          <w:i w:val="false"/>
          <w:color w:val="000000"/>
          <w:sz w:val="28"/>
        </w:rPr>
        <w:t>
      _______________________________________________________________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_____ жылғы "___" _____ бастап _____ жылғы "__" _______ дейінгі кезең үшін</w:t>
      </w:r>
    </w:p>
    <w:p>
      <w:pPr>
        <w:spacing w:after="0"/>
        <w:ind w:left="0"/>
        <w:jc w:val="both"/>
      </w:pPr>
      <w:r>
        <w:rPr>
          <w:rFonts w:ascii="Times New Roman"/>
          <w:b w:val="false"/>
          <w:i w:val="false"/>
          <w:color w:val="000000"/>
          <w:sz w:val="28"/>
        </w:rPr>
        <w:t>
      Жәрдемақы алу үшін банк деректемелері және банктік шоттың нөмірі:</w:t>
      </w:r>
    </w:p>
    <w:p>
      <w:pPr>
        <w:spacing w:after="0"/>
        <w:ind w:left="0"/>
        <w:jc w:val="both"/>
      </w:pPr>
      <w:r>
        <w:rPr>
          <w:rFonts w:ascii="Times New Roman"/>
          <w:b w:val="false"/>
          <w:i w:val="false"/>
          <w:color w:val="000000"/>
          <w:sz w:val="28"/>
        </w:rPr>
        <w:t>
      МҚҰ _______________________________________________________________</w:t>
      </w:r>
    </w:p>
    <w:p>
      <w:pPr>
        <w:spacing w:after="0"/>
        <w:ind w:left="0"/>
        <w:jc w:val="both"/>
      </w:pPr>
      <w:r>
        <w:rPr>
          <w:rFonts w:ascii="Times New Roman"/>
          <w:b w:val="false"/>
          <w:i w:val="false"/>
          <w:color w:val="000000"/>
          <w:sz w:val="28"/>
        </w:rPr>
        <w:t>
      Банктің БСН _________________________________________________________</w:t>
      </w:r>
    </w:p>
    <w:p>
      <w:pPr>
        <w:spacing w:after="0"/>
        <w:ind w:left="0"/>
        <w:jc w:val="both"/>
      </w:pPr>
      <w:r>
        <w:rPr>
          <w:rFonts w:ascii="Times New Roman"/>
          <w:b w:val="false"/>
          <w:i w:val="false"/>
          <w:color w:val="000000"/>
          <w:sz w:val="28"/>
        </w:rPr>
        <w:t>
      Шот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  (банктің атауы,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атақтарға, сыныптық</w:t>
            </w:r>
            <w:r>
              <w:br/>
            </w:r>
            <w:r>
              <w:rPr>
                <w:rFonts w:ascii="Times New Roman"/>
                <w:b w:val="false"/>
                <w:i w:val="false"/>
                <w:color w:val="000000"/>
                <w:sz w:val="20"/>
              </w:rPr>
              <w:t>шендерге ие болу және нысанды</w:t>
            </w:r>
            <w:r>
              <w:br/>
            </w:r>
            <w:r>
              <w:rPr>
                <w:rFonts w:ascii="Times New Roman"/>
                <w:b w:val="false"/>
                <w:i w:val="false"/>
                <w:color w:val="000000"/>
                <w:sz w:val="20"/>
              </w:rPr>
              <w:t>киiм 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w:t>
            </w:r>
            <w:r>
              <w:br/>
            </w:r>
            <w:r>
              <w:rPr>
                <w:rFonts w:ascii="Times New Roman"/>
                <w:b w:val="false"/>
                <w:i w:val="false"/>
                <w:color w:val="000000"/>
                <w:sz w:val="20"/>
              </w:rPr>
              <w:t>жылғы 1 шілдеден және 2023</w:t>
            </w:r>
            <w:r>
              <w:br/>
            </w:r>
            <w:r>
              <w:rPr>
                <w:rFonts w:ascii="Times New Roman"/>
                <w:b w:val="false"/>
                <w:i w:val="false"/>
                <w:color w:val="000000"/>
                <w:sz w:val="20"/>
              </w:rPr>
              <w:t>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1-В/Л нысаны</w:t>
            </w:r>
          </w:p>
        </w:tc>
      </w:tr>
    </w:tbl>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(зейнетақы төлемдерін тағайындаған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корпорация филиалының атауы)</w:t>
      </w:r>
    </w:p>
    <w:p>
      <w:pPr>
        <w:spacing w:after="0"/>
        <w:ind w:left="0"/>
        <w:jc w:val="both"/>
      </w:pPr>
      <w:r>
        <w:rPr>
          <w:rFonts w:ascii="Times New Roman"/>
          <w:b w:val="false"/>
          <w:i w:val="false"/>
          <w:color w:val="000000"/>
          <w:sz w:val="28"/>
        </w:rPr>
        <w:t>
      Еңбек сіңірген жылдары үшін зейнетақы төлемдерін ресімдеу үшін ұсынылатын құжаттар туралы 20__ жылғы "___" ______ № ________хабарлама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істің нөмірi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___________________________________________ құжат қоса берілді.</w:t>
      </w:r>
    </w:p>
    <w:p>
      <w:pPr>
        <w:spacing w:after="0"/>
        <w:ind w:left="0"/>
        <w:jc w:val="both"/>
      </w:pPr>
      <w:r>
        <w:rPr>
          <w:rFonts w:ascii="Times New Roman"/>
          <w:b w:val="false"/>
          <w:i w:val="false"/>
          <w:color w:val="000000"/>
          <w:sz w:val="28"/>
        </w:rPr>
        <w:t>
      Бөлімше басшысы ____________________________________________________</w:t>
      </w:r>
    </w:p>
    <w:p>
      <w:pPr>
        <w:spacing w:after="0"/>
        <w:ind w:left="0"/>
        <w:jc w:val="both"/>
      </w:pPr>
      <w:r>
        <w:rPr>
          <w:rFonts w:ascii="Times New Roman"/>
          <w:b w:val="false"/>
          <w:i w:val="false"/>
          <w:color w:val="000000"/>
          <w:sz w:val="28"/>
        </w:rPr>
        <w:t>
      Бөлімше маманы _____________________________________________________</w:t>
      </w:r>
    </w:p>
    <w:p>
      <w:pPr>
        <w:spacing w:after="0"/>
        <w:ind w:left="0"/>
        <w:jc w:val="both"/>
      </w:pPr>
      <w:r>
        <w:rPr>
          <w:rFonts w:ascii="Times New Roman"/>
          <w:b w:val="false"/>
          <w:i w:val="false"/>
          <w:color w:val="000000"/>
          <w:sz w:val="28"/>
        </w:rPr>
        <w:t>
      Қабылдады: 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(бар болса),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атақтарға, сыныптық</w:t>
            </w:r>
            <w:r>
              <w:br/>
            </w:r>
            <w:r>
              <w:rPr>
                <w:rFonts w:ascii="Times New Roman"/>
                <w:b w:val="false"/>
                <w:i w:val="false"/>
                <w:color w:val="000000"/>
                <w:sz w:val="20"/>
              </w:rPr>
              <w:t>шендерге ие болу және нысанды</w:t>
            </w:r>
            <w:r>
              <w:br/>
            </w:r>
            <w:r>
              <w:rPr>
                <w:rFonts w:ascii="Times New Roman"/>
                <w:b w:val="false"/>
                <w:i w:val="false"/>
                <w:color w:val="000000"/>
                <w:sz w:val="20"/>
              </w:rPr>
              <w:t>киiм 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w:t>
            </w:r>
            <w:r>
              <w:br/>
            </w:r>
            <w:r>
              <w:rPr>
                <w:rFonts w:ascii="Times New Roman"/>
                <w:b w:val="false"/>
                <w:i w:val="false"/>
                <w:color w:val="000000"/>
                <w:sz w:val="20"/>
              </w:rPr>
              <w:t>жылғы 1 шілдеден және 2023</w:t>
            </w:r>
            <w:r>
              <w:br/>
            </w:r>
            <w:r>
              <w:rPr>
                <w:rFonts w:ascii="Times New Roman"/>
                <w:b w:val="false"/>
                <w:i w:val="false"/>
                <w:color w:val="000000"/>
                <w:sz w:val="20"/>
              </w:rPr>
              <w:t>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6-1-қосымша</w:t>
            </w:r>
          </w:p>
        </w:tc>
      </w:tr>
    </w:tbl>
    <w:bookmarkStart w:name="z95" w:id="86"/>
    <w:p>
      <w:pPr>
        <w:spacing w:after="0"/>
        <w:ind w:left="0"/>
        <w:jc w:val="left"/>
      </w:pPr>
      <w:r>
        <w:rPr>
          <w:rFonts w:ascii="Times New Roman"/>
          <w:b/>
          <w:i w:val="false"/>
          <w:color w:val="000000"/>
        </w:rPr>
        <w:t xml:space="preserve"> Алушының тегі, аты немесе әкесінің аты, банктік шотының нөмірі, туған күні, тұрғылықты жері өзгерген кезде еңбек сіңірген жылдары үшін зейнетақы төлемдерін жүзеге асыруға өтініш</w:t>
      </w:r>
    </w:p>
    <w:bookmarkEnd w:id="86"/>
    <w:p>
      <w:pPr>
        <w:spacing w:after="0"/>
        <w:ind w:left="0"/>
        <w:jc w:val="both"/>
      </w:pPr>
      <w:r>
        <w:rPr>
          <w:rFonts w:ascii="Times New Roman"/>
          <w:b w:val="false"/>
          <w:i w:val="false"/>
          <w:color w:val="000000"/>
          <w:sz w:val="28"/>
        </w:rPr>
        <w:t>
      кімнен ______________________________________________________________</w:t>
      </w:r>
    </w:p>
    <w:p>
      <w:pPr>
        <w:spacing w:after="0"/>
        <w:ind w:left="0"/>
        <w:jc w:val="both"/>
      </w:pPr>
      <w:r>
        <w:rPr>
          <w:rFonts w:ascii="Times New Roman"/>
          <w:b w:val="false"/>
          <w:i w:val="false"/>
          <w:color w:val="000000"/>
          <w:sz w:val="28"/>
        </w:rPr>
        <w:t>
      (өтініш берушінің әскери (арнаулы) атағы, сыныптық шені, біліктілік сыныбы, тегі, аты, әкесінің аты (бар болса)</w:t>
      </w:r>
    </w:p>
    <w:p>
      <w:pPr>
        <w:spacing w:after="0"/>
        <w:ind w:left="0"/>
        <w:jc w:val="both"/>
      </w:pPr>
      <w:r>
        <w:rPr>
          <w:rFonts w:ascii="Times New Roman"/>
          <w:b w:val="false"/>
          <w:i w:val="false"/>
          <w:color w:val="000000"/>
          <w:sz w:val="28"/>
        </w:rPr>
        <w:t>
      Сізден менің еңбек сіңірген жылдарым үшін зейнетақы төлемдерімді, 1998 жылғы 1 қаңтарға дейін тағайындалған мүгедектік бойынша және асыраушыдан айырылуыма байланысты зейнетақымды, 2016 жылғы 1 қаңтарға дейін тағайындалған мемлекеттік базалық зейнетақы төлемін, арнаулы мемлекеттік жәрдемақыны тұрақты тұратын мынадай мекенжайым бойынша:</w:t>
      </w:r>
    </w:p>
    <w:p>
      <w:pPr>
        <w:spacing w:after="0"/>
        <w:ind w:left="0"/>
        <w:jc w:val="both"/>
      </w:pPr>
      <w:r>
        <w:rPr>
          <w:rFonts w:ascii="Times New Roman"/>
          <w:b w:val="false"/>
          <w:i w:val="false"/>
          <w:color w:val="000000"/>
          <w:sz w:val="28"/>
        </w:rPr>
        <w:t>
      __________________ (қажеттісінің асты сызылады) индексі _________  облысы/қаласы ___________________ қаласы (ауданы) _________________  ауылы _________________ көшесі (шағын ауданы) _________ үй _________ пәтер телефоны _______________ не ___________________________  (банктің атауы) банкінің ___________ банктік шотына жүзеге асыруды сұраймын.</w:t>
      </w:r>
    </w:p>
    <w:p>
      <w:pPr>
        <w:spacing w:after="0"/>
        <w:ind w:left="0"/>
        <w:jc w:val="both"/>
      </w:pPr>
      <w:r>
        <w:rPr>
          <w:rFonts w:ascii="Times New Roman"/>
          <w:b w:val="false"/>
          <w:i w:val="false"/>
          <w:color w:val="000000"/>
          <w:sz w:val="28"/>
        </w:rPr>
        <w:t>
      Өтінішке мыналарды қоса беремін:</w:t>
      </w:r>
    </w:p>
    <w:p>
      <w:pPr>
        <w:spacing w:after="0"/>
        <w:ind w:left="0"/>
        <w:jc w:val="both"/>
      </w:pPr>
      <w:r>
        <w:rPr>
          <w:rFonts w:ascii="Times New Roman"/>
          <w:b w:val="false"/>
          <w:i w:val="false"/>
          <w:color w:val="000000"/>
          <w:sz w:val="28"/>
        </w:rPr>
        <w:t>
      1. Жеке басты куәландыратын құжаттың көшірмесі</w:t>
      </w:r>
    </w:p>
    <w:p>
      <w:pPr>
        <w:spacing w:after="0"/>
        <w:ind w:left="0"/>
        <w:jc w:val="both"/>
      </w:pPr>
      <w:r>
        <w:rPr>
          <w:rFonts w:ascii="Times New Roman"/>
          <w:b w:val="false"/>
          <w:i w:val="false"/>
          <w:color w:val="000000"/>
          <w:sz w:val="28"/>
        </w:rPr>
        <w:t>
      2. Шоттың бар екені туралы банктен хабарлама</w:t>
      </w:r>
    </w:p>
    <w:p>
      <w:pPr>
        <w:spacing w:after="0"/>
        <w:ind w:left="0"/>
        <w:jc w:val="both"/>
      </w:pPr>
      <w:r>
        <w:rPr>
          <w:rFonts w:ascii="Times New Roman"/>
          <w:b w:val="false"/>
          <w:i w:val="false"/>
          <w:color w:val="000000"/>
          <w:sz w:val="28"/>
        </w:rPr>
        <w:t>
      Өтініш берушінің қолы ___________ _____ жылғы "__" ________</w:t>
      </w:r>
    </w:p>
    <w:p>
      <w:pPr>
        <w:spacing w:after="0"/>
        <w:ind w:left="0"/>
        <w:jc w:val="both"/>
      </w:pPr>
      <w:r>
        <w:rPr>
          <w:rFonts w:ascii="Times New Roman"/>
          <w:b w:val="false"/>
          <w:i w:val="false"/>
          <w:color w:val="000000"/>
          <w:sz w:val="28"/>
        </w:rPr>
        <w:t>
      Өтініш _____ жылғы "__" ______________ қабылданды.</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 _____________________________</w:t>
      </w:r>
    </w:p>
    <w:p>
      <w:pPr>
        <w:spacing w:after="0"/>
        <w:ind w:left="0"/>
        <w:jc w:val="both"/>
      </w:pPr>
      <w:r>
        <w:rPr>
          <w:rFonts w:ascii="Times New Roman"/>
          <w:b w:val="false"/>
          <w:i w:val="false"/>
          <w:color w:val="000000"/>
          <w:sz w:val="28"/>
        </w:rPr>
        <w:t>
      Төлемді жүзеге асыруға қажетті дербес деректерімді жинауға және өңдеуге келісім беремін.</w:t>
      </w:r>
    </w:p>
    <w:p>
      <w:pPr>
        <w:spacing w:after="0"/>
        <w:ind w:left="0"/>
        <w:jc w:val="both"/>
      </w:pPr>
      <w:r>
        <w:rPr>
          <w:rFonts w:ascii="Times New Roman"/>
          <w:b w:val="false"/>
          <w:i w:val="false"/>
          <w:color w:val="000000"/>
          <w:sz w:val="28"/>
        </w:rPr>
        <w:t>
      Өтініш берушінің қолы ____________ ________ жылғы "__"_______________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Еңбек сіңірген жылдары үшін зейнетақы төлемдерін тағайындау үшін құжаттардың қабылданғаны туралы қолхат</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Жеке басты куәландыратын құжаттың көшірмесі</w:t>
      </w:r>
    </w:p>
    <w:p>
      <w:pPr>
        <w:spacing w:after="0"/>
        <w:ind w:left="0"/>
        <w:jc w:val="both"/>
      </w:pPr>
      <w:r>
        <w:rPr>
          <w:rFonts w:ascii="Times New Roman"/>
          <w:b w:val="false"/>
          <w:i w:val="false"/>
          <w:color w:val="000000"/>
          <w:sz w:val="28"/>
        </w:rPr>
        <w:t>
      3. Шоттың бар екені туралы банктен хабарлама</w:t>
      </w:r>
    </w:p>
    <w:p>
      <w:pPr>
        <w:spacing w:after="0"/>
        <w:ind w:left="0"/>
        <w:jc w:val="both"/>
      </w:pPr>
      <w:r>
        <w:rPr>
          <w:rFonts w:ascii="Times New Roman"/>
          <w:b w:val="false"/>
          <w:i w:val="false"/>
          <w:color w:val="000000"/>
          <w:sz w:val="28"/>
        </w:rPr>
        <w:t>
      Құжаттар қабылданған күн: ______ жылғы "__" 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(уәкілетті органның не оның бөлімшесінің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(құжаттарды қабылдаған лауазымды адамның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атақтарға, сыныптық</w:t>
            </w:r>
            <w:r>
              <w:br/>
            </w:r>
            <w:r>
              <w:rPr>
                <w:rFonts w:ascii="Times New Roman"/>
                <w:b w:val="false"/>
                <w:i w:val="false"/>
                <w:color w:val="000000"/>
                <w:sz w:val="20"/>
              </w:rPr>
              <w:t>шендерге ие болу және нысанды</w:t>
            </w:r>
            <w:r>
              <w:br/>
            </w:r>
            <w:r>
              <w:rPr>
                <w:rFonts w:ascii="Times New Roman"/>
                <w:b w:val="false"/>
                <w:i w:val="false"/>
                <w:color w:val="000000"/>
                <w:sz w:val="20"/>
              </w:rPr>
              <w:t>киiм 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w:t>
            </w:r>
            <w:r>
              <w:br/>
            </w:r>
            <w:r>
              <w:rPr>
                <w:rFonts w:ascii="Times New Roman"/>
                <w:b w:val="false"/>
                <w:i w:val="false"/>
                <w:color w:val="000000"/>
                <w:sz w:val="20"/>
              </w:rPr>
              <w:t>жылғы 1 шілдеден және 2023</w:t>
            </w:r>
            <w:r>
              <w:br/>
            </w:r>
            <w:r>
              <w:rPr>
                <w:rFonts w:ascii="Times New Roman"/>
                <w:b w:val="false"/>
                <w:i w:val="false"/>
                <w:color w:val="000000"/>
                <w:sz w:val="20"/>
              </w:rPr>
              <w:t>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 мемлекеттік корпорациясы</w:t>
      </w:r>
    </w:p>
    <w:p>
      <w:pPr>
        <w:spacing w:after="0"/>
        <w:ind w:left="0"/>
        <w:jc w:val="both"/>
      </w:pPr>
      <w:r>
        <w:rPr>
          <w:rFonts w:ascii="Times New Roman"/>
          <w:b w:val="false"/>
          <w:i w:val="false"/>
          <w:color w:val="000000"/>
          <w:sz w:val="28"/>
        </w:rPr>
        <w:t>
                             (облыс, қала, аудан)</w:t>
      </w:r>
    </w:p>
    <w:p>
      <w:pPr>
        <w:spacing w:after="0"/>
        <w:ind w:left="0"/>
        <w:jc w:val="both"/>
      </w:pPr>
      <w:r>
        <w:rPr>
          <w:rFonts w:ascii="Times New Roman"/>
          <w:b w:val="false"/>
          <w:i w:val="false"/>
          <w:color w:val="000000"/>
          <w:sz w:val="28"/>
        </w:rPr>
        <w:t>
      ______________________________________ үзінді көшірмелерді тіркеу журналы</w:t>
      </w:r>
    </w:p>
    <w:p>
      <w:pPr>
        <w:spacing w:after="0"/>
        <w:ind w:left="0"/>
        <w:jc w:val="both"/>
      </w:pPr>
      <w:r>
        <w:rPr>
          <w:rFonts w:ascii="Times New Roman"/>
          <w:b w:val="false"/>
          <w:i w:val="false"/>
          <w:color w:val="000000"/>
          <w:sz w:val="28"/>
        </w:rPr>
        <w:t>
              (зейнетақы төлемдерінің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Үзінді көшірменің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Мөрмен бекітілген: журналдағы парақ саны ______________________________</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Мемлекеттік корпорация филиалының директоры (Мемлекеттік корпорация</w:t>
      </w:r>
    </w:p>
    <w:p>
      <w:pPr>
        <w:spacing w:after="0"/>
        <w:ind w:left="0"/>
        <w:jc w:val="both"/>
      </w:pPr>
      <w:r>
        <w:rPr>
          <w:rFonts w:ascii="Times New Roman"/>
          <w:b w:val="false"/>
          <w:i w:val="false"/>
          <w:color w:val="000000"/>
          <w:sz w:val="28"/>
        </w:rPr>
        <w:t>
      филиалының бастығы)_________________________________________________</w:t>
      </w:r>
    </w:p>
    <w:p>
      <w:pPr>
        <w:spacing w:after="0"/>
        <w:ind w:left="0"/>
        <w:jc w:val="both"/>
      </w:pPr>
      <w:r>
        <w:rPr>
          <w:rFonts w:ascii="Times New Roman"/>
          <w:b w:val="false"/>
          <w:i w:val="false"/>
          <w:color w:val="000000"/>
          <w:sz w:val="28"/>
        </w:rPr>
        <w:t>
      Маман 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атақтарға, сыныптық</w:t>
            </w:r>
            <w:r>
              <w:br/>
            </w:r>
            <w:r>
              <w:rPr>
                <w:rFonts w:ascii="Times New Roman"/>
                <w:b w:val="false"/>
                <w:i w:val="false"/>
                <w:color w:val="000000"/>
                <w:sz w:val="20"/>
              </w:rPr>
              <w:t>шендерге ие болу және нысанды</w:t>
            </w:r>
            <w:r>
              <w:br/>
            </w:r>
            <w:r>
              <w:rPr>
                <w:rFonts w:ascii="Times New Roman"/>
                <w:b w:val="false"/>
                <w:i w:val="false"/>
                <w:color w:val="000000"/>
                <w:sz w:val="20"/>
              </w:rPr>
              <w:t>киiм 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w:t>
            </w:r>
            <w:r>
              <w:br/>
            </w:r>
            <w:r>
              <w:rPr>
                <w:rFonts w:ascii="Times New Roman"/>
                <w:b w:val="false"/>
                <w:i w:val="false"/>
                <w:color w:val="000000"/>
                <w:sz w:val="20"/>
              </w:rPr>
              <w:t>жылғы 1 шілдеден және 2023</w:t>
            </w:r>
            <w:r>
              <w:br/>
            </w:r>
            <w:r>
              <w:rPr>
                <w:rFonts w:ascii="Times New Roman"/>
                <w:b w:val="false"/>
                <w:i w:val="false"/>
                <w:color w:val="000000"/>
                <w:sz w:val="20"/>
              </w:rPr>
              <w:t>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7-1-қосымша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 мемлекеттік корпорациясы</w:t>
      </w:r>
    </w:p>
    <w:p>
      <w:pPr>
        <w:spacing w:after="0"/>
        <w:ind w:left="0"/>
        <w:jc w:val="both"/>
      </w:pPr>
      <w:r>
        <w:rPr>
          <w:rFonts w:ascii="Times New Roman"/>
          <w:b w:val="false"/>
          <w:i w:val="false"/>
          <w:color w:val="000000"/>
          <w:sz w:val="28"/>
        </w:rPr>
        <w:t>
                                  (облыс, қала, аудан)</w:t>
      </w:r>
    </w:p>
    <w:p>
      <w:pPr>
        <w:spacing w:after="0"/>
        <w:ind w:left="0"/>
        <w:jc w:val="both"/>
      </w:pPr>
      <w:r>
        <w:rPr>
          <w:rFonts w:ascii="Times New Roman"/>
          <w:b w:val="false"/>
          <w:i w:val="false"/>
          <w:color w:val="000000"/>
          <w:sz w:val="28"/>
        </w:rPr>
        <w:t>
      _______________________________________ үзінді көшірмелерді және (немесе)</w:t>
      </w:r>
    </w:p>
    <w:p>
      <w:pPr>
        <w:spacing w:after="0"/>
        <w:ind w:left="0"/>
        <w:jc w:val="both"/>
      </w:pPr>
      <w:r>
        <w:rPr>
          <w:rFonts w:ascii="Times New Roman"/>
          <w:b w:val="false"/>
          <w:i w:val="false"/>
          <w:color w:val="000000"/>
          <w:sz w:val="28"/>
        </w:rPr>
        <w:t>
                  (зейнетақы төлемдерінің түрі)</w:t>
      </w:r>
    </w:p>
    <w:p>
      <w:pPr>
        <w:spacing w:after="0"/>
        <w:ind w:left="0"/>
        <w:jc w:val="both"/>
      </w:pPr>
      <w:r>
        <w:rPr>
          <w:rFonts w:ascii="Times New Roman"/>
          <w:b w:val="false"/>
          <w:i w:val="false"/>
          <w:color w:val="000000"/>
          <w:sz w:val="28"/>
        </w:rPr>
        <w:t xml:space="preserve">
      хабарламаларды электрондық тіркеу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істің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мөлшері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басталған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аяқталған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тоқтату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атақтарға, сыныптық</w:t>
            </w:r>
            <w:r>
              <w:br/>
            </w:r>
            <w:r>
              <w:rPr>
                <w:rFonts w:ascii="Times New Roman"/>
                <w:b w:val="false"/>
                <w:i w:val="false"/>
                <w:color w:val="000000"/>
                <w:sz w:val="20"/>
              </w:rPr>
              <w:t>шендерге ие болу және нысанды</w:t>
            </w:r>
            <w:r>
              <w:br/>
            </w:r>
            <w:r>
              <w:rPr>
                <w:rFonts w:ascii="Times New Roman"/>
                <w:b w:val="false"/>
                <w:i w:val="false"/>
                <w:color w:val="000000"/>
                <w:sz w:val="20"/>
              </w:rPr>
              <w:t>киiм 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w:t>
            </w:r>
            <w:r>
              <w:br/>
            </w:r>
            <w:r>
              <w:rPr>
                <w:rFonts w:ascii="Times New Roman"/>
                <w:b w:val="false"/>
                <w:i w:val="false"/>
                <w:color w:val="000000"/>
                <w:sz w:val="20"/>
              </w:rPr>
              <w:t>жылғы 1 шілдеден және 2023</w:t>
            </w:r>
            <w:r>
              <w:br/>
            </w:r>
            <w:r>
              <w:rPr>
                <w:rFonts w:ascii="Times New Roman"/>
                <w:b w:val="false"/>
                <w:i w:val="false"/>
                <w:color w:val="000000"/>
                <w:sz w:val="20"/>
              </w:rPr>
              <w:t>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7Д нысаны</w:t>
            </w:r>
          </w:p>
        </w:tc>
      </w:tr>
    </w:tbl>
    <w:bookmarkStart w:name="z99" w:id="87"/>
    <w:p>
      <w:pPr>
        <w:spacing w:after="0"/>
        <w:ind w:left="0"/>
        <w:jc w:val="left"/>
      </w:pPr>
      <w:r>
        <w:rPr>
          <w:rFonts w:ascii="Times New Roman"/>
          <w:b/>
          <w:i w:val="false"/>
          <w:color w:val="000000"/>
        </w:rPr>
        <w:t xml:space="preserve"> __________________ бойынша (төлем түрі) _______ (айы) үшін қолма- қол ақшамен төлеуге __________ облысы ________________  ауданы __________________ (ауылы) алушыларының № _______ тізім-ведомосы</w:t>
      </w:r>
    </w:p>
    <w:bookmarkEnd w:id="87"/>
    <w:p>
      <w:pPr>
        <w:spacing w:after="0"/>
        <w:ind w:left="0"/>
        <w:jc w:val="both"/>
      </w:pPr>
      <w:r>
        <w:rPr>
          <w:rFonts w:ascii="Times New Roman"/>
          <w:b w:val="false"/>
          <w:i w:val="false"/>
          <w:color w:val="000000"/>
          <w:sz w:val="28"/>
        </w:rPr>
        <w:t xml:space="preserve">
       Банк филиалы № 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P/c</w:t>
            </w:r>
          </w:p>
          <w:p>
            <w:pPr>
              <w:spacing w:after="20"/>
              <w:ind w:left="20"/>
              <w:jc w:val="both"/>
            </w:pPr>
            <w:r>
              <w:rPr>
                <w:rFonts w:ascii="Times New Roman"/>
                <w:b/>
                <w:i w:val="false"/>
                <w:color w:val="000000"/>
                <w:sz w:val="20"/>
              </w:rPr>
              <w: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Алушының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Алушының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Төленуге жататын сома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Алушының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уақыт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уақыт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жиыны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филиалының бастығы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филиалын басқарушы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Жауапты орындаушы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Қаржылық бақылаушы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атақтарға, сыныптық</w:t>
            </w:r>
            <w:r>
              <w:br/>
            </w:r>
            <w:r>
              <w:rPr>
                <w:rFonts w:ascii="Times New Roman"/>
                <w:b w:val="false"/>
                <w:i w:val="false"/>
                <w:color w:val="000000"/>
                <w:sz w:val="20"/>
              </w:rPr>
              <w:t>шендерге ие болу және нысанды</w:t>
            </w:r>
            <w:r>
              <w:br/>
            </w:r>
            <w:r>
              <w:rPr>
                <w:rFonts w:ascii="Times New Roman"/>
                <w:b w:val="false"/>
                <w:i w:val="false"/>
                <w:color w:val="000000"/>
                <w:sz w:val="20"/>
              </w:rPr>
              <w:t>киiм 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w:t>
            </w:r>
            <w:r>
              <w:br/>
            </w:r>
            <w:r>
              <w:rPr>
                <w:rFonts w:ascii="Times New Roman"/>
                <w:b w:val="false"/>
                <w:i w:val="false"/>
                <w:color w:val="000000"/>
                <w:sz w:val="20"/>
              </w:rPr>
              <w:t>жылғы 1 шілдеден және 2023</w:t>
            </w:r>
            <w:r>
              <w:br/>
            </w:r>
            <w:r>
              <w:rPr>
                <w:rFonts w:ascii="Times New Roman"/>
                <w:b w:val="false"/>
                <w:i w:val="false"/>
                <w:color w:val="000000"/>
                <w:sz w:val="20"/>
              </w:rPr>
              <w:t>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8-1-қосымша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1-МӘМ нысаны</w:t>
            </w:r>
          </w:p>
        </w:tc>
      </w:tr>
    </w:tbl>
    <w:bookmarkStart w:name="z101" w:id="88"/>
    <w:p>
      <w:pPr>
        <w:spacing w:after="0"/>
        <w:ind w:left="0"/>
        <w:jc w:val="left"/>
      </w:pPr>
      <w:r>
        <w:rPr>
          <w:rFonts w:ascii="Times New Roman"/>
          <w:b/>
          <w:i w:val="false"/>
          <w:color w:val="000000"/>
        </w:rPr>
        <w:t xml:space="preserve"> Арнаулы әлеуметтік қызметтер көрсету орталығында стационар жағдайында тұратын адамның зейнеткерлік ісінен үзінді көшірме</w:t>
      </w:r>
    </w:p>
    <w:bookmarkEnd w:id="88"/>
    <w:p>
      <w:pPr>
        <w:spacing w:after="0"/>
        <w:ind w:left="0"/>
        <w:jc w:val="both"/>
      </w:pPr>
      <w:r>
        <w:rPr>
          <w:rFonts w:ascii="Times New Roman"/>
          <w:b w:val="false"/>
          <w:i w:val="false"/>
          <w:color w:val="000000"/>
          <w:sz w:val="28"/>
        </w:rPr>
        <w:t>
      №______________ зейнеткерлік іс</w:t>
      </w:r>
    </w:p>
    <w:p>
      <w:pPr>
        <w:spacing w:after="0"/>
        <w:ind w:left="0"/>
        <w:jc w:val="both"/>
      </w:pPr>
      <w:r>
        <w:rPr>
          <w:rFonts w:ascii="Times New Roman"/>
          <w:b w:val="false"/>
          <w:i w:val="false"/>
          <w:color w:val="000000"/>
          <w:sz w:val="28"/>
        </w:rPr>
        <w:t>
      Тегі 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w:t>
      </w:r>
    </w:p>
    <w:p>
      <w:pPr>
        <w:spacing w:after="0"/>
        <w:ind w:left="0"/>
        <w:jc w:val="both"/>
      </w:pPr>
      <w:r>
        <w:rPr>
          <w:rFonts w:ascii="Times New Roman"/>
          <w:b w:val="false"/>
          <w:i w:val="false"/>
          <w:color w:val="000000"/>
          <w:sz w:val="28"/>
        </w:rPr>
        <w:t>
      Тұрғылықты мекенжайы ______________________________________________</w:t>
      </w:r>
    </w:p>
    <w:p>
      <w:pPr>
        <w:spacing w:after="0"/>
        <w:ind w:left="0"/>
        <w:jc w:val="both"/>
      </w:pPr>
      <w:r>
        <w:rPr>
          <w:rFonts w:ascii="Times New Roman"/>
          <w:b w:val="false"/>
          <w:i w:val="false"/>
          <w:color w:val="000000"/>
          <w:sz w:val="28"/>
        </w:rPr>
        <w:t>
      (арнаулы әлеуметтік қызметтер көрсету орталығына орналасқанға дейін)</w:t>
      </w:r>
    </w:p>
    <w:p>
      <w:pPr>
        <w:spacing w:after="0"/>
        <w:ind w:left="0"/>
        <w:jc w:val="both"/>
      </w:pPr>
      <w:r>
        <w:rPr>
          <w:rFonts w:ascii="Times New Roman"/>
          <w:b w:val="false"/>
          <w:i w:val="false"/>
          <w:color w:val="000000"/>
          <w:sz w:val="28"/>
        </w:rPr>
        <w:t>
      ____________________________________ тұру кезеңінде (арнаулы әлеуметтік қызметтер көрсету орталығының атауы)</w:t>
      </w:r>
    </w:p>
    <w:p>
      <w:pPr>
        <w:spacing w:after="0"/>
        <w:ind w:left="0"/>
        <w:jc w:val="both"/>
      </w:pPr>
      <w:r>
        <w:rPr>
          <w:rFonts w:ascii="Times New Roman"/>
          <w:b w:val="false"/>
          <w:i w:val="false"/>
          <w:color w:val="000000"/>
          <w:sz w:val="28"/>
        </w:rPr>
        <w:t>
      1. 2016 жылғы 1 қаңтарға дейін тағайындалған мемлекеттік базалық  зейнетақы төлемін төлеу ____ жылғы "____"____бастап тоқтатыла тұрсын.</w:t>
      </w:r>
    </w:p>
    <w:p>
      <w:pPr>
        <w:spacing w:after="0"/>
        <w:ind w:left="0"/>
        <w:jc w:val="both"/>
      </w:pPr>
      <w:r>
        <w:rPr>
          <w:rFonts w:ascii="Times New Roman"/>
          <w:b w:val="false"/>
          <w:i w:val="false"/>
          <w:color w:val="000000"/>
          <w:sz w:val="28"/>
        </w:rPr>
        <w:t>
      2. Зейнеткерге төленуге тиіс еңбек сіңірген жылдары үшін зейнетақы  төлемдерінің мөлшері _____________________________ шыққан кезден бастап  (арнаулы әлеуметтік қызметтер көрсету орталығының атауы)</w:t>
      </w:r>
    </w:p>
    <w:p>
      <w:pPr>
        <w:spacing w:after="0"/>
        <w:ind w:left="0"/>
        <w:jc w:val="both"/>
      </w:pPr>
      <w:r>
        <w:rPr>
          <w:rFonts w:ascii="Times New Roman"/>
          <w:b w:val="false"/>
          <w:i w:val="false"/>
          <w:color w:val="000000"/>
          <w:sz w:val="28"/>
        </w:rPr>
        <w:t>
      _____ жылғы "____"_____ бастап _____ жылғы "____" ____ дейінгі кезең үшін</w:t>
      </w:r>
    </w:p>
    <w:p>
      <w:pPr>
        <w:spacing w:after="0"/>
        <w:ind w:left="0"/>
        <w:jc w:val="both"/>
      </w:pPr>
      <w:r>
        <w:rPr>
          <w:rFonts w:ascii="Times New Roman"/>
          <w:b w:val="false"/>
          <w:i w:val="false"/>
          <w:color w:val="000000"/>
          <w:sz w:val="28"/>
        </w:rPr>
        <w:t>
      __________________________________________ теңге мөлшерінде белгіленсін.</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1. 2016 жылғы 1 қаңтарға дейін тағайындалған 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мемлекеттік базалық зейнетақы төлемін төлеу ___ жылғы "_"____ бастап  қайта басталсын.</w:t>
      </w:r>
    </w:p>
    <w:p>
      <w:pPr>
        <w:spacing w:after="0"/>
        <w:ind w:left="0"/>
        <w:jc w:val="both"/>
      </w:pPr>
      <w:r>
        <w:rPr>
          <w:rFonts w:ascii="Times New Roman"/>
          <w:b w:val="false"/>
          <w:i w:val="false"/>
          <w:color w:val="000000"/>
          <w:sz w:val="28"/>
        </w:rPr>
        <w:t>
      2. Зейнеткерге төленуге тиіс еңбек сіңірген жылдары үшін зейнетақы  төлемдерінің мөлшері ____________ теңге____ жылғы "_" ____ бастап  белгіленсін. (сомасы жазбаша)</w:t>
      </w:r>
    </w:p>
    <w:p>
      <w:pPr>
        <w:spacing w:after="0"/>
        <w:ind w:left="0"/>
        <w:jc w:val="both"/>
      </w:pPr>
      <w:r>
        <w:rPr>
          <w:rFonts w:ascii="Times New Roman"/>
          <w:b w:val="false"/>
          <w:i w:val="false"/>
          <w:color w:val="000000"/>
          <w:sz w:val="28"/>
        </w:rPr>
        <w:t>
      Банк деректемелері және банктік шоттың нөмірі:</w:t>
      </w:r>
    </w:p>
    <w:p>
      <w:pPr>
        <w:spacing w:after="0"/>
        <w:ind w:left="0"/>
        <w:jc w:val="both"/>
      </w:pPr>
      <w:r>
        <w:rPr>
          <w:rFonts w:ascii="Times New Roman"/>
          <w:b w:val="false"/>
          <w:i w:val="false"/>
          <w:color w:val="000000"/>
          <w:sz w:val="28"/>
        </w:rPr>
        <w:t>
      МҚҰ ______________________________________________________________</w:t>
      </w:r>
    </w:p>
    <w:p>
      <w:pPr>
        <w:spacing w:after="0"/>
        <w:ind w:left="0"/>
        <w:jc w:val="both"/>
      </w:pPr>
      <w:r>
        <w:rPr>
          <w:rFonts w:ascii="Times New Roman"/>
          <w:b w:val="false"/>
          <w:i w:val="false"/>
          <w:color w:val="000000"/>
          <w:sz w:val="28"/>
        </w:rPr>
        <w:t>
      Банктің БCН _______________________________________________________</w:t>
      </w:r>
    </w:p>
    <w:p>
      <w:pPr>
        <w:spacing w:after="0"/>
        <w:ind w:left="0"/>
        <w:jc w:val="both"/>
      </w:pPr>
      <w:r>
        <w:rPr>
          <w:rFonts w:ascii="Times New Roman"/>
          <w:b w:val="false"/>
          <w:i w:val="false"/>
          <w:color w:val="000000"/>
          <w:sz w:val="28"/>
        </w:rPr>
        <w:t>
      Шот (карт-шот) _____________________________________________________</w:t>
      </w:r>
    </w:p>
    <w:p>
      <w:pPr>
        <w:spacing w:after="0"/>
        <w:ind w:left="0"/>
        <w:jc w:val="both"/>
      </w:pPr>
      <w:r>
        <w:rPr>
          <w:rFonts w:ascii="Times New Roman"/>
          <w:b w:val="false"/>
          <w:i w:val="false"/>
          <w:color w:val="000000"/>
          <w:sz w:val="28"/>
        </w:rPr>
        <w:t>
                                                      (банктің атауы, орналасқан жері)</w:t>
      </w:r>
    </w:p>
    <w:p>
      <w:pPr>
        <w:spacing w:after="0"/>
        <w:ind w:left="0"/>
        <w:jc w:val="both"/>
      </w:pPr>
      <w:r>
        <w:rPr>
          <w:rFonts w:ascii="Times New Roman"/>
          <w:b w:val="false"/>
          <w:i w:val="false"/>
          <w:color w:val="000000"/>
          <w:sz w:val="28"/>
        </w:rPr>
        <w:t>
      Арнаулы әлеуметтік қызметтер көрсету орталығының мекенжайы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(пошталық)</w:t>
      </w:r>
    </w:p>
    <w:p>
      <w:pPr>
        <w:spacing w:after="0"/>
        <w:ind w:left="0"/>
        <w:jc w:val="both"/>
      </w:pPr>
      <w:r>
        <w:rPr>
          <w:rFonts w:ascii="Times New Roman"/>
          <w:b w:val="false"/>
          <w:i w:val="false"/>
          <w:color w:val="000000"/>
          <w:sz w:val="28"/>
        </w:rPr>
        <w:t>
      АӘҚКО төленуге тиіс еңбек сіңірген жылдары үшін зейнетақы төлемдерінің мөлшері _____________________________________________________ теңге  (сомасы жазбаша)</w:t>
      </w:r>
    </w:p>
    <w:p>
      <w:pPr>
        <w:spacing w:after="0"/>
        <w:ind w:left="0"/>
        <w:jc w:val="both"/>
      </w:pPr>
      <w:r>
        <w:rPr>
          <w:rFonts w:ascii="Times New Roman"/>
          <w:b w:val="false"/>
          <w:i w:val="false"/>
          <w:color w:val="000000"/>
          <w:sz w:val="28"/>
        </w:rPr>
        <w:t>
      Қосымша төлем (артық төлем) сомасы ___________________________ теңге</w:t>
      </w:r>
    </w:p>
    <w:p>
      <w:pPr>
        <w:spacing w:after="0"/>
        <w:ind w:left="0"/>
        <w:jc w:val="both"/>
      </w:pPr>
      <w:r>
        <w:rPr>
          <w:rFonts w:ascii="Times New Roman"/>
          <w:b w:val="false"/>
          <w:i w:val="false"/>
          <w:color w:val="000000"/>
          <w:sz w:val="28"/>
        </w:rPr>
        <w:t>
      ____ жылғы "____" _____ бастап _____ жылғы "____" ____ дейінгі кезең үшін</w:t>
      </w:r>
    </w:p>
    <w:p>
      <w:pPr>
        <w:spacing w:after="0"/>
        <w:ind w:left="0"/>
        <w:jc w:val="both"/>
      </w:pPr>
      <w:r>
        <w:rPr>
          <w:rFonts w:ascii="Times New Roman"/>
          <w:b w:val="false"/>
          <w:i w:val="false"/>
          <w:color w:val="000000"/>
          <w:sz w:val="28"/>
        </w:rPr>
        <w:t>
      Арнаулы әлеуметтік қызметтер көрсету орталығының</w:t>
      </w:r>
    </w:p>
    <w:p>
      <w:pPr>
        <w:spacing w:after="0"/>
        <w:ind w:left="0"/>
        <w:jc w:val="both"/>
      </w:pPr>
      <w:r>
        <w:rPr>
          <w:rFonts w:ascii="Times New Roman"/>
          <w:b w:val="false"/>
          <w:i w:val="false"/>
          <w:color w:val="000000"/>
          <w:sz w:val="28"/>
        </w:rPr>
        <w:t>
      БCН ______________________________________________________________</w:t>
      </w:r>
    </w:p>
    <w:p>
      <w:pPr>
        <w:spacing w:after="0"/>
        <w:ind w:left="0"/>
        <w:jc w:val="both"/>
      </w:pPr>
      <w:r>
        <w:rPr>
          <w:rFonts w:ascii="Times New Roman"/>
          <w:b w:val="false"/>
          <w:i w:val="false"/>
          <w:color w:val="000000"/>
          <w:sz w:val="28"/>
        </w:rPr>
        <w:t>
      Арнаулы әлеуметтік қызметтер көрсету орталығына қызмет көрсететін банктің деректемелері</w:t>
      </w:r>
    </w:p>
    <w:p>
      <w:pPr>
        <w:spacing w:after="0"/>
        <w:ind w:left="0"/>
        <w:jc w:val="both"/>
      </w:pPr>
      <w:r>
        <w:rPr>
          <w:rFonts w:ascii="Times New Roman"/>
          <w:b w:val="false"/>
          <w:i w:val="false"/>
          <w:color w:val="000000"/>
          <w:sz w:val="28"/>
        </w:rPr>
        <w:t>
      МҚҰ ____________________________________________</w:t>
      </w:r>
    </w:p>
    <w:p>
      <w:pPr>
        <w:spacing w:after="0"/>
        <w:ind w:left="0"/>
        <w:jc w:val="both"/>
      </w:pPr>
      <w:r>
        <w:rPr>
          <w:rFonts w:ascii="Times New Roman"/>
          <w:b w:val="false"/>
          <w:i w:val="false"/>
          <w:color w:val="000000"/>
          <w:sz w:val="28"/>
        </w:rPr>
        <w:t>
      Корреспонденттік шот _____________________________</w:t>
      </w:r>
    </w:p>
    <w:p>
      <w:pPr>
        <w:spacing w:after="0"/>
        <w:ind w:left="0"/>
        <w:jc w:val="both"/>
      </w:pPr>
      <w:r>
        <w:rPr>
          <w:rFonts w:ascii="Times New Roman"/>
          <w:b w:val="false"/>
          <w:i w:val="false"/>
          <w:color w:val="000000"/>
          <w:sz w:val="28"/>
        </w:rPr>
        <w:t>
      Банктің БСН ______________________________________</w:t>
      </w:r>
    </w:p>
    <w:p>
      <w:pPr>
        <w:spacing w:after="0"/>
        <w:ind w:left="0"/>
        <w:jc w:val="both"/>
      </w:pPr>
      <w:r>
        <w:rPr>
          <w:rFonts w:ascii="Times New Roman"/>
          <w:b w:val="false"/>
          <w:i w:val="false"/>
          <w:color w:val="000000"/>
          <w:sz w:val="28"/>
        </w:rPr>
        <w:t>
      Қолма-қол ақшаның бақылау шоты ____________________________________</w:t>
      </w:r>
    </w:p>
    <w:p>
      <w:pPr>
        <w:spacing w:after="0"/>
        <w:ind w:left="0"/>
        <w:jc w:val="both"/>
      </w:pPr>
      <w:r>
        <w:rPr>
          <w:rFonts w:ascii="Times New Roman"/>
          <w:b w:val="false"/>
          <w:i w:val="false"/>
          <w:color w:val="000000"/>
          <w:sz w:val="28"/>
        </w:rPr>
        <w:t>
                                         (арнаулы әлеуметтік қызметтер көрсету орталығының)</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(банктің атауы, орналасқан жері)</w:t>
      </w:r>
    </w:p>
    <w:p>
      <w:pPr>
        <w:spacing w:after="0"/>
        <w:ind w:left="0"/>
        <w:jc w:val="both"/>
      </w:pPr>
      <w:r>
        <w:rPr>
          <w:rFonts w:ascii="Times New Roman"/>
          <w:b w:val="false"/>
          <w:i w:val="false"/>
          <w:color w:val="000000"/>
          <w:sz w:val="28"/>
        </w:rPr>
        <w:t>
      М.О Басшы 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атақтарға, сыныптық</w:t>
            </w:r>
            <w:r>
              <w:br/>
            </w:r>
            <w:r>
              <w:rPr>
                <w:rFonts w:ascii="Times New Roman"/>
                <w:b w:val="false"/>
                <w:i w:val="false"/>
                <w:color w:val="000000"/>
                <w:sz w:val="20"/>
              </w:rPr>
              <w:t>шендерге ие болу және нысанды</w:t>
            </w:r>
            <w:r>
              <w:br/>
            </w:r>
            <w:r>
              <w:rPr>
                <w:rFonts w:ascii="Times New Roman"/>
                <w:b w:val="false"/>
                <w:i w:val="false"/>
                <w:color w:val="000000"/>
                <w:sz w:val="20"/>
              </w:rPr>
              <w:t>киiм 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w:t>
            </w:r>
            <w:r>
              <w:br/>
            </w:r>
            <w:r>
              <w:rPr>
                <w:rFonts w:ascii="Times New Roman"/>
                <w:b w:val="false"/>
                <w:i w:val="false"/>
                <w:color w:val="000000"/>
                <w:sz w:val="20"/>
              </w:rPr>
              <w:t>жылғы 1 шілдеден және 2023</w:t>
            </w:r>
            <w:r>
              <w:br/>
            </w:r>
            <w:r>
              <w:rPr>
                <w:rFonts w:ascii="Times New Roman"/>
                <w:b w:val="false"/>
                <w:i w:val="false"/>
                <w:color w:val="000000"/>
                <w:sz w:val="20"/>
              </w:rPr>
              <w:t>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____________________________________________________________________ (мемлекеттік органның атауы)</w:t>
      </w:r>
    </w:p>
    <w:bookmarkStart w:name="z103" w:id="89"/>
    <w:p>
      <w:pPr>
        <w:spacing w:after="0"/>
        <w:ind w:left="0"/>
        <w:jc w:val="left"/>
      </w:pPr>
      <w:r>
        <w:rPr>
          <w:rFonts w:ascii="Times New Roman"/>
          <w:b/>
          <w:i w:val="false"/>
          <w:color w:val="000000"/>
        </w:rPr>
        <w:t xml:space="preserve"> Төлемді тоқтатуға (тоқтата тұруға), жерлеуге арналған біржолғы төлемдерді (өтемақыны) және қайтыс болған адамның отбасы мүшелеріне біржолғы жәрдемақыны жүзеге асыруға хабарлама</w:t>
      </w:r>
    </w:p>
    <w:bookmarkEnd w:id="89"/>
    <w:p>
      <w:pPr>
        <w:spacing w:after="0"/>
        <w:ind w:left="0"/>
        <w:jc w:val="both"/>
      </w:pPr>
      <w:r>
        <w:rPr>
          <w:rFonts w:ascii="Times New Roman"/>
          <w:b w:val="false"/>
          <w:i w:val="false"/>
          <w:color w:val="000000"/>
          <w:sz w:val="28"/>
        </w:rPr>
        <w:t>
      № ______ іс</w:t>
      </w:r>
    </w:p>
    <w:p>
      <w:pPr>
        <w:spacing w:after="0"/>
        <w:ind w:left="0"/>
        <w:jc w:val="both"/>
      </w:pPr>
      <w:r>
        <w:rPr>
          <w:rFonts w:ascii="Times New Roman"/>
          <w:b w:val="false"/>
          <w:i w:val="false"/>
          <w:color w:val="000000"/>
          <w:sz w:val="28"/>
        </w:rPr>
        <w:t>
      Тегі 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болса)______________________________________________</w:t>
      </w:r>
    </w:p>
    <w:p>
      <w:pPr>
        <w:spacing w:after="0"/>
        <w:ind w:left="0"/>
        <w:jc w:val="both"/>
      </w:pPr>
      <w:r>
        <w:rPr>
          <w:rFonts w:ascii="Times New Roman"/>
          <w:b w:val="false"/>
          <w:i w:val="false"/>
          <w:color w:val="000000"/>
          <w:sz w:val="28"/>
        </w:rPr>
        <w:t>
      Жеке сәйкестендіру нөмірі____________________________________________</w:t>
      </w:r>
    </w:p>
    <w:p>
      <w:pPr>
        <w:spacing w:after="0"/>
        <w:ind w:left="0"/>
        <w:jc w:val="both"/>
      </w:pPr>
      <w:r>
        <w:rPr>
          <w:rFonts w:ascii="Times New Roman"/>
          <w:b w:val="false"/>
          <w:i w:val="false"/>
          <w:color w:val="000000"/>
          <w:sz w:val="28"/>
        </w:rPr>
        <w:t>
      Тұрғылықты мекенжайы (нақты)_______________________________________</w:t>
      </w:r>
    </w:p>
    <w:p>
      <w:pPr>
        <w:spacing w:after="0"/>
        <w:ind w:left="0"/>
        <w:jc w:val="both"/>
      </w:pPr>
      <w:r>
        <w:rPr>
          <w:rFonts w:ascii="Times New Roman"/>
          <w:b w:val="false"/>
          <w:i w:val="false"/>
          <w:color w:val="000000"/>
          <w:sz w:val="28"/>
        </w:rPr>
        <w:t>
      ______________ (қажеттісінің асты сызылады) бастап еңбек сіңірген жылдары үшін зейнетақы төлемдерін, 1998 жылғы 1 қаңтарға дейін тағайындалған мүгедектігі бойынша және асыраушысынан айырылуына байланысты зейнетақыларды, 2016 жылғы 1 қаңтарға дейін тағайындалған мемлекеттік базалық зейнетақы төлемін, арнаулы мемлекеттік жәрдемақыны төлеу тоқтатылсын/тоқтатыла тұрсын (қажеттісінің асты сызылады).</w:t>
      </w:r>
    </w:p>
    <w:p>
      <w:pPr>
        <w:spacing w:after="0"/>
        <w:ind w:left="0"/>
        <w:jc w:val="both"/>
      </w:pPr>
      <w:r>
        <w:rPr>
          <w:rFonts w:ascii="Times New Roman"/>
          <w:b w:val="false"/>
          <w:i w:val="false"/>
          <w:color w:val="000000"/>
          <w:sz w:val="28"/>
        </w:rPr>
        <w:t>
      Төлемді тоқтату (тоқтата тұру) себебі ___________________________________</w:t>
      </w:r>
    </w:p>
    <w:p>
      <w:pPr>
        <w:spacing w:after="0"/>
        <w:ind w:left="0"/>
        <w:jc w:val="both"/>
      </w:pPr>
      <w:r>
        <w:rPr>
          <w:rFonts w:ascii="Times New Roman"/>
          <w:b w:val="false"/>
          <w:i w:val="false"/>
          <w:color w:val="000000"/>
          <w:sz w:val="28"/>
        </w:rPr>
        <w:t>
      (Қазақстанның басқа өңірлеріне, Қазақстан Республикасының шегінен тысқары жерге көшіп кету, қайтыс болуына байланысты, туындаған мән-жайларды анықтағанға дейін)</w:t>
      </w:r>
    </w:p>
    <w:p>
      <w:pPr>
        <w:spacing w:after="0"/>
        <w:ind w:left="0"/>
        <w:jc w:val="both"/>
      </w:pPr>
      <w:r>
        <w:rPr>
          <w:rFonts w:ascii="Times New Roman"/>
          <w:b w:val="false"/>
          <w:i w:val="false"/>
          <w:color w:val="000000"/>
          <w:sz w:val="28"/>
        </w:rPr>
        <w:t>
      Негіз:</w:t>
      </w:r>
    </w:p>
    <w:p>
      <w:pPr>
        <w:spacing w:after="0"/>
        <w:ind w:left="0"/>
        <w:jc w:val="both"/>
      </w:pPr>
      <w:r>
        <w:rPr>
          <w:rFonts w:ascii="Times New Roman"/>
          <w:b w:val="false"/>
          <w:i w:val="false"/>
          <w:color w:val="000000"/>
          <w:sz w:val="28"/>
        </w:rPr>
        <w:t>
      Қайтыс болғаны туралы 20__ жылғы "___" ______ № ____ анықтама _________________ берілді</w:t>
      </w:r>
    </w:p>
    <w:p>
      <w:pPr>
        <w:spacing w:after="0"/>
        <w:ind w:left="0"/>
        <w:jc w:val="both"/>
      </w:pPr>
      <w:r>
        <w:rPr>
          <w:rFonts w:ascii="Times New Roman"/>
          <w:b w:val="false"/>
          <w:i w:val="false"/>
          <w:color w:val="000000"/>
          <w:sz w:val="28"/>
        </w:rPr>
        <w:t>
      Тұрғылықты жерінен есептен шығарылғаны туралы белгісі бар 20____жылғы</w:t>
      </w:r>
    </w:p>
    <w:p>
      <w:pPr>
        <w:spacing w:after="0"/>
        <w:ind w:left="0"/>
        <w:jc w:val="both"/>
      </w:pPr>
      <w:r>
        <w:rPr>
          <w:rFonts w:ascii="Times New Roman"/>
          <w:b w:val="false"/>
          <w:i w:val="false"/>
          <w:color w:val="000000"/>
          <w:sz w:val="28"/>
        </w:rPr>
        <w:t>
      "__"_________ № __________________________ мекенжайлық кету парағы.  (өзге негіз)</w:t>
      </w:r>
    </w:p>
    <w:p>
      <w:pPr>
        <w:spacing w:after="0"/>
        <w:ind w:left="0"/>
        <w:jc w:val="both"/>
      </w:pPr>
      <w:r>
        <w:rPr>
          <w:rFonts w:ascii="Times New Roman"/>
          <w:b w:val="false"/>
          <w:i w:val="false"/>
          <w:color w:val="000000"/>
          <w:sz w:val="28"/>
        </w:rPr>
        <w:t>
      20 __ жылғы "___" __________ жерлеуге арналған біржолғы төлемнің (өтемақының) мөлшері_________-____________ теңге 20 ____ жылғы "___" ________ қайтыс болған адамның отбасына берілетін біржолғы жәрдемақының мөлшері_________________ теңге</w:t>
      </w:r>
    </w:p>
    <w:p>
      <w:pPr>
        <w:spacing w:after="0"/>
        <w:ind w:left="0"/>
        <w:jc w:val="both"/>
      </w:pPr>
      <w:r>
        <w:rPr>
          <w:rFonts w:ascii="Times New Roman"/>
          <w:b w:val="false"/>
          <w:i w:val="false"/>
          <w:color w:val="000000"/>
          <w:sz w:val="28"/>
        </w:rPr>
        <w:t>
      Жерлеуге арналған төлемді (өтемақыны), отбасы мүшелеріне берілетін біржолғы жәрдемақыны алушының тегі, аты, әкесінің аты (бар болса):________________________</w:t>
      </w:r>
    </w:p>
    <w:p>
      <w:pPr>
        <w:spacing w:after="0"/>
        <w:ind w:left="0"/>
        <w:jc w:val="both"/>
      </w:pPr>
      <w:r>
        <w:rPr>
          <w:rFonts w:ascii="Times New Roman"/>
          <w:b w:val="false"/>
          <w:i w:val="false"/>
          <w:color w:val="000000"/>
          <w:sz w:val="28"/>
        </w:rPr>
        <w:t>
      Жеке басын куәландыратын құжат: № _________________________________</w:t>
      </w:r>
    </w:p>
    <w:p>
      <w:pPr>
        <w:spacing w:after="0"/>
        <w:ind w:left="0"/>
        <w:jc w:val="both"/>
      </w:pPr>
      <w:r>
        <w:rPr>
          <w:rFonts w:ascii="Times New Roman"/>
          <w:b w:val="false"/>
          <w:i w:val="false"/>
          <w:color w:val="000000"/>
          <w:sz w:val="28"/>
        </w:rPr>
        <w:t>
      Қашан және кім берді _____ жылғы "___"______________________________</w:t>
      </w:r>
    </w:p>
    <w:p>
      <w:pPr>
        <w:spacing w:after="0"/>
        <w:ind w:left="0"/>
        <w:jc w:val="both"/>
      </w:pPr>
      <w:r>
        <w:rPr>
          <w:rFonts w:ascii="Times New Roman"/>
          <w:b w:val="false"/>
          <w:i w:val="false"/>
          <w:color w:val="000000"/>
          <w:sz w:val="28"/>
        </w:rPr>
        <w:t>
      Алушының ЖСН 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Банк деректемелері және алушының банктік шотының нөмірі</w:t>
      </w:r>
    </w:p>
    <w:p>
      <w:pPr>
        <w:spacing w:after="0"/>
        <w:ind w:left="0"/>
        <w:jc w:val="both"/>
      </w:pPr>
      <w:r>
        <w:rPr>
          <w:rFonts w:ascii="Times New Roman"/>
          <w:b w:val="false"/>
          <w:i w:val="false"/>
          <w:color w:val="000000"/>
          <w:sz w:val="28"/>
        </w:rPr>
        <w:t>
      МҚҰ______________________________________________________________</w:t>
      </w:r>
    </w:p>
    <w:p>
      <w:pPr>
        <w:spacing w:after="0"/>
        <w:ind w:left="0"/>
        <w:jc w:val="both"/>
      </w:pPr>
      <w:r>
        <w:rPr>
          <w:rFonts w:ascii="Times New Roman"/>
          <w:b w:val="false"/>
          <w:i w:val="false"/>
          <w:color w:val="000000"/>
          <w:sz w:val="28"/>
        </w:rPr>
        <w:t>
      Корреспонденттік шот ______________________________________________</w:t>
      </w:r>
    </w:p>
    <w:p>
      <w:pPr>
        <w:spacing w:after="0"/>
        <w:ind w:left="0"/>
        <w:jc w:val="both"/>
      </w:pPr>
      <w:r>
        <w:rPr>
          <w:rFonts w:ascii="Times New Roman"/>
          <w:b w:val="false"/>
          <w:i w:val="false"/>
          <w:color w:val="000000"/>
          <w:sz w:val="28"/>
        </w:rPr>
        <w:t>
      Банктің БСН _______________________________________________________</w:t>
      </w:r>
    </w:p>
    <w:p>
      <w:pPr>
        <w:spacing w:after="0"/>
        <w:ind w:left="0"/>
        <w:jc w:val="both"/>
      </w:pPr>
      <w:r>
        <w:rPr>
          <w:rFonts w:ascii="Times New Roman"/>
          <w:b w:val="false"/>
          <w:i w:val="false"/>
          <w:color w:val="000000"/>
          <w:sz w:val="28"/>
        </w:rPr>
        <w:t>
      Шот ______________________________________________________________</w:t>
      </w:r>
    </w:p>
    <w:p>
      <w:pPr>
        <w:spacing w:after="0"/>
        <w:ind w:left="0"/>
        <w:jc w:val="both"/>
      </w:pPr>
      <w:r>
        <w:rPr>
          <w:rFonts w:ascii="Times New Roman"/>
          <w:b w:val="false"/>
          <w:i w:val="false"/>
          <w:color w:val="000000"/>
          <w:sz w:val="28"/>
        </w:rPr>
        <w:t>
                                                 (банктің атауы, орналасқан жері)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Басшы ____________________________________________________________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Маман 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атақтарға, сыныптық</w:t>
            </w:r>
            <w:r>
              <w:br/>
            </w:r>
            <w:r>
              <w:rPr>
                <w:rFonts w:ascii="Times New Roman"/>
                <w:b w:val="false"/>
                <w:i w:val="false"/>
                <w:color w:val="000000"/>
                <w:sz w:val="20"/>
              </w:rPr>
              <w:t>шендерге ие болу және нысанды</w:t>
            </w:r>
            <w:r>
              <w:br/>
            </w:r>
            <w:r>
              <w:rPr>
                <w:rFonts w:ascii="Times New Roman"/>
                <w:b w:val="false"/>
                <w:i w:val="false"/>
                <w:color w:val="000000"/>
                <w:sz w:val="20"/>
              </w:rPr>
              <w:t>киiм 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w:t>
            </w:r>
            <w:r>
              <w:br/>
            </w:r>
            <w:r>
              <w:rPr>
                <w:rFonts w:ascii="Times New Roman"/>
                <w:b w:val="false"/>
                <w:i w:val="false"/>
                <w:color w:val="000000"/>
                <w:sz w:val="20"/>
              </w:rPr>
              <w:t>жылғы 1 шілдеден және 2023</w:t>
            </w:r>
            <w:r>
              <w:br/>
            </w:r>
            <w:r>
              <w:rPr>
                <w:rFonts w:ascii="Times New Roman"/>
                <w:b w:val="false"/>
                <w:i w:val="false"/>
                <w:color w:val="000000"/>
                <w:sz w:val="20"/>
              </w:rPr>
              <w:t>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1-Б/ВС/2 нысаны</w:t>
            </w:r>
          </w:p>
        </w:tc>
      </w:tr>
    </w:tbl>
    <w:p>
      <w:pPr>
        <w:spacing w:after="0"/>
        <w:ind w:left="0"/>
        <w:jc w:val="left"/>
      </w:pPr>
      <w:r>
        <w:rPr>
          <w:rFonts w:ascii="Times New Roman"/>
          <w:b/>
          <w:i w:val="false"/>
          <w:color w:val="000000"/>
        </w:rPr>
        <w:t xml:space="preserve"> _____________________________________________________________________ (мемлекеттік органның атауы, жәрдемақы)</w:t>
      </w:r>
    </w:p>
    <w:bookmarkStart w:name="z105" w:id="90"/>
    <w:p>
      <w:pPr>
        <w:spacing w:after="0"/>
        <w:ind w:left="0"/>
        <w:jc w:val="left"/>
      </w:pPr>
      <w:r>
        <w:rPr>
          <w:rFonts w:ascii="Times New Roman"/>
          <w:b/>
          <w:i w:val="false"/>
          <w:color w:val="000000"/>
        </w:rPr>
        <w:t xml:space="preserve"> Жәрдемақы алушының Қазақстан Республикасының шегінен тысқары жерге кетуіне немесе қайтыс болуына байланысты жәрдемақы төлеуді тоқтатуға және жерлеуге арналған біржолғы төлемді (өтемақыны) төлеуге хабарлама</w:t>
      </w:r>
    </w:p>
    <w:bookmarkEnd w:id="90"/>
    <w:p>
      <w:pPr>
        <w:spacing w:after="0"/>
        <w:ind w:left="0"/>
        <w:jc w:val="both"/>
      </w:pPr>
      <w:r>
        <w:rPr>
          <w:rFonts w:ascii="Times New Roman"/>
          <w:b w:val="false"/>
          <w:i w:val="false"/>
          <w:color w:val="000000"/>
          <w:sz w:val="28"/>
        </w:rPr>
        <w:t>
      № __________іс</w:t>
      </w:r>
    </w:p>
    <w:p>
      <w:pPr>
        <w:spacing w:after="0"/>
        <w:ind w:left="0"/>
        <w:jc w:val="both"/>
      </w:pPr>
      <w:r>
        <w:rPr>
          <w:rFonts w:ascii="Times New Roman"/>
          <w:b w:val="false"/>
          <w:i w:val="false"/>
          <w:color w:val="000000"/>
          <w:sz w:val="28"/>
        </w:rPr>
        <w:t>
      Тегi_________________________________________________________________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_______________________________________________</w:t>
      </w:r>
    </w:p>
    <w:p>
      <w:pPr>
        <w:spacing w:after="0"/>
        <w:ind w:left="0"/>
        <w:jc w:val="both"/>
      </w:pPr>
      <w:r>
        <w:rPr>
          <w:rFonts w:ascii="Times New Roman"/>
          <w:b w:val="false"/>
          <w:i w:val="false"/>
          <w:color w:val="000000"/>
          <w:sz w:val="28"/>
        </w:rPr>
        <w:t>
      Тұрғылықты мекенжайы (нақты): _______________________________________</w:t>
      </w:r>
    </w:p>
    <w:p>
      <w:pPr>
        <w:spacing w:after="0"/>
        <w:ind w:left="0"/>
        <w:jc w:val="both"/>
      </w:pPr>
      <w:r>
        <w:rPr>
          <w:rFonts w:ascii="Times New Roman"/>
          <w:b w:val="false"/>
          <w:i w:val="false"/>
          <w:color w:val="000000"/>
          <w:sz w:val="28"/>
        </w:rPr>
        <w:t>
      Жәрдемақы (түрін көрсету) төлеу__ жылғы ______ бастап тоқтатылсын.</w:t>
      </w:r>
    </w:p>
    <w:p>
      <w:pPr>
        <w:spacing w:after="0"/>
        <w:ind w:left="0"/>
        <w:jc w:val="both"/>
      </w:pPr>
      <w:r>
        <w:rPr>
          <w:rFonts w:ascii="Times New Roman"/>
          <w:b w:val="false"/>
          <w:i w:val="false"/>
          <w:color w:val="000000"/>
          <w:sz w:val="28"/>
        </w:rPr>
        <w:t>
      Жәрдемақы төлеуді тоқтату себебi _____________________________ (Қазақстан</w:t>
      </w:r>
    </w:p>
    <w:p>
      <w:pPr>
        <w:spacing w:after="0"/>
        <w:ind w:left="0"/>
        <w:jc w:val="both"/>
      </w:pPr>
      <w:r>
        <w:rPr>
          <w:rFonts w:ascii="Times New Roman"/>
          <w:b w:val="false"/>
          <w:i w:val="false"/>
          <w:color w:val="000000"/>
          <w:sz w:val="28"/>
        </w:rPr>
        <w:t>
      Республикасының шегінен тысқары жерге кетуіне, қайтыс болуына байланысты)</w:t>
      </w:r>
    </w:p>
    <w:p>
      <w:pPr>
        <w:spacing w:after="0"/>
        <w:ind w:left="0"/>
        <w:jc w:val="both"/>
      </w:pPr>
      <w:r>
        <w:rPr>
          <w:rFonts w:ascii="Times New Roman"/>
          <w:b w:val="false"/>
          <w:i w:val="false"/>
          <w:color w:val="000000"/>
          <w:sz w:val="28"/>
        </w:rPr>
        <w:t>
      Негіз: ______________________________________________________________</w:t>
      </w:r>
    </w:p>
    <w:p>
      <w:pPr>
        <w:spacing w:after="0"/>
        <w:ind w:left="0"/>
        <w:jc w:val="both"/>
      </w:pPr>
      <w:r>
        <w:rPr>
          <w:rFonts w:ascii="Times New Roman"/>
          <w:b w:val="false"/>
          <w:i w:val="false"/>
          <w:color w:val="000000"/>
          <w:sz w:val="28"/>
        </w:rPr>
        <w:t>
      Қайтыс болғаны туралы 20___ жылғы "___" _____ № _____анықтама берілді.</w:t>
      </w:r>
    </w:p>
    <w:p>
      <w:pPr>
        <w:spacing w:after="0"/>
        <w:ind w:left="0"/>
        <w:jc w:val="both"/>
      </w:pPr>
      <w:r>
        <w:rPr>
          <w:rFonts w:ascii="Times New Roman"/>
          <w:b w:val="false"/>
          <w:i w:val="false"/>
          <w:color w:val="000000"/>
          <w:sz w:val="28"/>
        </w:rPr>
        <w:t>
      20__ жылғы "___" _______ № __________________________________________</w:t>
      </w:r>
    </w:p>
    <w:p>
      <w:pPr>
        <w:spacing w:after="0"/>
        <w:ind w:left="0"/>
        <w:jc w:val="both"/>
      </w:pPr>
      <w:r>
        <w:rPr>
          <w:rFonts w:ascii="Times New Roman"/>
          <w:b w:val="false"/>
          <w:i w:val="false"/>
          <w:color w:val="000000"/>
          <w:sz w:val="28"/>
        </w:rPr>
        <w:t>
      тұрғылықты жерінен есептен шығарылғаны туралы белгісі бар мекенжайлық кету парағы</w:t>
      </w:r>
    </w:p>
    <w:p>
      <w:pPr>
        <w:spacing w:after="0"/>
        <w:ind w:left="0"/>
        <w:jc w:val="both"/>
      </w:pPr>
      <w:r>
        <w:rPr>
          <w:rFonts w:ascii="Times New Roman"/>
          <w:b w:val="false"/>
          <w:i w:val="false"/>
          <w:color w:val="000000"/>
          <w:sz w:val="28"/>
        </w:rPr>
        <w:t>
      20__ жылғы "___" _____________________ жерлеуге арналған біржолғы</w:t>
      </w:r>
    </w:p>
    <w:p>
      <w:pPr>
        <w:spacing w:after="0"/>
        <w:ind w:left="0"/>
        <w:jc w:val="both"/>
      </w:pPr>
      <w:r>
        <w:rPr>
          <w:rFonts w:ascii="Times New Roman"/>
          <w:b w:val="false"/>
          <w:i w:val="false"/>
          <w:color w:val="000000"/>
          <w:sz w:val="28"/>
        </w:rPr>
        <w:t>
      төлем (өтемақы) мөлшері_________________________________ теңге</w:t>
      </w:r>
    </w:p>
    <w:p>
      <w:pPr>
        <w:spacing w:after="0"/>
        <w:ind w:left="0"/>
        <w:jc w:val="both"/>
      </w:pPr>
      <w:r>
        <w:rPr>
          <w:rFonts w:ascii="Times New Roman"/>
          <w:b w:val="false"/>
          <w:i w:val="false"/>
          <w:color w:val="000000"/>
          <w:sz w:val="28"/>
        </w:rPr>
        <w:t>
      Жерлеуге арналған төлемді (өтемақыны), отбасы мүшелеріне берілетін</w:t>
      </w:r>
    </w:p>
    <w:p>
      <w:pPr>
        <w:spacing w:after="0"/>
        <w:ind w:left="0"/>
        <w:jc w:val="both"/>
      </w:pPr>
      <w:r>
        <w:rPr>
          <w:rFonts w:ascii="Times New Roman"/>
          <w:b w:val="false"/>
          <w:i w:val="false"/>
          <w:color w:val="000000"/>
          <w:sz w:val="28"/>
        </w:rPr>
        <w:t>
      біржолғы алушының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 № ___________________________________</w:t>
      </w:r>
    </w:p>
    <w:p>
      <w:pPr>
        <w:spacing w:after="0"/>
        <w:ind w:left="0"/>
        <w:jc w:val="both"/>
      </w:pPr>
      <w:r>
        <w:rPr>
          <w:rFonts w:ascii="Times New Roman"/>
          <w:b w:val="false"/>
          <w:i w:val="false"/>
          <w:color w:val="000000"/>
          <w:sz w:val="28"/>
        </w:rPr>
        <w:t>
      Қашан және кім берді ______ жылғы "___" ______________________________.</w:t>
      </w:r>
    </w:p>
    <w:p>
      <w:pPr>
        <w:spacing w:after="0"/>
        <w:ind w:left="0"/>
        <w:jc w:val="both"/>
      </w:pPr>
      <w:r>
        <w:rPr>
          <w:rFonts w:ascii="Times New Roman"/>
          <w:b w:val="false"/>
          <w:i w:val="false"/>
          <w:color w:val="000000"/>
          <w:sz w:val="28"/>
        </w:rPr>
        <w:t>
      Алушының ЖСН 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w:t>
      </w:r>
    </w:p>
    <w:p>
      <w:pPr>
        <w:spacing w:after="0"/>
        <w:ind w:left="0"/>
        <w:jc w:val="both"/>
      </w:pPr>
      <w:r>
        <w:rPr>
          <w:rFonts w:ascii="Times New Roman"/>
          <w:b w:val="false"/>
          <w:i w:val="false"/>
          <w:color w:val="000000"/>
          <w:sz w:val="28"/>
        </w:rPr>
        <w:t>
      Банк деректемелері және алушының банктік шотының нөмірi</w:t>
      </w:r>
    </w:p>
    <w:p>
      <w:pPr>
        <w:spacing w:after="0"/>
        <w:ind w:left="0"/>
        <w:jc w:val="both"/>
      </w:pPr>
      <w:r>
        <w:rPr>
          <w:rFonts w:ascii="Times New Roman"/>
          <w:b w:val="false"/>
          <w:i w:val="false"/>
          <w:color w:val="000000"/>
          <w:sz w:val="28"/>
        </w:rPr>
        <w:t>
      МҚҰ________________________________________________________________</w:t>
      </w:r>
    </w:p>
    <w:p>
      <w:pPr>
        <w:spacing w:after="0"/>
        <w:ind w:left="0"/>
        <w:jc w:val="both"/>
      </w:pPr>
      <w:r>
        <w:rPr>
          <w:rFonts w:ascii="Times New Roman"/>
          <w:b w:val="false"/>
          <w:i w:val="false"/>
          <w:color w:val="000000"/>
          <w:sz w:val="28"/>
        </w:rPr>
        <w:t>
      Корреспонденттік шот ________________________________________________</w:t>
      </w:r>
    </w:p>
    <w:p>
      <w:pPr>
        <w:spacing w:after="0"/>
        <w:ind w:left="0"/>
        <w:jc w:val="both"/>
      </w:pPr>
      <w:r>
        <w:rPr>
          <w:rFonts w:ascii="Times New Roman"/>
          <w:b w:val="false"/>
          <w:i w:val="false"/>
          <w:color w:val="000000"/>
          <w:sz w:val="28"/>
        </w:rPr>
        <w:t>
      Банктің БСН _________________________________________________________</w:t>
      </w:r>
    </w:p>
    <w:p>
      <w:pPr>
        <w:spacing w:after="0"/>
        <w:ind w:left="0"/>
        <w:jc w:val="both"/>
      </w:pPr>
      <w:r>
        <w:rPr>
          <w:rFonts w:ascii="Times New Roman"/>
          <w:b w:val="false"/>
          <w:i w:val="false"/>
          <w:color w:val="000000"/>
          <w:sz w:val="28"/>
        </w:rPr>
        <w:t>
      Шот _______________________________________________________________</w:t>
      </w:r>
    </w:p>
    <w:p>
      <w:pPr>
        <w:spacing w:after="0"/>
        <w:ind w:left="0"/>
        <w:jc w:val="both"/>
      </w:pPr>
      <w:r>
        <w:rPr>
          <w:rFonts w:ascii="Times New Roman"/>
          <w:b w:val="false"/>
          <w:i w:val="false"/>
          <w:color w:val="000000"/>
          <w:sz w:val="28"/>
        </w:rPr>
        <w:t>
                                              (банктің атауы, орналасқан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атақтарға, сыныптық</w:t>
            </w:r>
            <w:r>
              <w:br/>
            </w:r>
            <w:r>
              <w:rPr>
                <w:rFonts w:ascii="Times New Roman"/>
                <w:b w:val="false"/>
                <w:i w:val="false"/>
                <w:color w:val="000000"/>
                <w:sz w:val="20"/>
              </w:rPr>
              <w:t>шендерге ие болу және нысанды</w:t>
            </w:r>
            <w:r>
              <w:br/>
            </w:r>
            <w:r>
              <w:rPr>
                <w:rFonts w:ascii="Times New Roman"/>
                <w:b w:val="false"/>
                <w:i w:val="false"/>
                <w:color w:val="000000"/>
                <w:sz w:val="20"/>
              </w:rPr>
              <w:t>киiм 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w:t>
            </w:r>
            <w:r>
              <w:br/>
            </w:r>
            <w:r>
              <w:rPr>
                <w:rFonts w:ascii="Times New Roman"/>
                <w:b w:val="false"/>
                <w:i w:val="false"/>
                <w:color w:val="000000"/>
                <w:sz w:val="20"/>
              </w:rPr>
              <w:t>жылғы 1 шілдеден және 2023</w:t>
            </w:r>
            <w:r>
              <w:br/>
            </w:r>
            <w:r>
              <w:rPr>
                <w:rFonts w:ascii="Times New Roman"/>
                <w:b w:val="false"/>
                <w:i w:val="false"/>
                <w:color w:val="000000"/>
                <w:sz w:val="20"/>
              </w:rPr>
              <w:t>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(зейнетақы тағайындаған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(өтініш берушінің тегі,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туыстық дәрежесі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бойынша 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басты куәландыратын құжат: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қашан және кім берді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_______жылғы "__"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ЖСН 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(мекенжайында тұрған)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(қайтыс болған адамның тегі, аты, әкесінің аты (бар болса), ЖСН)</w:t>
      </w:r>
    </w:p>
    <w:p>
      <w:pPr>
        <w:spacing w:after="0"/>
        <w:ind w:left="0"/>
        <w:jc w:val="both"/>
      </w:pPr>
      <w:r>
        <w:rPr>
          <w:rFonts w:ascii="Times New Roman"/>
          <w:b w:val="false"/>
          <w:i w:val="false"/>
          <w:color w:val="000000"/>
          <w:sz w:val="28"/>
        </w:rPr>
        <w:t>
      қайтыс болуына байланысты жерлеуге арналған біржолғы төлемді (өтемақыны) және (немесе) отбасы мүшелеріне берілетін біржолғы жәрдемақыны төлеуді сұраймын (қажеттісінің асты сызылады).</w:t>
      </w:r>
    </w:p>
    <w:p>
      <w:pPr>
        <w:spacing w:after="0"/>
        <w:ind w:left="0"/>
        <w:jc w:val="both"/>
      </w:pPr>
      <w:r>
        <w:rPr>
          <w:rFonts w:ascii="Times New Roman"/>
          <w:b w:val="false"/>
          <w:i w:val="false"/>
          <w:color w:val="000000"/>
          <w:sz w:val="28"/>
        </w:rPr>
        <w:t>
      Қайтыс болуына байланысты жерлеуге арналған біржолғы төлемді (өтемақыны) және (немесе) отбасы мүшелеріне берілетін біржолғы жәрдемақыны № _________________ банктік шотына аударуыңызды сұраймын.</w:t>
      </w:r>
    </w:p>
    <w:p>
      <w:pPr>
        <w:spacing w:after="0"/>
        <w:ind w:left="0"/>
        <w:jc w:val="both"/>
      </w:pPr>
      <w:r>
        <w:rPr>
          <w:rFonts w:ascii="Times New Roman"/>
          <w:b w:val="false"/>
          <w:i w:val="false"/>
          <w:color w:val="000000"/>
          <w:sz w:val="28"/>
        </w:rPr>
        <w:t>
      Банк филиалы, "Қазпошта" акционерлік қоғамының № __________ байланыс бөлімшесі</w:t>
      </w:r>
    </w:p>
    <w:p>
      <w:pPr>
        <w:spacing w:after="0"/>
        <w:ind w:left="0"/>
        <w:jc w:val="both"/>
      </w:pPr>
      <w:r>
        <w:rPr>
          <w:rFonts w:ascii="Times New Roman"/>
          <w:b w:val="false"/>
          <w:i w:val="false"/>
          <w:color w:val="000000"/>
          <w:sz w:val="28"/>
        </w:rPr>
        <w:t>
      1. Қайтыс болғаны туралы куәліктің көшірмесi немесе хабарлама.</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Өтінішті "Дербес деректер және оларды қорғау туралы" Қазақстан Республикасы Заңының 8-бабына сәйкес қарау үшін талап етілетін қолжетімділігі шектелген дербес деректеріме қол жеткізуге келісім беремін.</w:t>
      </w:r>
    </w:p>
    <w:p>
      <w:pPr>
        <w:spacing w:after="0"/>
        <w:ind w:left="0"/>
        <w:jc w:val="both"/>
      </w:pPr>
      <w:r>
        <w:rPr>
          <w:rFonts w:ascii="Times New Roman"/>
          <w:b w:val="false"/>
          <w:i w:val="false"/>
          <w:color w:val="000000"/>
          <w:sz w:val="28"/>
        </w:rPr>
        <w:t>
      20___ жылғы "___" _______ Қолы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атақтарға, сыныптық</w:t>
            </w:r>
            <w:r>
              <w:br/>
            </w:r>
            <w:r>
              <w:rPr>
                <w:rFonts w:ascii="Times New Roman"/>
                <w:b w:val="false"/>
                <w:i w:val="false"/>
                <w:color w:val="000000"/>
                <w:sz w:val="20"/>
              </w:rPr>
              <w:t>шендерге ие болу және нысанды</w:t>
            </w:r>
            <w:r>
              <w:br/>
            </w:r>
            <w:r>
              <w:rPr>
                <w:rFonts w:ascii="Times New Roman"/>
                <w:b w:val="false"/>
                <w:i w:val="false"/>
                <w:color w:val="000000"/>
                <w:sz w:val="20"/>
              </w:rPr>
              <w:t>киiм 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w:t>
            </w:r>
            <w:r>
              <w:br/>
            </w:r>
            <w:r>
              <w:rPr>
                <w:rFonts w:ascii="Times New Roman"/>
                <w:b w:val="false"/>
                <w:i w:val="false"/>
                <w:color w:val="000000"/>
                <w:sz w:val="20"/>
              </w:rPr>
              <w:t>жылғы 1 шілдеден және 2023</w:t>
            </w:r>
            <w:r>
              <w:br/>
            </w:r>
            <w:r>
              <w:rPr>
                <w:rFonts w:ascii="Times New Roman"/>
                <w:b w:val="false"/>
                <w:i w:val="false"/>
                <w:color w:val="000000"/>
                <w:sz w:val="20"/>
              </w:rPr>
              <w:t>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Оқу орнының бұрыштама мөртаңбасы</w:t>
      </w:r>
    </w:p>
    <w:p>
      <w:pPr>
        <w:spacing w:after="0"/>
        <w:ind w:left="0"/>
        <w:jc w:val="both"/>
      </w:pPr>
      <w:r>
        <w:rPr>
          <w:rFonts w:ascii="Times New Roman"/>
          <w:b w:val="false"/>
          <w:i w:val="false"/>
          <w:color w:val="000000"/>
          <w:sz w:val="28"/>
        </w:rPr>
        <w:t>
      Берілген күні, шығыс № ____________</w:t>
      </w:r>
    </w:p>
    <w:bookmarkStart w:name="z107" w:id="91"/>
    <w:p>
      <w:pPr>
        <w:spacing w:after="0"/>
        <w:ind w:left="0"/>
        <w:jc w:val="left"/>
      </w:pPr>
      <w:r>
        <w:rPr>
          <w:rFonts w:ascii="Times New Roman"/>
          <w:b/>
          <w:i w:val="false"/>
          <w:color w:val="000000"/>
        </w:rPr>
        <w:t xml:space="preserve"> АНЫҚТАМА</w:t>
      </w:r>
    </w:p>
    <w:bookmarkEnd w:id="91"/>
    <w:p>
      <w:pPr>
        <w:spacing w:after="0"/>
        <w:ind w:left="0"/>
        <w:jc w:val="both"/>
      </w:pPr>
      <w:r>
        <w:rPr>
          <w:rFonts w:ascii="Times New Roman"/>
          <w:b w:val="false"/>
          <w:i w:val="false"/>
          <w:color w:val="000000"/>
          <w:sz w:val="28"/>
        </w:rPr>
        <w:t>
      Азамат ____________________________________________________________</w:t>
      </w:r>
    </w:p>
    <w:p>
      <w:pPr>
        <w:spacing w:after="0"/>
        <w:ind w:left="0"/>
        <w:jc w:val="both"/>
      </w:pPr>
      <w:r>
        <w:rPr>
          <w:rFonts w:ascii="Times New Roman"/>
          <w:b w:val="false"/>
          <w:i w:val="false"/>
          <w:color w:val="000000"/>
          <w:sz w:val="28"/>
        </w:rPr>
        <w:t>
      (білім алушының тегі, аты, әкесінің аты (бар болса), туған күнін көрсетумен)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(оқу орнының толық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(білім беру қызметін жүзеге асыруға құқық беретін лицензияның №, күнін және қолданылу мерзімін көрсету)</w:t>
      </w:r>
    </w:p>
    <w:p>
      <w:pPr>
        <w:spacing w:after="0"/>
        <w:ind w:left="0"/>
        <w:jc w:val="both"/>
      </w:pPr>
      <w:r>
        <w:rPr>
          <w:rFonts w:ascii="Times New Roman"/>
          <w:b w:val="false"/>
          <w:i w:val="false"/>
          <w:color w:val="000000"/>
          <w:sz w:val="28"/>
        </w:rPr>
        <w:t>
      ____________________ оқыту нысанында __________ сыныптың/курстың</w:t>
      </w:r>
    </w:p>
    <w:p>
      <w:pPr>
        <w:spacing w:after="0"/>
        <w:ind w:left="0"/>
        <w:jc w:val="both"/>
      </w:pPr>
      <w:r>
        <w:rPr>
          <w:rFonts w:ascii="Times New Roman"/>
          <w:b w:val="false"/>
          <w:i w:val="false"/>
          <w:color w:val="000000"/>
          <w:sz w:val="28"/>
        </w:rPr>
        <w:t>
      білім алушысы болып табылатынын растау үшін берілді.</w:t>
      </w:r>
    </w:p>
    <w:p>
      <w:pPr>
        <w:spacing w:after="0"/>
        <w:ind w:left="0"/>
        <w:jc w:val="both"/>
      </w:pPr>
      <w:r>
        <w:rPr>
          <w:rFonts w:ascii="Times New Roman"/>
          <w:b w:val="false"/>
          <w:i w:val="false"/>
          <w:color w:val="000000"/>
          <w:sz w:val="28"/>
        </w:rPr>
        <w:t>
      Анықтама _____________________________________ оқу жылына жарамды.</w:t>
      </w:r>
    </w:p>
    <w:p>
      <w:pPr>
        <w:spacing w:after="0"/>
        <w:ind w:left="0"/>
        <w:jc w:val="both"/>
      </w:pPr>
      <w:r>
        <w:rPr>
          <w:rFonts w:ascii="Times New Roman"/>
          <w:b w:val="false"/>
          <w:i w:val="false"/>
          <w:color w:val="000000"/>
          <w:sz w:val="28"/>
        </w:rPr>
        <w:t>
      Анықтама уәкілетті мемлекеттік органға _____________ көрсету үшін берілді.</w:t>
      </w:r>
    </w:p>
    <w:p>
      <w:pPr>
        <w:spacing w:after="0"/>
        <w:ind w:left="0"/>
        <w:jc w:val="both"/>
      </w:pPr>
      <w:r>
        <w:rPr>
          <w:rFonts w:ascii="Times New Roman"/>
          <w:b w:val="false"/>
          <w:i w:val="false"/>
          <w:color w:val="000000"/>
          <w:sz w:val="28"/>
        </w:rPr>
        <w:t>
      Оқу орнындағы оқу мерзімі ____________________________________ жыл, оқу кезеңі ___________________ жылдан бастап __________________ жылға дейін.</w:t>
      </w:r>
    </w:p>
    <w:p>
      <w:pPr>
        <w:spacing w:after="0"/>
        <w:ind w:left="0"/>
        <w:jc w:val="both"/>
      </w:pPr>
      <w:r>
        <w:rPr>
          <w:rFonts w:ascii="Times New Roman"/>
          <w:b w:val="false"/>
          <w:i w:val="false"/>
          <w:color w:val="000000"/>
          <w:sz w:val="28"/>
        </w:rPr>
        <w:t>
      Ескертпе: білім алушы оқу орнынан оқудан шығарылған немесе сырттай оқыту нысанына ауыстырылған жағдайда, оқу орнының басшысы жәрдемақы алушының тұрғылықты жері бойынша Мемлекеттік корпорацияның филиалын хабардар етеді.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Оқу орнының басшысы ______________________________ қолы ____________</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қызметшiлерге,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 мемлекеттік</w:t>
            </w:r>
            <w:r>
              <w:br/>
            </w:r>
            <w:r>
              <w:rPr>
                <w:rFonts w:ascii="Times New Roman"/>
                <w:b w:val="false"/>
                <w:i w:val="false"/>
                <w:color w:val="000000"/>
                <w:sz w:val="20"/>
              </w:rPr>
              <w:t>фельдъегерлік қызмет</w:t>
            </w:r>
            <w:r>
              <w:br/>
            </w:r>
            <w:r>
              <w:rPr>
                <w:rFonts w:ascii="Times New Roman"/>
                <w:b w:val="false"/>
                <w:i w:val="false"/>
                <w:color w:val="000000"/>
                <w:sz w:val="20"/>
              </w:rPr>
              <w:t>қызметкерлеріне, сондай-ақ</w:t>
            </w:r>
            <w:r>
              <w:br/>
            </w:r>
            <w:r>
              <w:rPr>
                <w:rFonts w:ascii="Times New Roman"/>
                <w:b w:val="false"/>
                <w:i w:val="false"/>
                <w:color w:val="000000"/>
                <w:sz w:val="20"/>
              </w:rPr>
              <w:t>арнаулы атақтарға, сыныптық</w:t>
            </w:r>
            <w:r>
              <w:br/>
            </w:r>
            <w:r>
              <w:rPr>
                <w:rFonts w:ascii="Times New Roman"/>
                <w:b w:val="false"/>
                <w:i w:val="false"/>
                <w:color w:val="000000"/>
                <w:sz w:val="20"/>
              </w:rPr>
              <w:t>шендерге ие болу және нысанды</w:t>
            </w:r>
            <w:r>
              <w:br/>
            </w:r>
            <w:r>
              <w:rPr>
                <w:rFonts w:ascii="Times New Roman"/>
                <w:b w:val="false"/>
                <w:i w:val="false"/>
                <w:color w:val="000000"/>
                <w:sz w:val="20"/>
              </w:rPr>
              <w:t>киiм киiп жүру құқықтары 2012</w:t>
            </w:r>
            <w:r>
              <w:br/>
            </w:r>
            <w:r>
              <w:rPr>
                <w:rFonts w:ascii="Times New Roman"/>
                <w:b w:val="false"/>
                <w:i w:val="false"/>
                <w:color w:val="000000"/>
                <w:sz w:val="20"/>
              </w:rPr>
              <w:t>жылғы 1 қаңтардан бастап</w:t>
            </w:r>
            <w:r>
              <w:br/>
            </w:r>
            <w:r>
              <w:rPr>
                <w:rFonts w:ascii="Times New Roman"/>
                <w:b w:val="false"/>
                <w:i w:val="false"/>
                <w:color w:val="000000"/>
                <w:sz w:val="20"/>
              </w:rPr>
              <w:t>жойылған адамдарға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органдарындағы</w:t>
            </w:r>
            <w:r>
              <w:br/>
            </w:r>
            <w:r>
              <w:rPr>
                <w:rFonts w:ascii="Times New Roman"/>
                <w:b w:val="false"/>
                <w:i w:val="false"/>
                <w:color w:val="000000"/>
                <w:sz w:val="20"/>
              </w:rPr>
              <w:t>медициналық лауазымдары 2022</w:t>
            </w:r>
            <w:r>
              <w:br/>
            </w:r>
            <w:r>
              <w:rPr>
                <w:rFonts w:ascii="Times New Roman"/>
                <w:b w:val="false"/>
                <w:i w:val="false"/>
                <w:color w:val="000000"/>
                <w:sz w:val="20"/>
              </w:rPr>
              <w:t>жылғы 1 шілдеден және 2023</w:t>
            </w:r>
            <w:r>
              <w:br/>
            </w:r>
            <w:r>
              <w:rPr>
                <w:rFonts w:ascii="Times New Roman"/>
                <w:b w:val="false"/>
                <w:i w:val="false"/>
                <w:color w:val="000000"/>
                <w:sz w:val="20"/>
              </w:rPr>
              <w:t>жылғы 1 қаңтардан бастап</w:t>
            </w:r>
            <w:r>
              <w:br/>
            </w:r>
            <w:r>
              <w:rPr>
                <w:rFonts w:ascii="Times New Roman"/>
                <w:b w:val="false"/>
                <w:i w:val="false"/>
                <w:color w:val="000000"/>
                <w:sz w:val="20"/>
              </w:rPr>
              <w:t>қысқартылған, лауазымы</w:t>
            </w:r>
            <w:r>
              <w:br/>
            </w:r>
            <w:r>
              <w:rPr>
                <w:rFonts w:ascii="Times New Roman"/>
                <w:b w:val="false"/>
                <w:i w:val="false"/>
                <w:color w:val="000000"/>
                <w:sz w:val="20"/>
              </w:rPr>
              <w:t>қысқартылған кезде еңбек</w:t>
            </w:r>
            <w:r>
              <w:br/>
            </w:r>
            <w:r>
              <w:rPr>
                <w:rFonts w:ascii="Times New Roman"/>
                <w:b w:val="false"/>
                <w:i w:val="false"/>
                <w:color w:val="000000"/>
                <w:sz w:val="20"/>
              </w:rPr>
              <w:t>сіңірген жылдары үзіліссіз</w:t>
            </w:r>
            <w:r>
              <w:br/>
            </w:r>
            <w:r>
              <w:rPr>
                <w:rFonts w:ascii="Times New Roman"/>
                <w:b w:val="false"/>
                <w:i w:val="false"/>
                <w:color w:val="000000"/>
                <w:sz w:val="20"/>
              </w:rPr>
              <w:t>әскери қызметте, арнаулы</w:t>
            </w:r>
            <w:r>
              <w:br/>
            </w:r>
            <w:r>
              <w:rPr>
                <w:rFonts w:ascii="Times New Roman"/>
                <w:b w:val="false"/>
                <w:i w:val="false"/>
                <w:color w:val="000000"/>
                <w:sz w:val="20"/>
              </w:rPr>
              <w:t>мемлекеттік және құқық қорғау</w:t>
            </w:r>
            <w:r>
              <w:br/>
            </w:r>
            <w:r>
              <w:rPr>
                <w:rFonts w:ascii="Times New Roman"/>
                <w:b w:val="false"/>
                <w:i w:val="false"/>
                <w:color w:val="000000"/>
                <w:sz w:val="20"/>
              </w:rPr>
              <w:t>органдарындағы қызметте,</w:t>
            </w:r>
            <w:r>
              <w:br/>
            </w:r>
            <w:r>
              <w:rPr>
                <w:rFonts w:ascii="Times New Roman"/>
                <w:b w:val="false"/>
                <w:i w:val="false"/>
                <w:color w:val="000000"/>
                <w:sz w:val="20"/>
              </w:rPr>
              <w:t>мемлекеттік фельдъегерлік</w:t>
            </w:r>
            <w:r>
              <w:br/>
            </w:r>
            <w:r>
              <w:rPr>
                <w:rFonts w:ascii="Times New Roman"/>
                <w:b w:val="false"/>
                <w:i w:val="false"/>
                <w:color w:val="000000"/>
                <w:sz w:val="20"/>
              </w:rPr>
              <w:t>қызметте кемінде он екі жыл</w:t>
            </w:r>
            <w:r>
              <w:br/>
            </w:r>
            <w:r>
              <w:rPr>
                <w:rFonts w:ascii="Times New Roman"/>
                <w:b w:val="false"/>
                <w:i w:val="false"/>
                <w:color w:val="000000"/>
                <w:sz w:val="20"/>
              </w:rPr>
              <w:t>және алты ай болған адамдар</w:t>
            </w:r>
            <w:r>
              <w:br/>
            </w:r>
            <w:r>
              <w:rPr>
                <w:rFonts w:ascii="Times New Roman"/>
                <w:b w:val="false"/>
                <w:i w:val="false"/>
                <w:color w:val="000000"/>
                <w:sz w:val="20"/>
              </w:rPr>
              <w:t>қылмыстық-атқару</w:t>
            </w:r>
            <w:r>
              <w:br/>
            </w:r>
            <w:r>
              <w:rPr>
                <w:rFonts w:ascii="Times New Roman"/>
                <w:b w:val="false"/>
                <w:i w:val="false"/>
                <w:color w:val="000000"/>
                <w:sz w:val="20"/>
              </w:rPr>
              <w:t>(пенитенциарлық) жүйесінің</w:t>
            </w:r>
            <w:r>
              <w:br/>
            </w:r>
            <w:r>
              <w:rPr>
                <w:rFonts w:ascii="Times New Roman"/>
                <w:b w:val="false"/>
                <w:i w:val="false"/>
                <w:color w:val="000000"/>
                <w:sz w:val="20"/>
              </w:rPr>
              <w:t>тергеу изоляторлары мен</w:t>
            </w:r>
            <w:r>
              <w:br/>
            </w:r>
            <w:r>
              <w:rPr>
                <w:rFonts w:ascii="Times New Roman"/>
                <w:b w:val="false"/>
                <w:i w:val="false"/>
                <w:color w:val="000000"/>
                <w:sz w:val="20"/>
              </w:rPr>
              <w:t>мекемелерінде орналасқан</w:t>
            </w:r>
            <w:r>
              <w:br/>
            </w:r>
            <w:r>
              <w:rPr>
                <w:rFonts w:ascii="Times New Roman"/>
                <w:b w:val="false"/>
                <w:i w:val="false"/>
                <w:color w:val="000000"/>
                <w:sz w:val="20"/>
              </w:rPr>
              <w:t>медициналық ұйымдарда</w:t>
            </w:r>
            <w:r>
              <w:br/>
            </w:r>
            <w:r>
              <w:rPr>
                <w:rFonts w:ascii="Times New Roman"/>
                <w:b w:val="false"/>
                <w:i w:val="false"/>
                <w:color w:val="000000"/>
                <w:sz w:val="20"/>
              </w:rPr>
              <w:t>жұмысын жалғастырған</w:t>
            </w:r>
            <w:r>
              <w:br/>
            </w:r>
            <w:r>
              <w:rPr>
                <w:rFonts w:ascii="Times New Roman"/>
                <w:b w:val="false"/>
                <w:i w:val="false"/>
                <w:color w:val="000000"/>
                <w:sz w:val="20"/>
              </w:rPr>
              <w:t>жағдайда, осындай адамдарға</w:t>
            </w:r>
            <w:r>
              <w:br/>
            </w:r>
            <w:r>
              <w:rPr>
                <w:rFonts w:ascii="Times New Roman"/>
                <w:b w:val="false"/>
                <w:i w:val="false"/>
                <w:color w:val="000000"/>
                <w:sz w:val="20"/>
              </w:rPr>
              <w:t>еңбек сіңірген жылдары үшін</w:t>
            </w:r>
            <w:r>
              <w:br/>
            </w:r>
            <w:r>
              <w:rPr>
                <w:rFonts w:ascii="Times New Roman"/>
                <w:b w:val="false"/>
                <w:i w:val="false"/>
                <w:color w:val="000000"/>
                <w:sz w:val="20"/>
              </w:rPr>
              <w:t>зейнетақы төлемдерiн</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109" w:id="92"/>
    <w:p>
      <w:pPr>
        <w:spacing w:after="0"/>
        <w:ind w:left="0"/>
        <w:jc w:val="left"/>
      </w:pPr>
      <w:r>
        <w:rPr>
          <w:rFonts w:ascii="Times New Roman"/>
          <w:b/>
          <w:i w:val="false"/>
          <w:color w:val="000000"/>
        </w:rPr>
        <w:t xml:space="preserve"> 20__ жылғы "___" _____ үшін жерлеуге арналған біржолғы төлемді  (өтемақыны) төлеуге _________________ облысы ____________________  ауданының жерлеуге арналған біржолғы төлемді (өтемақыны)  алушыларының № _______________ тізім-ведомосы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Зейнеткерлік іс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Қайтыс болған адамның тегі, аты, әкесінің аты (бар болса)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Жерлеуді жүзеге асырған жерлеу бюросының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Жерлеуге арналған біржолғы төлемнің (өтемақының) сомасы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Отбасы мүшелеріне берілетін біржолғы жәрдемақының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Мемлекеттік корпорация филиалының бастығы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29 тамыздағы</w:t>
            </w:r>
            <w:r>
              <w:br/>
            </w:r>
            <w:r>
              <w:rPr>
                <w:rFonts w:ascii="Times New Roman"/>
                <w:b w:val="false"/>
                <w:i w:val="false"/>
                <w:color w:val="000000"/>
                <w:sz w:val="20"/>
              </w:rPr>
              <w:t>№ 734 қаулысына</w:t>
            </w:r>
            <w:r>
              <w:br/>
            </w:r>
            <w:r>
              <w:rPr>
                <w:rFonts w:ascii="Times New Roman"/>
                <w:b w:val="false"/>
                <w:i w:val="false"/>
                <w:color w:val="000000"/>
                <w:sz w:val="20"/>
              </w:rPr>
              <w:t>қосымша</w:t>
            </w:r>
          </w:p>
        </w:tc>
      </w:tr>
    </w:tbl>
    <w:bookmarkStart w:name="z111" w:id="9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93"/>
    <w:bookmarkStart w:name="z112" w:id="94"/>
    <w:p>
      <w:pPr>
        <w:spacing w:after="0"/>
        <w:ind w:left="0"/>
        <w:jc w:val="both"/>
      </w:pPr>
      <w:r>
        <w:rPr>
          <w:rFonts w:ascii="Times New Roman"/>
          <w:b w:val="false"/>
          <w:i w:val="false"/>
          <w:color w:val="000000"/>
          <w:sz w:val="28"/>
        </w:rPr>
        <w:t xml:space="preserve">
      1. "Әскери қызметшiлерге, арнаулы мемлекеттік және құқық қорғау органдары, мемлекеттік фельдъегерлік қызмет қызметкерлеріне, сондай-ақ арнаулы атақтар, сыныптық шендер алу және нысанды киiм киiп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зейнетақы төлемдерiн тағайындау және жүзеге асыру қағидаларын бекіту туралы" Қазақстан Республикасы Үкіметінің 2013 жылғы 31 желтоқсандағы № 1500 </w:t>
      </w:r>
      <w:r>
        <w:rPr>
          <w:rFonts w:ascii="Times New Roman"/>
          <w:b w:val="false"/>
          <w:i w:val="false"/>
          <w:color w:val="000000"/>
          <w:sz w:val="28"/>
        </w:rPr>
        <w:t>қаулысы.</w:t>
      </w:r>
    </w:p>
    <w:bookmarkEnd w:id="94"/>
    <w:bookmarkStart w:name="z113" w:id="95"/>
    <w:p>
      <w:pPr>
        <w:spacing w:after="0"/>
        <w:ind w:left="0"/>
        <w:jc w:val="both"/>
      </w:pPr>
      <w:r>
        <w:rPr>
          <w:rFonts w:ascii="Times New Roman"/>
          <w:b w:val="false"/>
          <w:i w:val="false"/>
          <w:color w:val="000000"/>
          <w:sz w:val="28"/>
        </w:rPr>
        <w:t xml:space="preserve">
      2. "Қазақстан Республикасы Үкіметінің кейбір шешімдеріне Қазақстан Республикасы Мемлекеттік күзет қызметі мәселелері бойынша өзгерістер мен толықтырулар енгізу туралы" Қазақстан Республикасы Үкіметінің 2014 жылғы 16 қазандағы № 1098 қаулысымен бекітілген Қазақстан Республикасы Үкіметінің кейбір шешімдеріне Қазақстан Республикасы Мемлекеттік күзет қызметі мәселелері бойынша енгізілетін өзгерістер мен толықтырулардың </w:t>
      </w:r>
      <w:r>
        <w:rPr>
          <w:rFonts w:ascii="Times New Roman"/>
          <w:b w:val="false"/>
          <w:i w:val="false"/>
          <w:color w:val="000000"/>
          <w:sz w:val="28"/>
        </w:rPr>
        <w:t>20-тармағы</w:t>
      </w:r>
      <w:r>
        <w:rPr>
          <w:rFonts w:ascii="Times New Roman"/>
          <w:b w:val="false"/>
          <w:i w:val="false"/>
          <w:color w:val="000000"/>
          <w:sz w:val="28"/>
        </w:rPr>
        <w:t>.</w:t>
      </w:r>
    </w:p>
    <w:bookmarkEnd w:id="95"/>
    <w:bookmarkStart w:name="z114" w:id="96"/>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мен толықтырулар енгізу туралы" Қазақстан Республикасы Үкіметінің 2014 жылғы 27 қазандағы № 1140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96"/>
    <w:bookmarkStart w:name="z115" w:id="97"/>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өзгерістер мен толықтырулар енгізу туралы" Қазақстан Республикасы Үкіметінің 2015 жылғы 10 желтоқсандағы № 988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97"/>
    <w:bookmarkStart w:name="z116" w:id="98"/>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мен толықтыру енгізу туралы" Қазақстан Республикасы Үкіметінің 2016 жылғы 18 қарашадағы № 706 қаулысының 1-тармағының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98"/>
    <w:bookmarkStart w:name="z117" w:id="99"/>
    <w:p>
      <w:pPr>
        <w:spacing w:after="0"/>
        <w:ind w:left="0"/>
        <w:jc w:val="both"/>
      </w:pPr>
      <w:r>
        <w:rPr>
          <w:rFonts w:ascii="Times New Roman"/>
          <w:b w:val="false"/>
          <w:i w:val="false"/>
          <w:color w:val="000000"/>
          <w:sz w:val="28"/>
        </w:rPr>
        <w:t xml:space="preserve">
      6. "Қазақстан Республикасы Үкіметінің кейбір шешімдеріне өзгерістер мен толықтырулар енгізу туралы" Қазақстан Республикасы Үкіметінің 2017 жылғы 29 қыркүйектегі № 603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99"/>
    <w:bookmarkStart w:name="z118" w:id="100"/>
    <w:p>
      <w:pPr>
        <w:spacing w:after="0"/>
        <w:ind w:left="0"/>
        <w:jc w:val="both"/>
      </w:pPr>
      <w:r>
        <w:rPr>
          <w:rFonts w:ascii="Times New Roman"/>
          <w:b w:val="false"/>
          <w:i w:val="false"/>
          <w:color w:val="000000"/>
          <w:sz w:val="28"/>
        </w:rPr>
        <w:t xml:space="preserve">
      7. "Қазақстан Республикасы Үкіметінің кейбір шешімдеріне өзгерістер мен толықтырулар енгізу туралы" Қазақстан Республикасы Үкіметінің 2018 жылғы 9 қазандағы № 624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100"/>
    <w:bookmarkStart w:name="z119" w:id="101"/>
    <w:p>
      <w:pPr>
        <w:spacing w:after="0"/>
        <w:ind w:left="0"/>
        <w:jc w:val="both"/>
      </w:pPr>
      <w:r>
        <w:rPr>
          <w:rFonts w:ascii="Times New Roman"/>
          <w:b w:val="false"/>
          <w:i w:val="false"/>
          <w:color w:val="000000"/>
          <w:sz w:val="28"/>
        </w:rPr>
        <w:t xml:space="preserve">
      8. "Қазақстан Республикасы Үкіметінің кейбір шешімдеріне өзгерістер енгізу туралы" Қазақстан Республикасы Үкіметінің 2019 жылғы 3 сәуірдегі № 154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5-тармағы</w:t>
      </w:r>
      <w:r>
        <w:rPr>
          <w:rFonts w:ascii="Times New Roman"/>
          <w:b w:val="false"/>
          <w:i w:val="false"/>
          <w:color w:val="000000"/>
          <w:sz w:val="28"/>
        </w:rPr>
        <w:t>.</w:t>
      </w:r>
    </w:p>
    <w:bookmarkEnd w:id="101"/>
    <w:bookmarkStart w:name="z120" w:id="102"/>
    <w:p>
      <w:pPr>
        <w:spacing w:after="0"/>
        <w:ind w:left="0"/>
        <w:jc w:val="both"/>
      </w:pPr>
      <w:r>
        <w:rPr>
          <w:rFonts w:ascii="Times New Roman"/>
          <w:b w:val="false"/>
          <w:i w:val="false"/>
          <w:color w:val="000000"/>
          <w:sz w:val="28"/>
        </w:rPr>
        <w:t xml:space="preserve">
      9. "Қазақстан Республикасы Үкіметінің кейбір шешімдеріне өзгерістер мен толықтыру енгізу туралы" Қазақстан Республикасы Үкіметінің 2019 жылғы 24 қазандағы № 799 қаулысымен бекітілген Қазақстан Республикасы Үкіметінің кейбір шешімдеріне енгізілетін өзгерістер мен толықтырудың </w:t>
      </w:r>
      <w:r>
        <w:rPr>
          <w:rFonts w:ascii="Times New Roman"/>
          <w:b w:val="false"/>
          <w:i w:val="false"/>
          <w:color w:val="000000"/>
          <w:sz w:val="28"/>
        </w:rPr>
        <w:t>5-тармағы</w:t>
      </w:r>
      <w:r>
        <w:rPr>
          <w:rFonts w:ascii="Times New Roman"/>
          <w:b w:val="false"/>
          <w:i w:val="false"/>
          <w:color w:val="000000"/>
          <w:sz w:val="28"/>
        </w:rPr>
        <w:t>.</w:t>
      </w:r>
    </w:p>
    <w:bookmarkEnd w:id="102"/>
    <w:bookmarkStart w:name="z121" w:id="103"/>
    <w:p>
      <w:pPr>
        <w:spacing w:after="0"/>
        <w:ind w:left="0"/>
        <w:jc w:val="both"/>
      </w:pPr>
      <w:r>
        <w:rPr>
          <w:rFonts w:ascii="Times New Roman"/>
          <w:b w:val="false"/>
          <w:i w:val="false"/>
          <w:color w:val="000000"/>
          <w:sz w:val="28"/>
        </w:rPr>
        <w:t xml:space="preserve">
      10. "Қазақстан Республикасы Үкіметінің кейбір шешімдеріне және Қазақстан Республикасы Премьер-Министрінің өкімдеріне өзгерістер мен толықтырулар енгізу туралы" Қазақстан Республикасы Үкіметінің 2019 жылғы 13 желтоқсандағы № 925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w:t>
      </w:r>
    </w:p>
    <w:bookmarkEnd w:id="103"/>
    <w:bookmarkStart w:name="z122" w:id="104"/>
    <w:p>
      <w:pPr>
        <w:spacing w:after="0"/>
        <w:ind w:left="0"/>
        <w:jc w:val="both"/>
      </w:pPr>
      <w:r>
        <w:rPr>
          <w:rFonts w:ascii="Times New Roman"/>
          <w:b w:val="false"/>
          <w:i w:val="false"/>
          <w:color w:val="000000"/>
          <w:sz w:val="28"/>
        </w:rPr>
        <w:t xml:space="preserve">
      11. "Әскери қызметшілерге,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киім киіп жүру құқықтары 2012 жылғы 1 қаңтардан бастап жойылған адамдарға зейнетақы төлемдерін тағайындау және жүзеге асыру қағидаларын бекіту туралы" Қазақстан Республикасы Үкіметінің 2013 жылғы 31 желтоқсандағы № 1500 қаулысына өзгерістер мен толықтырулар енгізу туралы" Қазақстан Республикасы Үкіметінің 2020 жылғы 22 сәуірдегі № 237 </w:t>
      </w:r>
      <w:r>
        <w:rPr>
          <w:rFonts w:ascii="Times New Roman"/>
          <w:b w:val="false"/>
          <w:i w:val="false"/>
          <w:color w:val="000000"/>
          <w:sz w:val="28"/>
        </w:rPr>
        <w:t>қаулысы</w:t>
      </w:r>
      <w:r>
        <w:rPr>
          <w:rFonts w:ascii="Times New Roman"/>
          <w:b w:val="false"/>
          <w:i w:val="false"/>
          <w:color w:val="000000"/>
          <w:sz w:val="28"/>
        </w:rPr>
        <w:t>.</w:t>
      </w:r>
    </w:p>
    <w:bookmarkEnd w:id="104"/>
    <w:bookmarkStart w:name="z123" w:id="105"/>
    <w:p>
      <w:pPr>
        <w:spacing w:after="0"/>
        <w:ind w:left="0"/>
        <w:jc w:val="both"/>
      </w:pPr>
      <w:r>
        <w:rPr>
          <w:rFonts w:ascii="Times New Roman"/>
          <w:b w:val="false"/>
          <w:i w:val="false"/>
          <w:color w:val="000000"/>
          <w:sz w:val="28"/>
        </w:rPr>
        <w:t xml:space="preserve">
      12. "Қазақстан Республикасының мемлекеттік басқару жүйесін одан әрі жетілдіру жөніндегі шаралар туралы" Қазақстан Республикасы Президентінің 2021 жылғы 28 қаңтардағы № 501 Жарлығын іске асыру жөніндегі шаралар туралы" Қазақстан Республикасы Үкіметінің 2021 жылғы 26 ақпандағы № 98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5-тармағы</w:t>
      </w:r>
      <w:r>
        <w:rPr>
          <w:rFonts w:ascii="Times New Roman"/>
          <w:b w:val="false"/>
          <w:i w:val="false"/>
          <w:color w:val="000000"/>
          <w:sz w:val="28"/>
        </w:rPr>
        <w:t>.</w:t>
      </w:r>
    </w:p>
    <w:bookmarkEnd w:id="105"/>
    <w:bookmarkStart w:name="z124" w:id="106"/>
    <w:p>
      <w:pPr>
        <w:spacing w:after="0"/>
        <w:ind w:left="0"/>
        <w:jc w:val="both"/>
      </w:pPr>
      <w:r>
        <w:rPr>
          <w:rFonts w:ascii="Times New Roman"/>
          <w:b w:val="false"/>
          <w:i w:val="false"/>
          <w:color w:val="000000"/>
          <w:sz w:val="28"/>
        </w:rPr>
        <w:t xml:space="preserve">
      13. "Әскери қызметшілерге,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киім киіп жүру құқықтары 2012 жылғы 1 қаңтардан бастап жойылған адамдарға зейнетақы төлемдерін тағайындау және жүзеге асыру қағидаларын бекіту туралы" Қазақстан Республикасы Үкіметінің 2013 жылғы 31 желтоқсандағы № 1500 қаулысына өзгерістер мен толықтырулар енгізу туралы" Қазақстан Республикасы Үкіметінің 2021 жылғы 24 тамыздағы № 575 </w:t>
      </w:r>
      <w:r>
        <w:rPr>
          <w:rFonts w:ascii="Times New Roman"/>
          <w:b w:val="false"/>
          <w:i w:val="false"/>
          <w:color w:val="000000"/>
          <w:sz w:val="28"/>
        </w:rPr>
        <w:t>қаулысы</w:t>
      </w:r>
      <w:r>
        <w:rPr>
          <w:rFonts w:ascii="Times New Roman"/>
          <w:b w:val="false"/>
          <w:i w:val="false"/>
          <w:color w:val="000000"/>
          <w:sz w:val="28"/>
        </w:rPr>
        <w:t>.</w:t>
      </w:r>
    </w:p>
    <w:bookmarkEnd w:id="106"/>
    <w:bookmarkStart w:name="z125" w:id="107"/>
    <w:p>
      <w:pPr>
        <w:spacing w:after="0"/>
        <w:ind w:left="0"/>
        <w:jc w:val="both"/>
      </w:pPr>
      <w:r>
        <w:rPr>
          <w:rFonts w:ascii="Times New Roman"/>
          <w:b w:val="false"/>
          <w:i w:val="false"/>
          <w:color w:val="000000"/>
          <w:sz w:val="28"/>
        </w:rPr>
        <w:t xml:space="preserve">
      14. "Әскери қызметшілерге, арнаулы мемлекеттік және құқық қорғау органдарының, мемлекеттік фельдъегерлік қызмет қызметкерлеріне, сондай-ақ арнаулы атақтар, сыныптық шендер алу және нысанды киім киіп жүру құқықтары 2012 жылғы 1 қаңтардан бастап жойылған адамдарға зейнетақы төлемдерін тағайындау және жүзеге асыру қағидаларын бекіту туралы" Қазақстан Республикасы Үкіметінің 2013 жылғы 31 желтоқсандағы № 1500 қаулысына өзгерістер мен толықтырулар енгізу туралы" Қазақстан Республикасы Үкіметінің 2022 жылғы 14 маусымдағы № 397 </w:t>
      </w:r>
      <w:r>
        <w:rPr>
          <w:rFonts w:ascii="Times New Roman"/>
          <w:b w:val="false"/>
          <w:i w:val="false"/>
          <w:color w:val="000000"/>
          <w:sz w:val="28"/>
        </w:rPr>
        <w:t>қаулысы</w:t>
      </w:r>
      <w:r>
        <w:rPr>
          <w:rFonts w:ascii="Times New Roman"/>
          <w:b w:val="false"/>
          <w:i w:val="false"/>
          <w:color w:val="000000"/>
          <w:sz w:val="28"/>
        </w:rPr>
        <w:t>.</w:t>
      </w:r>
    </w:p>
    <w:bookmarkEnd w:id="107"/>
    <w:bookmarkStart w:name="z126" w:id="108"/>
    <w:p>
      <w:pPr>
        <w:spacing w:after="0"/>
        <w:ind w:left="0"/>
        <w:jc w:val="both"/>
      </w:pPr>
      <w:r>
        <w:rPr>
          <w:rFonts w:ascii="Times New Roman"/>
          <w:b w:val="false"/>
          <w:i w:val="false"/>
          <w:color w:val="000000"/>
          <w:sz w:val="28"/>
        </w:rPr>
        <w:t xml:space="preserve">
      15. "Қазақстан Республикасы Үкіметінің кейбір шешімдеріне өзгерістер енгізу туралы" Қазақстан Республикасы Үкіметінің 2022 жылғы 14 қазандағы № 826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w:t>
      </w:r>
    </w:p>
    <w:bookmarkEnd w:id="108"/>
    <w:bookmarkStart w:name="z127" w:id="109"/>
    <w:p>
      <w:pPr>
        <w:spacing w:after="0"/>
        <w:ind w:left="0"/>
        <w:jc w:val="both"/>
      </w:pPr>
      <w:r>
        <w:rPr>
          <w:rFonts w:ascii="Times New Roman"/>
          <w:b w:val="false"/>
          <w:i w:val="false"/>
          <w:color w:val="000000"/>
          <w:sz w:val="28"/>
        </w:rPr>
        <w:t xml:space="preserve">
      16. "Қазақстан Республикасы Үкіметінің кейбір шешімдеріне өзгерістер мен толықтырулар енгізу туралы" Қазақстан Республикасы Үкіметінің 2022 жылғы 26 қазандағы № 850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22-тармағы</w:t>
      </w:r>
      <w:r>
        <w:rPr>
          <w:rFonts w:ascii="Times New Roman"/>
          <w:b w:val="false"/>
          <w:i w:val="false"/>
          <w:color w:val="000000"/>
          <w:sz w:val="28"/>
        </w:rPr>
        <w:t>.</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