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7d5c" w14:textId="c4e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Қандастар мен қоныс аударушыларды қоныстандыруға арналған өңірлерді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4 қыркүйектегі № 765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112-бабы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көші-қоны туралы"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қандастарды қоныстандыруға арналған өңірлер;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қоныс аударушыларды қоныстандыруға арналған өңірлер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кейбiр шешiмдерiнің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Қандастарды қоныстандыруға арналған өңірлер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Батыс Қазақстан облысы.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облысы.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облысы.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Абай облысы.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Қоныс аударушыларды қоныстандыруға арналған өңірлер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Ақмола облысы.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Абай облысы.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Ұлытау облысы.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"Қандастар мен қоныс аударушыларды қоныстандыру үшін өңірлерді айқындау туралы" Қазақстан Республикасы Үкіметінің 2016 жылғы 18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толықтырулар енгізу туралы" Қазақстан Республикасы Үкіметінің 2019 жылғы 26 қарашадағы № 875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"Оралмандар мен қоныс аударушыларды қоныстандыру үшін өңірлерді айқындау туралы" Қазақстан Республикасы Үкіметінің 2016 жылғы 18 ақпандағы № 83 қаулысына өзгерістер енгізу туралы" Қазақстан Республикасы Үкіметінің 2021 жылғы 26 қазандағы № 767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"Қандастар мен қоныс аударушыларды қоныстандыру үшін өңірлерді айқындау туралы" Қазақстан Республикасы Үкіметінің 2016 жылғы 18 ақпандағы № 83 қаулысына толықтырулар енгізу туралы" Қазақстан Республикасы Үкіметінің 2023 жылғы 18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