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9150" w14:textId="ea79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11 қыркүйектегі № 780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архив қорының құжаттарын және басқа да архивтік құжаттарды ведомстволық және жеке архивтердің қабылдау, сақтау, есепке алу мен пайдалану қағидалары туралы" Қазақстан Республикасы Үкіметінің 2018 жылғы 19 қыркүйектегі № 575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"Ұлттық архив қорының құжаттарын және басқа да архивтік құжаттарды мемлекеттік және арнаулы мемлекеттік архивтердің жинақтау, сақтау, есепке алу мен пайдалану қағидаларын бекіту туралы" Қазақстан Республикасы Үкіметінің 2018 жылғы 20 қыркүйектегі № 576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және мемлекеттік емес ұйымдарда құжаттама жасау, құжаттаманы басқару және электрондық құжат айналымы жүйелерін пайдалану қағидаларын бекіту туралы" Қазақстан Республикасы Үкіметінің 2018 жылғы 31 қазандағы № 703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Үкіметінің "Мәліметтерді таратылуы шектелген қызметтік ақпаратқа жатқызу және онымен жұмыс істеу қағидаларын бекіту туралы" 2015 жылғы 31 желтоқсандағы № 1196 және "Мемлекеттік және мемлекеттік емес ұйымдарда құжаттама жасау, құжаттаманы басқару және электрондық құжат айналымы жүйелерін пайдалану қағидаларын бекіту туралы" 2018 жылғы 31 қазандағы № 703 қаулыларына өзгерістер мен толықтырулар енгізу туралы" Қазақстан Республикасы Үкіметінің 2020 жылғы 30 қарашадағы № 809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"Ұлттық архив қорының құжаттарын және басқа да архивтік құжаттарды ведомстволық және жеке архивтердің қабылдау, сақтау, есепке алу мен пайдалану қағидалары туралы" Қазақстан Республикасы Үкіметінің 2018 жылғы 19 қыркүйектегі № 575 қаулысына өзгерістер енгізу туралы" Қазақстан Республикасы Үкіметінің 2022 жылғы 29 наурыздағы № 173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"Ұлттық архив қорының құжаттарын және басқа да архивтік құжаттарды мемлекеттік және арнаулы мемлекеттік архивтердің жинақтау, сақтау, есепке алу мен пайдалану қағидаларын бекіту туралы" Қазақстан Республикасы Үкіметінің 2018 жылғы 20 қыркүйектегі № 576 қаулысына өзгерістер енгізу туралы" Қазақстан Республикасы Үкіметінің 2022 жылғы 29 наурыздағы № 174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"Мемлекеттік және мемлекеттік емес ұйымдарда құжаттама жасау, құжаттаманы басқару және электрондық құжат айналымы жүйелерін пайдалану қағидаларын бекіту туралы" Қазақстан Республикасы Үкіметінің 2018 жылғы 31 қазандағы № 703 қаулысына өзгерістер мен толықтырулар енгізу туралы" Қазақстан Республикасы Үкіметінің 2022 жылғы 31 тамыздағы № 630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Үкiметiнiң кейбiр шешiмдерiне өзгерiстер мен толықтырулар енгiзу туралы" Қазақстан Республикасы Үкіметінің 2023 жылғы 9 ақпандағы № 103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Үкiметiнiң кейбiр шешiмдерiне және Қазақстан Республикасы Премьер-Министрінің өкімдеріне өзгерiстер мен толықтырулар енгiзу туралы" Қазақстан Республикасы Үкіметінің 2023 жылғы 17 наурыздағы № 236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