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aa7e" w14:textId="a51a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Қазақстан Республикасы Үкіметінің 2018 жылғы 15 қаңтардағы № 10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4 қазандағы № 855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9-бабының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Қазақстан Республикасының Бюджет кодексі 57-бабының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Комиссияның негізгі міндеттері:</w:t>
      </w:r>
    </w:p>
    <w:bookmarkEnd w:id="4"/>
    <w:bookmarkStart w:name="z8" w:id="5"/>
    <w:p>
      <w:pPr>
        <w:spacing w:after="0"/>
        <w:ind w:left="0"/>
        <w:jc w:val="both"/>
      </w:pPr>
      <w:r>
        <w:rPr>
          <w:rFonts w:ascii="Times New Roman"/>
          <w:b w:val="false"/>
          <w:i w:val="false"/>
          <w:color w:val="000000"/>
          <w:sz w:val="28"/>
        </w:rPr>
        <w:t>
      1) республиканың әлеуметтік-экономикалық даму болжамы бойынша ұсыныстар тұжырымдау;</w:t>
      </w:r>
    </w:p>
    <w:bookmarkEnd w:id="5"/>
    <w:bookmarkStart w:name="z9" w:id="6"/>
    <w:p>
      <w:pPr>
        <w:spacing w:after="0"/>
        <w:ind w:left="0"/>
        <w:jc w:val="both"/>
      </w:pPr>
      <w:r>
        <w:rPr>
          <w:rFonts w:ascii="Times New Roman"/>
          <w:b w:val="false"/>
          <w:i w:val="false"/>
          <w:color w:val="000000"/>
          <w:sz w:val="28"/>
        </w:rPr>
        <w:t>
      2) мемлекеттік органдардың даму жоспарларының басым мақсаттары және республикалық бюджеттік бағдарламалар әкімшілері шығыстарының бағыттары бойынша ұсыныстар тұжырымдау;</w:t>
      </w:r>
    </w:p>
    <w:bookmarkEnd w:id="6"/>
    <w:bookmarkStart w:name="z10" w:id="7"/>
    <w:p>
      <w:pPr>
        <w:spacing w:after="0"/>
        <w:ind w:left="0"/>
        <w:jc w:val="both"/>
      </w:pPr>
      <w:r>
        <w:rPr>
          <w:rFonts w:ascii="Times New Roman"/>
          <w:b w:val="false"/>
          <w:i w:val="false"/>
          <w:color w:val="000000"/>
          <w:sz w:val="28"/>
        </w:rPr>
        <w:t>
      3) мемлекеттік органдардың даму жоспарларының жобалары немесе даму жоспарына енгізілетін өзгерістер мен толықтырулардың жобалары және республикалық бюджеттік бағдарламалар әкімшілері шығыстарының лимиттері бойынша ұсыныстар тұжырымдау;</w:t>
      </w:r>
    </w:p>
    <w:bookmarkEnd w:id="7"/>
    <w:bookmarkStart w:name="z11" w:id="8"/>
    <w:p>
      <w:pPr>
        <w:spacing w:after="0"/>
        <w:ind w:left="0"/>
        <w:jc w:val="both"/>
      </w:pPr>
      <w:r>
        <w:rPr>
          <w:rFonts w:ascii="Times New Roman"/>
          <w:b w:val="false"/>
          <w:i w:val="false"/>
          <w:color w:val="000000"/>
          <w:sz w:val="28"/>
        </w:rPr>
        <w:t>
      4) жоспарлы кезеңге арналған республикалық бюджет жобасының көрсеткіштерін айқындау бойынша ұсыныстар тұжырымдау;</w:t>
      </w:r>
    </w:p>
    <w:bookmarkEnd w:id="8"/>
    <w:bookmarkStart w:name="z12" w:id="9"/>
    <w:p>
      <w:pPr>
        <w:spacing w:after="0"/>
        <w:ind w:left="0"/>
        <w:jc w:val="both"/>
      </w:pPr>
      <w:r>
        <w:rPr>
          <w:rFonts w:ascii="Times New Roman"/>
          <w:b w:val="false"/>
          <w:i w:val="false"/>
          <w:color w:val="000000"/>
          <w:sz w:val="28"/>
        </w:rPr>
        <w:t>
      5) республикалық және жергілікті бюджеттер және (немесе) Қазақстан Республикасының Ұлттық қоры түсімдерінің қысқаруын немесе шығыстарының ұлғаюын көздейтін нормативтік құқықтық актілердің жобалары бойынша ұсыныстар тұжырымдау;</w:t>
      </w:r>
    </w:p>
    <w:bookmarkEnd w:id="9"/>
    <w:bookmarkStart w:name="z13" w:id="10"/>
    <w:p>
      <w:pPr>
        <w:spacing w:after="0"/>
        <w:ind w:left="0"/>
        <w:jc w:val="both"/>
      </w:pPr>
      <w:r>
        <w:rPr>
          <w:rFonts w:ascii="Times New Roman"/>
          <w:b w:val="false"/>
          <w:i w:val="false"/>
          <w:color w:val="000000"/>
          <w:sz w:val="28"/>
        </w:rPr>
        <w:t>
      6) республикалық бюджетті нақтылау бойынша ұсыныстар тұжырымдау;</w:t>
      </w:r>
    </w:p>
    <w:bookmarkEnd w:id="10"/>
    <w:bookmarkStart w:name="z14" w:id="11"/>
    <w:p>
      <w:pPr>
        <w:spacing w:after="0"/>
        <w:ind w:left="0"/>
        <w:jc w:val="both"/>
      </w:pPr>
      <w:r>
        <w:rPr>
          <w:rFonts w:ascii="Times New Roman"/>
          <w:b w:val="false"/>
          <w:i w:val="false"/>
          <w:color w:val="000000"/>
          <w:sz w:val="28"/>
        </w:rPr>
        <w:t>
      7) бюджеттік мониторингтің нәтижелерін, нәтижелерге жүргізілген бағалауды қарау және олар бойынша ұсыныстар тұжырымдау;</w:t>
      </w:r>
    </w:p>
    <w:bookmarkEnd w:id="11"/>
    <w:bookmarkStart w:name="z15" w:id="12"/>
    <w:p>
      <w:pPr>
        <w:spacing w:after="0"/>
        <w:ind w:left="0"/>
        <w:jc w:val="both"/>
      </w:pPr>
      <w:r>
        <w:rPr>
          <w:rFonts w:ascii="Times New Roman"/>
          <w:b w:val="false"/>
          <w:i w:val="false"/>
          <w:color w:val="000000"/>
          <w:sz w:val="28"/>
        </w:rPr>
        <w:t>
      8) республикалық бюджетті түзету бойынша ұсыныстар тұжырымдау;</w:t>
      </w:r>
    </w:p>
    <w:bookmarkEnd w:id="12"/>
    <w:bookmarkStart w:name="z16" w:id="13"/>
    <w:p>
      <w:pPr>
        <w:spacing w:after="0"/>
        <w:ind w:left="0"/>
        <w:jc w:val="both"/>
      </w:pPr>
      <w:r>
        <w:rPr>
          <w:rFonts w:ascii="Times New Roman"/>
          <w:b w:val="false"/>
          <w:i w:val="false"/>
          <w:color w:val="000000"/>
          <w:sz w:val="28"/>
        </w:rPr>
        <w:t>
      9) Білім беру инфрақұрылымын қолдау қорының және Арнаулы мемлекеттік қордың қаражатын бөлу бойынша ұсыныстар тұжырымдау және мәселелерді қарау;</w:t>
      </w:r>
    </w:p>
    <w:bookmarkEnd w:id="13"/>
    <w:bookmarkStart w:name="z17" w:id="14"/>
    <w:p>
      <w:pPr>
        <w:spacing w:after="0"/>
        <w:ind w:left="0"/>
        <w:jc w:val="both"/>
      </w:pPr>
      <w:r>
        <w:rPr>
          <w:rFonts w:ascii="Times New Roman"/>
          <w:b w:val="false"/>
          <w:i w:val="false"/>
          <w:color w:val="000000"/>
          <w:sz w:val="28"/>
        </w:rPr>
        <w:t>
      10) Бюджет кодексінде және осы Ережеде көзделген өзге де өкілеттіктер болып табылады.</w:t>
      </w:r>
    </w:p>
    <w:bookmarkEnd w:id="14"/>
    <w:bookmarkStart w:name="z18" w:id="15"/>
    <w:p>
      <w:pPr>
        <w:spacing w:after="0"/>
        <w:ind w:left="0"/>
        <w:jc w:val="both"/>
      </w:pPr>
      <w:r>
        <w:rPr>
          <w:rFonts w:ascii="Times New Roman"/>
          <w:b w:val="false"/>
          <w:i w:val="false"/>
          <w:color w:val="000000"/>
          <w:sz w:val="28"/>
        </w:rPr>
        <w:t>
      5. Комиссия өзіне жүктелген міндеттерге сәйкес мынадай функцияларды жүзеге асырады:</w:t>
      </w:r>
    </w:p>
    <w:bookmarkEnd w:id="15"/>
    <w:bookmarkStart w:name="z19" w:id="16"/>
    <w:p>
      <w:pPr>
        <w:spacing w:after="0"/>
        <w:ind w:left="0"/>
        <w:jc w:val="both"/>
      </w:pPr>
      <w:r>
        <w:rPr>
          <w:rFonts w:ascii="Times New Roman"/>
          <w:b w:val="false"/>
          <w:i w:val="false"/>
          <w:color w:val="000000"/>
          <w:sz w:val="28"/>
        </w:rPr>
        <w:t>
      1) Комиссияның жұмыс органы дайындаған материалдарды қарайды және:</w:t>
      </w:r>
    </w:p>
    <w:bookmarkEnd w:id="16"/>
    <w:p>
      <w:pPr>
        <w:spacing w:after="0"/>
        <w:ind w:left="0"/>
        <w:jc w:val="both"/>
      </w:pPr>
      <w:r>
        <w:rPr>
          <w:rFonts w:ascii="Times New Roman"/>
          <w:b w:val="false"/>
          <w:i w:val="false"/>
          <w:color w:val="000000"/>
          <w:sz w:val="28"/>
        </w:rPr>
        <w:t>
      бюджет қаражатын жұмсаудың және заңды тұлғаларды субсидиялаудың басым бағыттарын;</w:t>
      </w:r>
    </w:p>
    <w:p>
      <w:pPr>
        <w:spacing w:after="0"/>
        <w:ind w:left="0"/>
        <w:jc w:val="both"/>
      </w:pPr>
      <w:r>
        <w:rPr>
          <w:rFonts w:ascii="Times New Roman"/>
          <w:b w:val="false"/>
          <w:i w:val="false"/>
          <w:color w:val="000000"/>
          <w:sz w:val="28"/>
        </w:rPr>
        <w:t>
      бюджетаралық қатынастардың даму бағыттарын;</w:t>
      </w:r>
    </w:p>
    <w:p>
      <w:pPr>
        <w:spacing w:after="0"/>
        <w:ind w:left="0"/>
        <w:jc w:val="both"/>
      </w:pPr>
      <w:r>
        <w:rPr>
          <w:rFonts w:ascii="Times New Roman"/>
          <w:b w:val="false"/>
          <w:i w:val="false"/>
          <w:color w:val="000000"/>
          <w:sz w:val="28"/>
        </w:rPr>
        <w:t>
      мемлекеттік және мемлекет кепілдік берген қарыз алу мен борыш саласындағы саясатты;</w:t>
      </w:r>
    </w:p>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қабылдау мүмкіндігі туралы ұсыныстарды;</w:t>
      </w:r>
    </w:p>
    <w:p>
      <w:pPr>
        <w:spacing w:after="0"/>
        <w:ind w:left="0"/>
        <w:jc w:val="both"/>
      </w:pPr>
      <w:r>
        <w:rPr>
          <w:rFonts w:ascii="Times New Roman"/>
          <w:b w:val="false"/>
          <w:i w:val="false"/>
          <w:color w:val="000000"/>
          <w:sz w:val="28"/>
        </w:rPr>
        <w:t>
      объектілер бөлінісіндегі бюджеттік инвестицияларды, сондай-ақ жоспарлы кезеңге арналған облыстар, республикалық маңызы бар қалалар, астана бөлінісіндегі нысаналы даму трансферттерін және кредиттерді қоса алғанда, басым республикалық бюджеттік инвестициялардың тізбесін айқындайды;</w:t>
      </w:r>
    </w:p>
    <w:bookmarkStart w:name="z20" w:id="17"/>
    <w:p>
      <w:pPr>
        <w:spacing w:after="0"/>
        <w:ind w:left="0"/>
        <w:jc w:val="both"/>
      </w:pPr>
      <w:r>
        <w:rPr>
          <w:rFonts w:ascii="Times New Roman"/>
          <w:b w:val="false"/>
          <w:i w:val="false"/>
          <w:color w:val="000000"/>
          <w:sz w:val="28"/>
        </w:rPr>
        <w:t>
      2) Комиссияның жұмыс органы дайындаған материалдарды қарайды және:</w:t>
      </w:r>
    </w:p>
    <w:bookmarkEnd w:id="17"/>
    <w:p>
      <w:pPr>
        <w:spacing w:after="0"/>
        <w:ind w:left="0"/>
        <w:jc w:val="both"/>
      </w:pPr>
      <w:r>
        <w:rPr>
          <w:rFonts w:ascii="Times New Roman"/>
          <w:b w:val="false"/>
          <w:i w:val="false"/>
          <w:color w:val="000000"/>
          <w:sz w:val="28"/>
        </w:rPr>
        <w:t>
      республиканың әлеуметтік-экономикалық даму болжамы;</w:t>
      </w:r>
    </w:p>
    <w:p>
      <w:pPr>
        <w:spacing w:after="0"/>
        <w:ind w:left="0"/>
        <w:jc w:val="both"/>
      </w:pPr>
      <w:r>
        <w:rPr>
          <w:rFonts w:ascii="Times New Roman"/>
          <w:b w:val="false"/>
          <w:i w:val="false"/>
          <w:color w:val="000000"/>
          <w:sz w:val="28"/>
        </w:rPr>
        <w:t>
      республикалық бюджеттік бағдарламалар әкімшілері шығыстарының лимиттері, оның ішінде бюджеттік өтінімді жасау кезінде шығыстардың түрлері бойынша есеп айырысулар ұсынылмайтын орталық мемлекеттік органдардың базалық шығыстарының тізбесі;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алуы;</w:t>
      </w:r>
    </w:p>
    <w:p>
      <w:pPr>
        <w:spacing w:after="0"/>
        <w:ind w:left="0"/>
        <w:jc w:val="both"/>
      </w:pPr>
      <w:r>
        <w:rPr>
          <w:rFonts w:ascii="Times New Roman"/>
          <w:b w:val="false"/>
          <w:i w:val="false"/>
          <w:color w:val="000000"/>
          <w:sz w:val="28"/>
        </w:rPr>
        <w:t>
      бюджеттік мониторингтің нәтижелері мен жүргізілген бағалау нәтижелері;</w:t>
      </w:r>
    </w:p>
    <w:p>
      <w:pPr>
        <w:spacing w:after="0"/>
        <w:ind w:left="0"/>
        <w:jc w:val="both"/>
      </w:pPr>
      <w:r>
        <w:rPr>
          <w:rFonts w:ascii="Times New Roman"/>
          <w:b w:val="false"/>
          <w:i w:val="false"/>
          <w:color w:val="000000"/>
          <w:sz w:val="28"/>
        </w:rPr>
        <w:t>
      орталық мемлекеттік органдардың заттай нормаларды бекіту, өзгерту және (немесе) толықтыру туралы ұсыныстары;</w:t>
      </w:r>
    </w:p>
    <w:p>
      <w:pPr>
        <w:spacing w:after="0"/>
        <w:ind w:left="0"/>
        <w:jc w:val="both"/>
      </w:pPr>
      <w:r>
        <w:rPr>
          <w:rFonts w:ascii="Times New Roman"/>
          <w:b w:val="false"/>
          <w:i w:val="false"/>
          <w:color w:val="000000"/>
          <w:sz w:val="28"/>
        </w:rPr>
        <w:t>
      мемлекеттік жоспарлау жөніндегі орталық уәкілетті органның даму жоспарларының жобалары немесе даму жоспарларына енгізілетін өзгерістер мен толықтырулардың жобалары және бюджеттік бағдарламалардың жобалары бойынша қорытындысы және бюджеттік жоспарлау жөніндегі уәкілетті органның бюджеттік өтінімдер және бюджеттік бағдарламалардың жобалары бойынша қорытындысы негізінде жоспарлы кезеңге арналған республикалық бюджеттік бағдарламалар әкімшілерінің шығыстары;</w:t>
      </w:r>
    </w:p>
    <w:p>
      <w:pPr>
        <w:spacing w:after="0"/>
        <w:ind w:left="0"/>
        <w:jc w:val="both"/>
      </w:pP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p>
    <w:p>
      <w:pPr>
        <w:spacing w:after="0"/>
        <w:ind w:left="0"/>
        <w:jc w:val="both"/>
      </w:pPr>
      <w:r>
        <w:rPr>
          <w:rFonts w:ascii="Times New Roman"/>
          <w:b w:val="false"/>
          <w:i w:val="false"/>
          <w:color w:val="000000"/>
          <w:sz w:val="28"/>
        </w:rPr>
        <w:t>
      жоспарлы кезеңге арналған республикалық бюджет туралы заңның жобасы;</w:t>
      </w:r>
    </w:p>
    <w:p>
      <w:pPr>
        <w:spacing w:after="0"/>
        <w:ind w:left="0"/>
        <w:jc w:val="both"/>
      </w:pPr>
      <w:r>
        <w:rPr>
          <w:rFonts w:ascii="Times New Roman"/>
          <w:b w:val="false"/>
          <w:i w:val="false"/>
          <w:color w:val="000000"/>
          <w:sz w:val="28"/>
        </w:rPr>
        <w:t>
      құрылымына ведомство кіретін мемлекеттік органның нормативтік құқықтық актілерінде мыналарды бекіту бойынша құзыреті болған кезде республикалық немесе жергілікті бюджеттер және (немесе) Қазақстан Республикасының Ұлттық қоры түсімдерінің қысқаруын немесе шығыстарының ұлғаюын көздейтін Қазақстан Республикасы заңдарының, Қазақстан Республикасының Президенті жарлықтарының, Қазақстан Республикасының Үкіметі қаулыларының, Қазақстан Республикасы министрлерінің және орталық мемлекеттік органдардың өзге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бұйрықтарының жобалары;</w:t>
      </w:r>
    </w:p>
    <w:p>
      <w:pPr>
        <w:spacing w:after="0"/>
        <w:ind w:left="0"/>
        <w:jc w:val="both"/>
      </w:pPr>
      <w:r>
        <w:rPr>
          <w:rFonts w:ascii="Times New Roman"/>
          <w:b w:val="false"/>
          <w:i w:val="false"/>
          <w:color w:val="000000"/>
          <w:sz w:val="28"/>
        </w:rPr>
        <w:t>
      бюджеттік жоспарлау жөніндегі орталық уәкілетті орган жасаған төтенше немесе соғыс жағдайы іс-шараларын қаржыландыру үшін бюджеттік бағдарламалардың тізбесі мен көлемдері;</w:t>
      </w:r>
    </w:p>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қалалардың, астананың бюджеттеріне берілетін нысаналы трансферттер мен бюджеттік кредиттердің көлемдері;</w:t>
      </w:r>
    </w:p>
    <w:p>
      <w:pPr>
        <w:spacing w:after="0"/>
        <w:ind w:left="0"/>
        <w:jc w:val="both"/>
      </w:pPr>
      <w:r>
        <w:rPr>
          <w:rFonts w:ascii="Times New Roman"/>
          <w:b w:val="false"/>
          <w:i w:val="false"/>
          <w:color w:val="000000"/>
          <w:sz w:val="28"/>
        </w:rPr>
        <w:t xml:space="preserve">
      республикалық бюджетті нақтылау, секвестрлеу және түзету; </w:t>
      </w:r>
    </w:p>
    <w:p>
      <w:pPr>
        <w:spacing w:after="0"/>
        <w:ind w:left="0"/>
        <w:jc w:val="both"/>
      </w:pPr>
      <w:r>
        <w:rPr>
          <w:rFonts w:ascii="Times New Roman"/>
          <w:b w:val="false"/>
          <w:i w:val="false"/>
          <w:color w:val="000000"/>
          <w:sz w:val="28"/>
        </w:rPr>
        <w:t>
      жекелеген мемлекеттік көрсетілетін қызметтердің, бюджеттік инвестициялық жобалардың және мемлекеттік тапсырма нысанында орындалуы жоспарланып отырған, мемлекеттің әлеуметтік-экономикалық тұрақтылығын қамтамасыз етуге бағытталған басқа міндеттердің тізбесі;</w:t>
      </w:r>
    </w:p>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 арасындағы келіспеушіліктерді реттеу;</w:t>
      </w:r>
    </w:p>
    <w:p>
      <w:pPr>
        <w:spacing w:after="0"/>
        <w:ind w:left="0"/>
        <w:jc w:val="both"/>
      </w:pP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өткен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p>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құжаттамасын әзірлеуді немесе түзетуді қаржыландыру;</w:t>
      </w:r>
    </w:p>
    <w:p>
      <w:pPr>
        <w:spacing w:after="0"/>
        <w:ind w:left="0"/>
        <w:jc w:val="both"/>
      </w:pPr>
      <w:r>
        <w:rPr>
          <w:rFonts w:ascii="Times New Roman"/>
          <w:b w:val="false"/>
          <w:i w:val="false"/>
          <w:color w:val="000000"/>
          <w:sz w:val="28"/>
        </w:rPr>
        <w:t>
      бюджеттік инвестициялық жобалардың техникалық-экономикалық негіздемелерін әзірлеу немесе түзету, сондай-ақ қажетті сараптамалар жүргізу;</w:t>
      </w:r>
    </w:p>
    <w:p>
      <w:pPr>
        <w:spacing w:after="0"/>
        <w:ind w:left="0"/>
        <w:jc w:val="both"/>
      </w:pPr>
      <w:r>
        <w:rPr>
          <w:rFonts w:ascii="Times New Roman"/>
          <w:b w:val="false"/>
          <w:i w:val="false"/>
          <w:color w:val="000000"/>
          <w:sz w:val="28"/>
        </w:rPr>
        <w:t>
      бюджеттік жоспарлау жөніндегі орталық уәкілетті органның қорытындысына сәйкес мемлекеттік-жекешелік әріптестік жобаларын, оның ішінде концессиялық жобаларды консультативтік сүйемелдеу жөніндегі көрсетілетін қызметтерді қаржыландыру көлемдері;</w:t>
      </w:r>
    </w:p>
    <w:p>
      <w:pPr>
        <w:spacing w:after="0"/>
        <w:ind w:left="0"/>
        <w:jc w:val="both"/>
      </w:pPr>
      <w:r>
        <w:rPr>
          <w:rFonts w:ascii="Times New Roman"/>
          <w:b w:val="false"/>
          <w:i w:val="false"/>
          <w:color w:val="000000"/>
          <w:sz w:val="28"/>
        </w:rPr>
        <w:t>
      Қазақстан Республикасы Президентінің Қазақстан халқына жыл сайынғы жолдауларын және Қазақстан Республикасы Президентінің басқа бастамаларын қаржыландыру үшін Қазақстан Республикасы Президентінің бастамаларына резерв бөлу бойынша дәлелді ұсыныстарды тұжырымдайды;</w:t>
      </w:r>
    </w:p>
    <w:bookmarkStart w:name="z21" w:id="18"/>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Комиссияның жұмыс органы:</w:t>
      </w:r>
    </w:p>
    <w:bookmarkStart w:name="z23" w:id="19"/>
    <w:p>
      <w:pPr>
        <w:spacing w:after="0"/>
        <w:ind w:left="0"/>
        <w:jc w:val="both"/>
      </w:pPr>
      <w:r>
        <w:rPr>
          <w:rFonts w:ascii="Times New Roman"/>
          <w:b w:val="false"/>
          <w:i w:val="false"/>
          <w:color w:val="000000"/>
          <w:sz w:val="28"/>
        </w:rPr>
        <w:t xml:space="preserve">
      1) "Мемлекеттік құпиялар туралы" Қазақстан Республикасының Заңына (бұдан әрі – "Мемлекеттік құпиялар туралы" Заң) сәйкес мемлекеттік құпияларды құрайтын және (немесе)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айқындалған таратылуы шектелген қызметтік ақпаратты қамтитын мәліметтерді қоспағанда, электрондық құжат айналымы жүйесі арқылы Комиссия шешімдерінің көшірмелерін қосымшаларымен қоса Қазақстан Республикасы Үкіметінің Аппаратына;</w:t>
      </w:r>
    </w:p>
    <w:bookmarkEnd w:id="19"/>
    <w:bookmarkStart w:name="z24" w:id="20"/>
    <w:p>
      <w:pPr>
        <w:spacing w:after="0"/>
        <w:ind w:left="0"/>
        <w:jc w:val="both"/>
      </w:pPr>
      <w:r>
        <w:rPr>
          <w:rFonts w:ascii="Times New Roman"/>
          <w:b w:val="false"/>
          <w:i w:val="false"/>
          <w:color w:val="000000"/>
          <w:sz w:val="28"/>
        </w:rPr>
        <w:t>
      2) "Мемлекеттік құпиялар туралы" Заңға сәйкес мемлекеттік құпияларды құрайтын және (немесе) қаулымен айқындалған таратылуы шектелген қызметтік ақпаратты қамтитын мәліметтерді қоспағанда, "Мемлекеттік жоспарлау" ақпараттық жүйесі арқылы Комиссия шешімдерінен үзінді көшірмелерді құзыретіне тиісті мәселелер кіретін орталық мемлекеттік органдарға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"19. Комиссия немесе жұмыс органы айқындайтын мерзімге және күн тәртібіне сәйкес Комиссия отырыстарына материалдар дайындау, оларды Комиссия мүшелеріне тарату, Комиссия отырыстарының хаттамаларын дайындау, Қазақстан Республикасының Жоғары аудиторлық палатасына Комиссия отырыстарының хаттамалары мен тиісті материалдарды, Комиссия мүшелеріне, мемлекеттік органдарға және ұйымдарға олардың құзыретіне кіретін мәселелер бойынша Комиссияның хаттамалық шешімдерінен үзінділер жіберу, сондай-ақ нормативтік құқықтық актілерден және осы ережеден туындайтын басқа да функциялар жұмыс органының функциялары болып табылады.";</w:t>
      </w:r>
    </w:p>
    <w:bookmarkEnd w:id="21"/>
    <w:bookmarkStart w:name="z27" w:id="22"/>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немесе Қазақстан Республикасы Президентінің әлеуметтік-экономикалық мәселелерге жетекшілік ететін көмекшісі (келісу бойынша)" деген жол мынадай редакцияда жазылсын:</w:t>
      </w:r>
    </w:p>
    <w:bookmarkEnd w:id="23"/>
    <w:p>
      <w:pPr>
        <w:spacing w:after="0"/>
        <w:ind w:left="0"/>
        <w:jc w:val="both"/>
      </w:pPr>
      <w:r>
        <w:rPr>
          <w:rFonts w:ascii="Times New Roman"/>
          <w:b w:val="false"/>
          <w:i w:val="false"/>
          <w:color w:val="000000"/>
          <w:sz w:val="28"/>
        </w:rPr>
        <w:t>
      "Қазақстан Республикасы Президентінің экономикалық мәселелер бойынша көмекшісі (келісу бойынша)";</w:t>
      </w:r>
    </w:p>
    <w:p>
      <w:pPr>
        <w:spacing w:after="0"/>
        <w:ind w:left="0"/>
        <w:jc w:val="both"/>
      </w:pPr>
      <w:r>
        <w:rPr>
          <w:rFonts w:ascii="Times New Roman"/>
          <w:b w:val="false"/>
          <w:i w:val="false"/>
          <w:color w:val="000000"/>
          <w:sz w:val="28"/>
        </w:rPr>
        <w:t>
      "Қазақстан Республикасының Индустрия жəне инфрақұрылымдық даму министрі"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 Сот әкімшілігінің басшысы"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Сот әкімшілігінің басшысы (келісу бойынша)".</w:t>
      </w:r>
    </w:p>
    <w:bookmarkStart w:name="z29"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