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32c6" w14:textId="fc93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2023 жылғы 4 қазандағы № 862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Көлік комитеті Қазақстан Республикасы Көлік министрлігінің Автомобиль көлігі және көліктік бақылау комитетіне және Қазақстан Республикасы Көлік министрлігінің Теміржол және су көлігі комитетіне бөлу жолымен қайта ұйымдастырылсын.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Көлік министрлігі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министрлігінің ведомстволары республикалық мемлекеттік заңды тұлғаларға қатысты мемлекеттік басқарудың тиісті саласына (аясында) басшылық ету жөніндегі уәкілетті органдар болып айқындалсын.</w:t>
      </w:r>
    </w:p>
    <w:bookmarkEnd w:id="5"/>
    <w:bookmarkStart w:name="z7" w:id="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Үкiметiнің кейбiр шешiмдерiнiң күші жойылды деп танылсын.</w:t>
      </w:r>
    </w:p>
    <w:bookmarkEnd w:id="6"/>
    <w:bookmarkStart w:name="z8" w:id="7"/>
    <w:p>
      <w:pPr>
        <w:spacing w:after="0"/>
        <w:ind w:left="0"/>
        <w:jc w:val="both"/>
      </w:pPr>
      <w:r>
        <w:rPr>
          <w:rFonts w:ascii="Times New Roman"/>
          <w:b w:val="false"/>
          <w:i w:val="false"/>
          <w:color w:val="000000"/>
          <w:sz w:val="28"/>
        </w:rPr>
        <w:t xml:space="preserve">
      5. Қазақстан Республикасы Қаржы министрлігінің Мемлекеттік мүлiк және жекешелендіру комитеті Қазақстан Республикасының заңнамасында белгіленген тәртіппен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акционерлік қоғамдардың мемлекеттік акциялар пакеттері мен қатысу үлестерін иелену және пайдалану құқығын Қазақстан Республикасының Көлік министрлігіне және оның ведомстволарына берсін.</w:t>
      </w:r>
    </w:p>
    <w:bookmarkEnd w:id="7"/>
    <w:bookmarkStart w:name="z9" w:id="8"/>
    <w:p>
      <w:pPr>
        <w:spacing w:after="0"/>
        <w:ind w:left="0"/>
        <w:jc w:val="both"/>
      </w:pPr>
      <w:r>
        <w:rPr>
          <w:rFonts w:ascii="Times New Roman"/>
          <w:b w:val="false"/>
          <w:i w:val="false"/>
          <w:color w:val="000000"/>
          <w:sz w:val="28"/>
        </w:rPr>
        <w:t>
      6. Қазақстан Республикасының Көлік министрлігі осы қаулыдан туындайтын қажетті шараларды қабылдасын.</w:t>
      </w:r>
    </w:p>
    <w:bookmarkEnd w:id="8"/>
    <w:bookmarkStart w:name="z10"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Көлік министрлігі туралы ереже 1-тарау. Жалпы ережелер</w:t>
      </w:r>
    </w:p>
    <w:bookmarkEnd w:id="10"/>
    <w:bookmarkStart w:name="z13" w:id="11"/>
    <w:p>
      <w:pPr>
        <w:spacing w:after="0"/>
        <w:ind w:left="0"/>
        <w:jc w:val="both"/>
      </w:pPr>
      <w:r>
        <w:rPr>
          <w:rFonts w:ascii="Times New Roman"/>
          <w:b w:val="false"/>
          <w:i w:val="false"/>
          <w:color w:val="000000"/>
          <w:sz w:val="28"/>
        </w:rPr>
        <w:t>
      1. Қазақстан Республикасының Көлік министрлігі (бұдан әрі – Министрлік) теміржол, автомобиль, ішкі су көлігі; сауда мақсатында теңізде жүзу салаларында; Қазақстан Республикасының әуе кеңістігін пайдалану мен азаматтық және эксперименттік авиация қызметі; аэронавигация мен әуежайлардың көрсетілетін қызметтері саласындағы табиғи монополиялар; әуежайлардың көрсетілетін қызметтері саласындағы қоғамдық маңызы бар нарықтар; автомобиль жолдары салаларындағы басшылықты жүзеге асыратын Қазақстан Республикасының мемлекеттік органы болып табылады.</w:t>
      </w:r>
    </w:p>
    <w:bookmarkEnd w:id="11"/>
    <w:bookmarkStart w:name="z14" w:id="12"/>
    <w:p>
      <w:pPr>
        <w:spacing w:after="0"/>
        <w:ind w:left="0"/>
        <w:jc w:val="both"/>
      </w:pPr>
      <w:r>
        <w:rPr>
          <w:rFonts w:ascii="Times New Roman"/>
          <w:b w:val="false"/>
          <w:i w:val="false"/>
          <w:color w:val="000000"/>
          <w:sz w:val="28"/>
        </w:rPr>
        <w:t>
      2. Министрліктің мынадай ведомстволары бар:</w:t>
      </w:r>
    </w:p>
    <w:bookmarkEnd w:id="12"/>
    <w:bookmarkStart w:name="z15" w:id="13"/>
    <w:p>
      <w:pPr>
        <w:spacing w:after="0"/>
        <w:ind w:left="0"/>
        <w:jc w:val="both"/>
      </w:pPr>
      <w:r>
        <w:rPr>
          <w:rFonts w:ascii="Times New Roman"/>
          <w:b w:val="false"/>
          <w:i w:val="false"/>
          <w:color w:val="000000"/>
          <w:sz w:val="28"/>
        </w:rPr>
        <w:t>
      1) Қазақстан Республикасы Көлік министрлігінің Автомобиль жолдары комитеті;</w:t>
      </w:r>
    </w:p>
    <w:bookmarkEnd w:id="13"/>
    <w:bookmarkStart w:name="z16" w:id="14"/>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w:t>
      </w:r>
    </w:p>
    <w:bookmarkEnd w:id="14"/>
    <w:bookmarkStart w:name="z17" w:id="15"/>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15"/>
    <w:bookmarkStart w:name="z18" w:id="16"/>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16"/>
    <w:bookmarkStart w:name="z19" w:id="17"/>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7"/>
    <w:bookmarkStart w:name="z20" w:id="18"/>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мемлекеттік тілде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8"/>
    <w:bookmarkStart w:name="z21" w:id="19"/>
    <w:p>
      <w:pPr>
        <w:spacing w:after="0"/>
        <w:ind w:left="0"/>
        <w:jc w:val="both"/>
      </w:pPr>
      <w:r>
        <w:rPr>
          <w:rFonts w:ascii="Times New Roman"/>
          <w:b w:val="false"/>
          <w:i w:val="false"/>
          <w:color w:val="000000"/>
          <w:sz w:val="28"/>
        </w:rPr>
        <w:t xml:space="preserve">
      5. Министрлік азаматтық-құқықтық қатынастарды өз атынан жасайды. </w:t>
      </w:r>
    </w:p>
    <w:bookmarkEnd w:id="19"/>
    <w:bookmarkStart w:name="z22" w:id="20"/>
    <w:p>
      <w:pPr>
        <w:spacing w:after="0"/>
        <w:ind w:left="0"/>
        <w:jc w:val="both"/>
      </w:pPr>
      <w:r>
        <w:rPr>
          <w:rFonts w:ascii="Times New Roman"/>
          <w:b w:val="false"/>
          <w:i w:val="false"/>
          <w:color w:val="000000"/>
          <w:sz w:val="28"/>
        </w:rPr>
        <w:t>
      6. Министрлік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0"/>
    <w:bookmarkStart w:name="z23" w:id="21"/>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1"/>
    <w:bookmarkStart w:name="z24" w:id="22"/>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2"/>
    <w:bookmarkStart w:name="z25" w:id="23"/>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Есіл ауданы, Қабанбай батыр даңғылы, 32/1, "Транспорт Тауэр" ғимараты.</w:t>
      </w:r>
    </w:p>
    <w:bookmarkEnd w:id="23"/>
    <w:bookmarkStart w:name="z26" w:id="24"/>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4"/>
    <w:bookmarkStart w:name="z27" w:id="25"/>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5"/>
    <w:bookmarkStart w:name="z28" w:id="26"/>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қарым-қатынас жасауға тыйым салынады.</w:t>
      </w:r>
    </w:p>
    <w:bookmarkEnd w:id="26"/>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9" w:id="27"/>
    <w:p>
      <w:pPr>
        <w:spacing w:after="0"/>
        <w:ind w:left="0"/>
        <w:jc w:val="left"/>
      </w:pPr>
      <w:r>
        <w:rPr>
          <w:rFonts w:ascii="Times New Roman"/>
          <w:b/>
          <w:i w:val="false"/>
          <w:color w:val="000000"/>
        </w:rPr>
        <w:t xml:space="preserve"> 2-тарау. Министрліктің міндеттері мен өкілеттіктері</w:t>
      </w:r>
    </w:p>
    <w:bookmarkEnd w:id="27"/>
    <w:bookmarkStart w:name="z30" w:id="28"/>
    <w:p>
      <w:pPr>
        <w:spacing w:after="0"/>
        <w:ind w:left="0"/>
        <w:jc w:val="both"/>
      </w:pPr>
      <w:r>
        <w:rPr>
          <w:rFonts w:ascii="Times New Roman"/>
          <w:b w:val="false"/>
          <w:i w:val="false"/>
          <w:color w:val="000000"/>
          <w:sz w:val="28"/>
        </w:rPr>
        <w:t>
      13. Міндеттері:</w:t>
      </w:r>
    </w:p>
    <w:bookmarkEnd w:id="28"/>
    <w:bookmarkStart w:name="z31" w:id="29"/>
    <w:p>
      <w:pPr>
        <w:spacing w:after="0"/>
        <w:ind w:left="0"/>
        <w:jc w:val="both"/>
      </w:pPr>
      <w:r>
        <w:rPr>
          <w:rFonts w:ascii="Times New Roman"/>
          <w:b w:val="false"/>
          <w:i w:val="false"/>
          <w:color w:val="000000"/>
          <w:sz w:val="28"/>
        </w:rPr>
        <w:t>
      1) теміржол, автомобиль, ішкі су көлігі; сауда мақсатында теңізде жүзу салаларындағы; Қазақстан Республикасының әуе кеңістігін пайдалану мен азаматтық және эксперименттік авиация қызметі; аэронавигация мен әуежайлардың көрсетілетін қызметтері саласындағы табиғи монополиялар; әуежайлардың көрсетілетін қызметтері саласындағы қоғамдық маңызы бар нарықтар; автомобиль жолдары салаларында мемлекеттік саясатты қалыптастыру және іске асыру;</w:t>
      </w:r>
    </w:p>
    <w:bookmarkEnd w:id="29"/>
    <w:bookmarkStart w:name="z32" w:id="30"/>
    <w:p>
      <w:pPr>
        <w:spacing w:after="0"/>
        <w:ind w:left="0"/>
        <w:jc w:val="both"/>
      </w:pPr>
      <w:r>
        <w:rPr>
          <w:rFonts w:ascii="Times New Roman"/>
          <w:b w:val="false"/>
          <w:i w:val="false"/>
          <w:color w:val="000000"/>
          <w:sz w:val="28"/>
        </w:rPr>
        <w:t>
      2) Министрліктің құзыретiне кіретін қызмет саласында мемлекеттiк органдарды салааралық үйлестiрудi жүзеге асыру;</w:t>
      </w:r>
    </w:p>
    <w:bookmarkEnd w:id="30"/>
    <w:bookmarkStart w:name="z33" w:id="31"/>
    <w:p>
      <w:pPr>
        <w:spacing w:after="0"/>
        <w:ind w:left="0"/>
        <w:jc w:val="both"/>
      </w:pPr>
      <w:r>
        <w:rPr>
          <w:rFonts w:ascii="Times New Roman"/>
          <w:b w:val="false"/>
          <w:i w:val="false"/>
          <w:color w:val="000000"/>
          <w:sz w:val="28"/>
        </w:rPr>
        <w:t>
      3) көліктің және оның өміршеңдік циклі процестерінің адамның өмірі мен денсаулығына және қоршаған ортаға қауіпсіздігін қамтамасыз ету;</w:t>
      </w:r>
    </w:p>
    <w:bookmarkEnd w:id="31"/>
    <w:bookmarkStart w:name="z34" w:id="32"/>
    <w:p>
      <w:pPr>
        <w:spacing w:after="0"/>
        <w:ind w:left="0"/>
        <w:jc w:val="both"/>
      </w:pPr>
      <w:r>
        <w:rPr>
          <w:rFonts w:ascii="Times New Roman"/>
          <w:b w:val="false"/>
          <w:i w:val="false"/>
          <w:color w:val="000000"/>
          <w:sz w:val="28"/>
        </w:rPr>
        <w:t>
      4) көлік саласында инвестициялық, ғылыми-техникалық және әлеуметтік саясатты қалыптастыру және жүргізу;</w:t>
      </w:r>
    </w:p>
    <w:bookmarkEnd w:id="32"/>
    <w:bookmarkStart w:name="z35" w:id="33"/>
    <w:p>
      <w:pPr>
        <w:spacing w:after="0"/>
        <w:ind w:left="0"/>
        <w:jc w:val="both"/>
      </w:pPr>
      <w:r>
        <w:rPr>
          <w:rFonts w:ascii="Times New Roman"/>
          <w:b w:val="false"/>
          <w:i w:val="false"/>
          <w:color w:val="000000"/>
          <w:sz w:val="28"/>
        </w:rPr>
        <w:t>
      5) мемлекеттің және халықтың тасымалдауға мұқтаждығының болжамдарын әзірлеу;</w:t>
      </w:r>
    </w:p>
    <w:bookmarkEnd w:id="33"/>
    <w:bookmarkStart w:name="z36" w:id="34"/>
    <w:p>
      <w:pPr>
        <w:spacing w:after="0"/>
        <w:ind w:left="0"/>
        <w:jc w:val="both"/>
      </w:pPr>
      <w:r>
        <w:rPr>
          <w:rFonts w:ascii="Times New Roman"/>
          <w:b w:val="false"/>
          <w:i w:val="false"/>
          <w:color w:val="000000"/>
          <w:sz w:val="28"/>
        </w:rPr>
        <w:t>
      6) көлік саласында Қазақстан Республикасының мүддесін қорғау;</w:t>
      </w:r>
    </w:p>
    <w:bookmarkEnd w:id="34"/>
    <w:bookmarkStart w:name="z37" w:id="35"/>
    <w:p>
      <w:pPr>
        <w:spacing w:after="0"/>
        <w:ind w:left="0"/>
        <w:jc w:val="both"/>
      </w:pPr>
      <w:r>
        <w:rPr>
          <w:rFonts w:ascii="Times New Roman"/>
          <w:b w:val="false"/>
          <w:i w:val="false"/>
          <w:color w:val="000000"/>
          <w:sz w:val="28"/>
        </w:rPr>
        <w:t>
      7) экономиканың және республика халқының тасымалдауға, оның ішінде әлеуметтік маңызы бар жолаушылар тасымалына және оларға байланысты көрсетілетін қызметтерге қажеттіліктерін қамтамасыз ету үшін жағдайлар жасау;</w:t>
      </w:r>
    </w:p>
    <w:bookmarkEnd w:id="35"/>
    <w:bookmarkStart w:name="z38" w:id="36"/>
    <w:p>
      <w:pPr>
        <w:spacing w:after="0"/>
        <w:ind w:left="0"/>
        <w:jc w:val="both"/>
      </w:pPr>
      <w:r>
        <w:rPr>
          <w:rFonts w:ascii="Times New Roman"/>
          <w:b w:val="false"/>
          <w:i w:val="false"/>
          <w:color w:val="000000"/>
          <w:sz w:val="28"/>
        </w:rPr>
        <w:t>
      8) жолаушылар тасымалын жүзеге асыру кезінде ақпараттық-коммуникациялық технологияларды қоса алғанда, жаңа технологияларды, мүгедектігі бар адамдар үшін бейімделген құрылғылар мен технологиялардың ұтқырлығын жеңілдететін құралдарды пайдалану;</w:t>
      </w:r>
    </w:p>
    <w:bookmarkEnd w:id="36"/>
    <w:bookmarkStart w:name="z39" w:id="37"/>
    <w:p>
      <w:pPr>
        <w:spacing w:after="0"/>
        <w:ind w:left="0"/>
        <w:jc w:val="both"/>
      </w:pPr>
      <w:r>
        <w:rPr>
          <w:rFonts w:ascii="Times New Roman"/>
          <w:b w:val="false"/>
          <w:i w:val="false"/>
          <w:color w:val="000000"/>
          <w:sz w:val="28"/>
        </w:rPr>
        <w:t>
      9) жолаушылар тасымалын жүзеге асыратын көлік жұмыскерлерін мүгедектігі бар адамдармен қарым-қатынас жасау және оларға қызмет көрсету дағдыларына, оның ішінде ымдау тіліне үйрету;</w:t>
      </w:r>
    </w:p>
    <w:bookmarkEnd w:id="37"/>
    <w:bookmarkStart w:name="z40" w:id="38"/>
    <w:p>
      <w:pPr>
        <w:spacing w:after="0"/>
        <w:ind w:left="0"/>
        <w:jc w:val="both"/>
      </w:pPr>
      <w:r>
        <w:rPr>
          <w:rFonts w:ascii="Times New Roman"/>
          <w:b w:val="false"/>
          <w:i w:val="false"/>
          <w:color w:val="000000"/>
          <w:sz w:val="28"/>
        </w:rPr>
        <w:t>
      10) көлiк қызметiн пайдаланушылар құқықтарының сақталуын бақылау және қадағалау;</w:t>
      </w:r>
    </w:p>
    <w:bookmarkEnd w:id="38"/>
    <w:bookmarkStart w:name="z41" w:id="39"/>
    <w:p>
      <w:pPr>
        <w:spacing w:after="0"/>
        <w:ind w:left="0"/>
        <w:jc w:val="both"/>
      </w:pPr>
      <w:r>
        <w:rPr>
          <w:rFonts w:ascii="Times New Roman"/>
          <w:b w:val="false"/>
          <w:i w:val="false"/>
          <w:color w:val="000000"/>
          <w:sz w:val="28"/>
        </w:rPr>
        <w:t>
      11) Қазақстан Республикасы көлiк кешенi қызметiнiң жұмысын үйлестiру және мемлекеттiк реттеу функцияларын жүзеге асыру;</w:t>
      </w:r>
    </w:p>
    <w:bookmarkEnd w:id="39"/>
    <w:bookmarkStart w:name="z42" w:id="40"/>
    <w:p>
      <w:pPr>
        <w:spacing w:after="0"/>
        <w:ind w:left="0"/>
        <w:jc w:val="both"/>
      </w:pPr>
      <w:r>
        <w:rPr>
          <w:rFonts w:ascii="Times New Roman"/>
          <w:b w:val="false"/>
          <w:i w:val="false"/>
          <w:color w:val="000000"/>
          <w:sz w:val="28"/>
        </w:rPr>
        <w:t>
      12) реттелетiн салаларда мемлекеттік бақылауды және қадағалауды жүзеге асыру;</w:t>
      </w:r>
    </w:p>
    <w:bookmarkEnd w:id="40"/>
    <w:bookmarkStart w:name="z43" w:id="41"/>
    <w:p>
      <w:pPr>
        <w:spacing w:after="0"/>
        <w:ind w:left="0"/>
        <w:jc w:val="both"/>
      </w:pPr>
      <w:r>
        <w:rPr>
          <w:rFonts w:ascii="Times New Roman"/>
          <w:b w:val="false"/>
          <w:i w:val="false"/>
          <w:color w:val="000000"/>
          <w:sz w:val="28"/>
        </w:rPr>
        <w:t>
      13) реттелетiн салаларда мемлекеттiк басқару;</w:t>
      </w:r>
    </w:p>
    <w:bookmarkEnd w:id="41"/>
    <w:bookmarkStart w:name="z44" w:id="42"/>
    <w:p>
      <w:pPr>
        <w:spacing w:after="0"/>
        <w:ind w:left="0"/>
        <w:jc w:val="both"/>
      </w:pPr>
      <w:r>
        <w:rPr>
          <w:rFonts w:ascii="Times New Roman"/>
          <w:b w:val="false"/>
          <w:i w:val="false"/>
          <w:color w:val="000000"/>
          <w:sz w:val="28"/>
        </w:rPr>
        <w:t>
      14) қызметкерлерді жұмысқа қабылдау және ілгерілету кезінде гендерлік теңгерімді сақтау;</w:t>
      </w:r>
    </w:p>
    <w:bookmarkEnd w:id="42"/>
    <w:bookmarkStart w:name="z45" w:id="43"/>
    <w:p>
      <w:pPr>
        <w:spacing w:after="0"/>
        <w:ind w:left="0"/>
        <w:jc w:val="both"/>
      </w:pPr>
      <w:r>
        <w:rPr>
          <w:rFonts w:ascii="Times New Roman"/>
          <w:b w:val="false"/>
          <w:i w:val="false"/>
          <w:color w:val="000000"/>
          <w:sz w:val="28"/>
        </w:rPr>
        <w:t>
      15) өз құзыретi шегiнде Министрлікке жүктелген өзге де мiндеттердi жүзеге асыру.</w:t>
      </w:r>
    </w:p>
    <w:bookmarkEnd w:id="43"/>
    <w:bookmarkStart w:name="z46" w:id="44"/>
    <w:p>
      <w:pPr>
        <w:spacing w:after="0"/>
        <w:ind w:left="0"/>
        <w:jc w:val="both"/>
      </w:pPr>
      <w:r>
        <w:rPr>
          <w:rFonts w:ascii="Times New Roman"/>
          <w:b w:val="false"/>
          <w:i w:val="false"/>
          <w:color w:val="000000"/>
          <w:sz w:val="28"/>
        </w:rPr>
        <w:t>
      14. Өкілеттіктері:</w:t>
      </w:r>
    </w:p>
    <w:bookmarkEnd w:id="44"/>
    <w:bookmarkStart w:name="z47" w:id="45"/>
    <w:p>
      <w:pPr>
        <w:spacing w:after="0"/>
        <w:ind w:left="0"/>
        <w:jc w:val="both"/>
      </w:pPr>
      <w:r>
        <w:rPr>
          <w:rFonts w:ascii="Times New Roman"/>
          <w:b w:val="false"/>
          <w:i w:val="false"/>
          <w:color w:val="000000"/>
          <w:sz w:val="28"/>
        </w:rPr>
        <w:t>
      1) құқықтары:</w:t>
      </w:r>
    </w:p>
    <w:bookmarkEnd w:id="45"/>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қабылдайды;</w:t>
      </w:r>
    </w:p>
    <w:p>
      <w:pPr>
        <w:spacing w:after="0"/>
        <w:ind w:left="0"/>
        <w:jc w:val="both"/>
      </w:pP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материалдарды сұратады және алады; </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құрады;</w:t>
      </w:r>
    </w:p>
    <w:p>
      <w:pPr>
        <w:spacing w:after="0"/>
        <w:ind w:left="0"/>
        <w:jc w:val="both"/>
      </w:pPr>
      <w:r>
        <w:rPr>
          <w:rFonts w:ascii="Times New Roman"/>
          <w:b w:val="false"/>
          <w:i w:val="false"/>
          <w:color w:val="000000"/>
          <w:sz w:val="28"/>
        </w:rPr>
        <w:t xml:space="preserve">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сұратады және алады; </w:t>
      </w:r>
    </w:p>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енгізеді;</w:t>
      </w:r>
    </w:p>
    <w:p>
      <w:pPr>
        <w:spacing w:after="0"/>
        <w:ind w:left="0"/>
        <w:jc w:val="both"/>
      </w:pPr>
      <w:r>
        <w:rPr>
          <w:rFonts w:ascii="Times New Roman"/>
          <w:b w:val="false"/>
          <w:i w:val="false"/>
          <w:color w:val="000000"/>
          <w:sz w:val="28"/>
        </w:rPr>
        <w:t>
      орталық және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жасасады;</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48" w:id="46"/>
    <w:p>
      <w:pPr>
        <w:spacing w:after="0"/>
        <w:ind w:left="0"/>
        <w:jc w:val="both"/>
      </w:pPr>
      <w:r>
        <w:rPr>
          <w:rFonts w:ascii="Times New Roman"/>
          <w:b w:val="false"/>
          <w:i w:val="false"/>
          <w:color w:val="000000"/>
          <w:sz w:val="28"/>
        </w:rPr>
        <w:t>
      2) міндеттері:</w:t>
      </w:r>
    </w:p>
    <w:bookmarkEnd w:id="46"/>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қабылдайды;</w:t>
      </w:r>
    </w:p>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бойынша түсіндірмелер мен ескертулер береді;</w:t>
      </w:r>
    </w:p>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көтермелейді, тәртіптік жазалар қолданады, материалдық жауаптылыққа тартады;</w:t>
      </w:r>
    </w:p>
    <w:p>
      <w:pPr>
        <w:spacing w:after="0"/>
        <w:ind w:left="0"/>
        <w:jc w:val="both"/>
      </w:pPr>
      <w:r>
        <w:rPr>
          <w:rFonts w:ascii="Times New Roman"/>
          <w:b w:val="false"/>
          <w:i w:val="false"/>
          <w:color w:val="000000"/>
          <w:sz w:val="28"/>
        </w:rPr>
        <w:t>
      Қазақстан Республикасының заңнамасында, Қазақстан Республикасы Президентінің және Қазақстан Республикасы Үкіметінің актілерінде көзделген өзге де міндеттерді жүзеге асырады.</w:t>
      </w:r>
    </w:p>
    <w:bookmarkStart w:name="z49" w:id="47"/>
    <w:p>
      <w:pPr>
        <w:spacing w:after="0"/>
        <w:ind w:left="0"/>
        <w:jc w:val="both"/>
      </w:pPr>
      <w:r>
        <w:rPr>
          <w:rFonts w:ascii="Times New Roman"/>
          <w:b w:val="false"/>
          <w:i w:val="false"/>
          <w:color w:val="000000"/>
          <w:sz w:val="28"/>
        </w:rPr>
        <w:t>
      15. Функциялары:</w:t>
      </w:r>
    </w:p>
    <w:bookmarkEnd w:id="47"/>
    <w:bookmarkStart w:name="z50" w:id="48"/>
    <w:p>
      <w:pPr>
        <w:spacing w:after="0"/>
        <w:ind w:left="0"/>
        <w:jc w:val="both"/>
      </w:pPr>
      <w:r>
        <w:rPr>
          <w:rFonts w:ascii="Times New Roman"/>
          <w:b w:val="false"/>
          <w:i w:val="false"/>
          <w:color w:val="000000"/>
          <w:sz w:val="28"/>
        </w:rPr>
        <w:t>
      1) реттелетiн салаларда мемлекеттiк саясатты қалыптастыру және iске асыру;</w:t>
      </w:r>
    </w:p>
    <w:bookmarkEnd w:id="48"/>
    <w:bookmarkStart w:name="z51" w:id="49"/>
    <w:p>
      <w:pPr>
        <w:spacing w:after="0"/>
        <w:ind w:left="0"/>
        <w:jc w:val="both"/>
      </w:pPr>
      <w:r>
        <w:rPr>
          <w:rFonts w:ascii="Times New Roman"/>
          <w:b w:val="false"/>
          <w:i w:val="false"/>
          <w:color w:val="000000"/>
          <w:sz w:val="28"/>
        </w:rPr>
        <w:t>
      2) мемлекеттік бақылау және қадағалау жүзеге асырылатын реттелетін салаларда (аяларда) мемлекеттік бақылау және қадағалау саласындағы мемлекеттік саясатты іске асыру;</w:t>
      </w:r>
    </w:p>
    <w:bookmarkEnd w:id="49"/>
    <w:bookmarkStart w:name="z52" w:id="50"/>
    <w:p>
      <w:pPr>
        <w:spacing w:after="0"/>
        <w:ind w:left="0"/>
        <w:jc w:val="both"/>
      </w:pPr>
      <w:r>
        <w:rPr>
          <w:rFonts w:ascii="Times New Roman"/>
          <w:b w:val="false"/>
          <w:i w:val="false"/>
          <w:color w:val="000000"/>
          <w:sz w:val="28"/>
        </w:rPr>
        <w:t>
      3) экономиканың тиісті салаларында мемлекеттік саясатты іске асыру кезінде бәсекелестікті дамыту және бәсекелестікке теріс ықпал ететін әрекет (әрекетсіздік) жасамау жөнінде шаралар қабылдау;</w:t>
      </w:r>
    </w:p>
    <w:bookmarkEnd w:id="50"/>
    <w:bookmarkStart w:name="z53" w:id="51"/>
    <w:p>
      <w:pPr>
        <w:spacing w:after="0"/>
        <w:ind w:left="0"/>
        <w:jc w:val="both"/>
      </w:pPr>
      <w:r>
        <w:rPr>
          <w:rFonts w:ascii="Times New Roman"/>
          <w:b w:val="false"/>
          <w:i w:val="false"/>
          <w:color w:val="000000"/>
          <w:sz w:val="28"/>
        </w:rPr>
        <w:t>
      4)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 және оларды бекіту;</w:t>
      </w:r>
    </w:p>
    <w:bookmarkEnd w:id="51"/>
    <w:bookmarkStart w:name="z54" w:id="52"/>
    <w:p>
      <w:pPr>
        <w:spacing w:after="0"/>
        <w:ind w:left="0"/>
        <w:jc w:val="both"/>
      </w:pPr>
      <w:r>
        <w:rPr>
          <w:rFonts w:ascii="Times New Roman"/>
          <w:b w:val="false"/>
          <w:i w:val="false"/>
          <w:color w:val="000000"/>
          <w:sz w:val="28"/>
        </w:rPr>
        <w:t>
      5) реттелетiн салалардағы халықаралық ынтымақтастықты жүзеге асыру;</w:t>
      </w:r>
    </w:p>
    <w:bookmarkEnd w:id="52"/>
    <w:bookmarkStart w:name="z55" w:id="53"/>
    <w:p>
      <w:pPr>
        <w:spacing w:after="0"/>
        <w:ind w:left="0"/>
        <w:jc w:val="both"/>
      </w:pPr>
      <w:r>
        <w:rPr>
          <w:rFonts w:ascii="Times New Roman"/>
          <w:b w:val="false"/>
          <w:i w:val="false"/>
          <w:color w:val="000000"/>
          <w:sz w:val="28"/>
        </w:rPr>
        <w:t>
      6) кәсіпкерлік жөніндегі уәкілетті органмен бірлесіп, бақылау және қадағалау субъектісіне (объектісіне) бару арқылы профилактикалық бақылау мен қадағалауды жүргізу үшін бақылау және қадағалау субъектілерін (объектілерін) іріктеуге арналған тәуекел дәрежесін бағалау өлшемшарттарына, тексеру парақтарына қатысты актілерді әзірлеу және бекіту;</w:t>
      </w:r>
    </w:p>
    <w:bookmarkEnd w:id="53"/>
    <w:bookmarkStart w:name="z252" w:id="54"/>
    <w:p>
      <w:pPr>
        <w:spacing w:after="0"/>
        <w:ind w:left="0"/>
        <w:jc w:val="both"/>
      </w:pPr>
      <w:r>
        <w:rPr>
          <w:rFonts w:ascii="Times New Roman"/>
          <w:b w:val="false"/>
          <w:i w:val="false"/>
          <w:color w:val="000000"/>
          <w:sz w:val="28"/>
        </w:rPr>
        <w:t>
      6-1) тексеру парағына енгізілген талаптар арасынан бұзылуы жедел ден қою шараларын қолдануға алып келетін талаптар тізбесін айқындау, сондай-ақ нақты бұзушылықтарға қатысты осы шараның қолданылу мерзімін көрсете отырып, жедел ден қою шарасының нақты түрін (қажет болған кезде) айқындау;</w:t>
      </w:r>
    </w:p>
    <w:bookmarkEnd w:id="54"/>
    <w:bookmarkStart w:name="z253" w:id="55"/>
    <w:p>
      <w:pPr>
        <w:spacing w:after="0"/>
        <w:ind w:left="0"/>
        <w:jc w:val="both"/>
      </w:pPr>
      <w:r>
        <w:rPr>
          <w:rFonts w:ascii="Times New Roman"/>
          <w:b w:val="false"/>
          <w:i w:val="false"/>
          <w:color w:val="000000"/>
          <w:sz w:val="28"/>
        </w:rPr>
        <w:t>
      6-2) ішкі су көлігі және сауда мақсатында теңізде жүзу саласындағы қадағалау актілерінің нысандарын әзірлеу және бекіту;</w:t>
      </w:r>
    </w:p>
    <w:bookmarkEnd w:id="55"/>
    <w:bookmarkStart w:name="z254" w:id="56"/>
    <w:p>
      <w:pPr>
        <w:spacing w:after="0"/>
        <w:ind w:left="0"/>
        <w:jc w:val="both"/>
      </w:pPr>
      <w:r>
        <w:rPr>
          <w:rFonts w:ascii="Times New Roman"/>
          <w:b w:val="false"/>
          <w:i w:val="false"/>
          <w:color w:val="000000"/>
          <w:sz w:val="28"/>
        </w:rPr>
        <w:t>
      6-3) бұзылуы жедел ден қою шараларын қолдануға алып келетін талаптардың тізбесін айқындау, сондай-ақ талаптарды нақты бұзушылықтарға қатысты жедел ден қою шарасының нақты түрiн осы шараның қолданылу мерзімін көрсете отырып (қажет болған кезде) айқындау;</w:t>
      </w:r>
    </w:p>
    <w:bookmarkEnd w:id="56"/>
    <w:bookmarkStart w:name="z255" w:id="57"/>
    <w:p>
      <w:pPr>
        <w:spacing w:after="0"/>
        <w:ind w:left="0"/>
        <w:jc w:val="both"/>
      </w:pPr>
      <w:r>
        <w:rPr>
          <w:rFonts w:ascii="Times New Roman"/>
          <w:b w:val="false"/>
          <w:i w:val="false"/>
          <w:color w:val="000000"/>
          <w:sz w:val="28"/>
        </w:rPr>
        <w:t>
      6-4) сауда қызметін реттеу саласындағы уәкілетті органмен келісу бойынша өз құзыреті шегінде тауарлардың нысаналы мақсатын растау тәртібін және нысанын айқындау;</w:t>
      </w:r>
    </w:p>
    <w:bookmarkEnd w:id="57"/>
    <w:bookmarkStart w:name="z256" w:id="58"/>
    <w:p>
      <w:pPr>
        <w:spacing w:after="0"/>
        <w:ind w:left="0"/>
        <w:jc w:val="both"/>
      </w:pPr>
      <w:r>
        <w:rPr>
          <w:rFonts w:ascii="Times New Roman"/>
          <w:b w:val="false"/>
          <w:i w:val="false"/>
          <w:color w:val="000000"/>
          <w:sz w:val="28"/>
        </w:rPr>
        <w:t>
      6-5) өз құзыреті шегінде тауарлардың нысаналы мақсатын растауды жүзеге асыру;</w:t>
      </w:r>
    </w:p>
    <w:bookmarkEnd w:id="58"/>
    <w:bookmarkStart w:name="z56" w:id="59"/>
    <w:p>
      <w:pPr>
        <w:spacing w:after="0"/>
        <w:ind w:left="0"/>
        <w:jc w:val="both"/>
      </w:pPr>
      <w:r>
        <w:rPr>
          <w:rFonts w:ascii="Times New Roman"/>
          <w:b w:val="false"/>
          <w:i w:val="false"/>
          <w:color w:val="000000"/>
          <w:sz w:val="28"/>
        </w:rPr>
        <w:t>
      7) Қазақстан Республикасының заңдарына сәйкес мемлекеттік бақылауды және қадағалауды ұйымдастыруды жүзеге асыру;</w:t>
      </w:r>
    </w:p>
    <w:bookmarkEnd w:id="59"/>
    <w:bookmarkStart w:name="z57" w:id="60"/>
    <w:p>
      <w:pPr>
        <w:spacing w:after="0"/>
        <w:ind w:left="0"/>
        <w:jc w:val="both"/>
      </w:pPr>
      <w:r>
        <w:rPr>
          <w:rFonts w:ascii="Times New Roman"/>
          <w:b w:val="false"/>
          <w:i w:val="false"/>
          <w:color w:val="000000"/>
          <w:sz w:val="28"/>
        </w:rPr>
        <w:t>
      8) мемлекеттік бақылау және қадағалау тиімділігінің мониторингін жүзеге асыру;</w:t>
      </w:r>
    </w:p>
    <w:bookmarkEnd w:id="60"/>
    <w:bookmarkStart w:name="z58" w:id="61"/>
    <w:p>
      <w:pPr>
        <w:spacing w:after="0"/>
        <w:ind w:left="0"/>
        <w:jc w:val="both"/>
      </w:pPr>
      <w:r>
        <w:rPr>
          <w:rFonts w:ascii="Times New Roman"/>
          <w:b w:val="false"/>
          <w:i w:val="false"/>
          <w:color w:val="000000"/>
          <w:sz w:val="28"/>
        </w:rPr>
        <w:t>
      9)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61"/>
    <w:bookmarkStart w:name="z59" w:id="62"/>
    <w:p>
      <w:pPr>
        <w:spacing w:after="0"/>
        <w:ind w:left="0"/>
        <w:jc w:val="both"/>
      </w:pPr>
      <w:r>
        <w:rPr>
          <w:rFonts w:ascii="Times New Roman"/>
          <w:b w:val="false"/>
          <w:i w:val="false"/>
          <w:color w:val="000000"/>
          <w:sz w:val="28"/>
        </w:rPr>
        <w:t>
      10) Қазақстан Республикасының заңнамасында белгіленген құзыреті шегінде терроризмге қарсы іс-қимылды жүзеге асыру;</w:t>
      </w:r>
    </w:p>
    <w:bookmarkEnd w:id="62"/>
    <w:bookmarkStart w:name="z60" w:id="63"/>
    <w:p>
      <w:pPr>
        <w:spacing w:after="0"/>
        <w:ind w:left="0"/>
        <w:jc w:val="both"/>
      </w:pPr>
      <w:r>
        <w:rPr>
          <w:rFonts w:ascii="Times New Roman"/>
          <w:b w:val="false"/>
          <w:i w:val="false"/>
          <w:color w:val="000000"/>
          <w:sz w:val="28"/>
        </w:rPr>
        <w:t>
      11) өз құзыреті шегінде реттелетін салалардағы нормативтік құқықтық актілерді әзірлеу, келісу және бекіту;</w:t>
      </w:r>
    </w:p>
    <w:bookmarkEnd w:id="63"/>
    <w:bookmarkStart w:name="z61" w:id="64"/>
    <w:p>
      <w:pPr>
        <w:spacing w:after="0"/>
        <w:ind w:left="0"/>
        <w:jc w:val="both"/>
      </w:pPr>
      <w:r>
        <w:rPr>
          <w:rFonts w:ascii="Times New Roman"/>
          <w:b w:val="false"/>
          <w:i w:val="false"/>
          <w:color w:val="000000"/>
          <w:sz w:val="28"/>
        </w:rPr>
        <w:t>
      12) құзыреті шегінде тауарларды таңбалау мен олардың қадағалану қағидаларын әзірлеу және бекіту;</w:t>
      </w:r>
    </w:p>
    <w:bookmarkEnd w:id="64"/>
    <w:bookmarkStart w:name="z62" w:id="65"/>
    <w:p>
      <w:pPr>
        <w:spacing w:after="0"/>
        <w:ind w:left="0"/>
        <w:jc w:val="both"/>
      </w:pPr>
      <w:r>
        <w:rPr>
          <w:rFonts w:ascii="Times New Roman"/>
          <w:b w:val="false"/>
          <w:i w:val="false"/>
          <w:color w:val="000000"/>
          <w:sz w:val="28"/>
        </w:rPr>
        <w:t>
      13) кәсіпкерлік жөніндегі уәкілетті орган айқындайтын тәртіппен реттеушілік әсерді алдын ала талдау рәсімін жүргізу;</w:t>
      </w:r>
    </w:p>
    <w:bookmarkEnd w:id="65"/>
    <w:bookmarkStart w:name="z63" w:id="66"/>
    <w:p>
      <w:pPr>
        <w:spacing w:after="0"/>
        <w:ind w:left="0"/>
        <w:jc w:val="both"/>
      </w:pPr>
      <w:r>
        <w:rPr>
          <w:rFonts w:ascii="Times New Roman"/>
          <w:b w:val="false"/>
          <w:i w:val="false"/>
          <w:color w:val="000000"/>
          <w:sz w:val="28"/>
        </w:rPr>
        <w:t>
      14) реттегіш құрал енгізілген немесе енгізілуі жоспарланып отырған жекелеген салада немесе мемлекеттік басқару саласындағы кәсіпкерлік қызметті реттеудің жай-күйі туралы есептерді кәсіпкерлік жөніндегі уәкілетті органға ұсыну;</w:t>
      </w:r>
    </w:p>
    <w:bookmarkEnd w:id="66"/>
    <w:bookmarkStart w:name="z64" w:id="67"/>
    <w:p>
      <w:pPr>
        <w:spacing w:after="0"/>
        <w:ind w:left="0"/>
        <w:jc w:val="both"/>
      </w:pPr>
      <w:r>
        <w:rPr>
          <w:rFonts w:ascii="Times New Roman"/>
          <w:b w:val="false"/>
          <w:i w:val="false"/>
          <w:color w:val="000000"/>
          <w:sz w:val="28"/>
        </w:rPr>
        <w:t>
      15) реттелетiн салаларда салааралық үйлестiрудi жүзеге асыру;</w:t>
      </w:r>
    </w:p>
    <w:bookmarkEnd w:id="67"/>
    <w:bookmarkStart w:name="z65" w:id="68"/>
    <w:p>
      <w:pPr>
        <w:spacing w:after="0"/>
        <w:ind w:left="0"/>
        <w:jc w:val="both"/>
      </w:pPr>
      <w:r>
        <w:rPr>
          <w:rFonts w:ascii="Times New Roman"/>
          <w:b w:val="false"/>
          <w:i w:val="false"/>
          <w:color w:val="000000"/>
          <w:sz w:val="28"/>
        </w:rPr>
        <w:t>
      16) соттарға Қазақстан Республикасының заңнамасына сәйкес талап-арыздар беру;</w:t>
      </w:r>
    </w:p>
    <w:bookmarkEnd w:id="68"/>
    <w:bookmarkStart w:name="z66" w:id="69"/>
    <w:p>
      <w:pPr>
        <w:spacing w:after="0"/>
        <w:ind w:left="0"/>
        <w:jc w:val="both"/>
      </w:pPr>
      <w:r>
        <w:rPr>
          <w:rFonts w:ascii="Times New Roman"/>
          <w:b w:val="false"/>
          <w:i w:val="false"/>
          <w:color w:val="000000"/>
          <w:sz w:val="28"/>
        </w:rPr>
        <w:t>
      17) жеке кәсіпкерлік субъектілерінің бірлестіктерін және өзге де коммерциялық емес ұйымдарды аккредиттеу;</w:t>
      </w:r>
    </w:p>
    <w:bookmarkEnd w:id="69"/>
    <w:bookmarkStart w:name="z67" w:id="70"/>
    <w:p>
      <w:pPr>
        <w:spacing w:after="0"/>
        <w:ind w:left="0"/>
        <w:jc w:val="both"/>
      </w:pPr>
      <w:r>
        <w:rPr>
          <w:rFonts w:ascii="Times New Roman"/>
          <w:b w:val="false"/>
          <w:i w:val="false"/>
          <w:color w:val="000000"/>
          <w:sz w:val="28"/>
        </w:rPr>
        <w:t>
      18) Қазақстан Республикасының Кәсіпкерлік кодексіне сәйкес жеке кәсіпкерлік мәселелері жөніндегі сараптама кеңесінің құрамын әзірлеу және бекіту;</w:t>
      </w:r>
    </w:p>
    <w:bookmarkEnd w:id="70"/>
    <w:bookmarkStart w:name="z68" w:id="71"/>
    <w:p>
      <w:pPr>
        <w:spacing w:after="0"/>
        <w:ind w:left="0"/>
        <w:jc w:val="both"/>
      </w:pPr>
      <w:r>
        <w:rPr>
          <w:rFonts w:ascii="Times New Roman"/>
          <w:b w:val="false"/>
          <w:i w:val="false"/>
          <w:color w:val="000000"/>
          <w:sz w:val="28"/>
        </w:rPr>
        <w:t>
      19) Қоғамдық кеңес құру;</w:t>
      </w:r>
    </w:p>
    <w:bookmarkEnd w:id="71"/>
    <w:bookmarkStart w:name="z69" w:id="72"/>
    <w:p>
      <w:pPr>
        <w:spacing w:after="0"/>
        <w:ind w:left="0"/>
        <w:jc w:val="both"/>
      </w:pPr>
      <w:r>
        <w:rPr>
          <w:rFonts w:ascii="Times New Roman"/>
          <w:b w:val="false"/>
          <w:i w:val="false"/>
          <w:color w:val="000000"/>
          <w:sz w:val="28"/>
        </w:rPr>
        <w:t>
      20) Қоғамдық кеңестің ұсынымдарын қарау;</w:t>
      </w:r>
    </w:p>
    <w:bookmarkEnd w:id="72"/>
    <w:bookmarkStart w:name="z70" w:id="73"/>
    <w:p>
      <w:pPr>
        <w:spacing w:after="0"/>
        <w:ind w:left="0"/>
        <w:jc w:val="both"/>
      </w:pPr>
      <w:r>
        <w:rPr>
          <w:rFonts w:ascii="Times New Roman"/>
          <w:b w:val="false"/>
          <w:i w:val="false"/>
          <w:color w:val="000000"/>
          <w:sz w:val="28"/>
        </w:rPr>
        <w:t>
      21) Министрліктің өзге де жұмыс органдарының жұмысына Қоғамдық кеңес мүшелерінің қатысуын келісу;</w:t>
      </w:r>
    </w:p>
    <w:bookmarkEnd w:id="73"/>
    <w:bookmarkStart w:name="z71" w:id="74"/>
    <w:p>
      <w:pPr>
        <w:spacing w:after="0"/>
        <w:ind w:left="0"/>
        <w:jc w:val="both"/>
      </w:pPr>
      <w:r>
        <w:rPr>
          <w:rFonts w:ascii="Times New Roman"/>
          <w:b w:val="false"/>
          <w:i w:val="false"/>
          <w:color w:val="000000"/>
          <w:sz w:val="28"/>
        </w:rPr>
        <w:t>
      22) Қоғамдық кеңесті қалыптастыру жөніндегі жұмыс тобының құрамында Министрлік өкілдігінің дербес құрамын айқындау;</w:t>
      </w:r>
    </w:p>
    <w:bookmarkEnd w:id="74"/>
    <w:bookmarkStart w:name="z72" w:id="75"/>
    <w:p>
      <w:pPr>
        <w:spacing w:after="0"/>
        <w:ind w:left="0"/>
        <w:jc w:val="both"/>
      </w:pPr>
      <w:r>
        <w:rPr>
          <w:rFonts w:ascii="Times New Roman"/>
          <w:b w:val="false"/>
          <w:i w:val="false"/>
          <w:color w:val="000000"/>
          <w:sz w:val="28"/>
        </w:rPr>
        <w:t>
      23) Қоғамдық кеңесті қалыптастыру жөніндегі жұмыс тобының құрамын әзірлеу және бекіту;</w:t>
      </w:r>
    </w:p>
    <w:bookmarkEnd w:id="75"/>
    <w:bookmarkStart w:name="z73" w:id="76"/>
    <w:p>
      <w:pPr>
        <w:spacing w:after="0"/>
        <w:ind w:left="0"/>
        <w:jc w:val="both"/>
      </w:pPr>
      <w:r>
        <w:rPr>
          <w:rFonts w:ascii="Times New Roman"/>
          <w:b w:val="false"/>
          <w:i w:val="false"/>
          <w:color w:val="000000"/>
          <w:sz w:val="28"/>
        </w:rPr>
        <w:t>
      24) Қоғамдық кеңестің құрамын әзірлеу және бекіту;</w:t>
      </w:r>
    </w:p>
    <w:bookmarkEnd w:id="76"/>
    <w:bookmarkStart w:name="z74" w:id="77"/>
    <w:p>
      <w:pPr>
        <w:spacing w:after="0"/>
        <w:ind w:left="0"/>
        <w:jc w:val="both"/>
      </w:pPr>
      <w:r>
        <w:rPr>
          <w:rFonts w:ascii="Times New Roman"/>
          <w:b w:val="false"/>
          <w:i w:val="false"/>
          <w:color w:val="000000"/>
          <w:sz w:val="28"/>
        </w:rPr>
        <w:t>
      25) Қоғамдық кеңестің қызметін ұйымдастырушылық қамтамасыз етуді жүзеге асыру;</w:t>
      </w:r>
    </w:p>
    <w:bookmarkEnd w:id="77"/>
    <w:bookmarkStart w:name="z75" w:id="78"/>
    <w:p>
      <w:pPr>
        <w:spacing w:after="0"/>
        <w:ind w:left="0"/>
        <w:jc w:val="both"/>
      </w:pPr>
      <w:r>
        <w:rPr>
          <w:rFonts w:ascii="Times New Roman"/>
          <w:b w:val="false"/>
          <w:i w:val="false"/>
          <w:color w:val="000000"/>
          <w:sz w:val="28"/>
        </w:rPr>
        <w:t>
      26) азаматтардың құқықтарына, бостандықтары мен міндеттеріне қатысты нормативтік құқықтық актінің жобасын Қоғамдық кеңеске жіберу;</w:t>
      </w:r>
    </w:p>
    <w:bookmarkEnd w:id="78"/>
    <w:bookmarkStart w:name="z76" w:id="79"/>
    <w:p>
      <w:pPr>
        <w:spacing w:after="0"/>
        <w:ind w:left="0"/>
        <w:jc w:val="both"/>
      </w:pPr>
      <w:r>
        <w:rPr>
          <w:rFonts w:ascii="Times New Roman"/>
          <w:b w:val="false"/>
          <w:i w:val="false"/>
          <w:color w:val="000000"/>
          <w:sz w:val="28"/>
        </w:rPr>
        <w:t>
      27) Қоғамдық кеңестің қоғамдық тыңдауларды өткізу мерзімдерін келісу;</w:t>
      </w:r>
    </w:p>
    <w:bookmarkEnd w:id="79"/>
    <w:bookmarkStart w:name="z77" w:id="80"/>
    <w:p>
      <w:pPr>
        <w:spacing w:after="0"/>
        <w:ind w:left="0"/>
        <w:jc w:val="both"/>
      </w:pPr>
      <w:r>
        <w:rPr>
          <w:rFonts w:ascii="Times New Roman"/>
          <w:b w:val="false"/>
          <w:i w:val="false"/>
          <w:color w:val="000000"/>
          <w:sz w:val="28"/>
        </w:rPr>
        <w:t>
      28) Министрлік жұмысының нәтижелері туралы Қоғамдық кеңеске есеп беру;</w:t>
      </w:r>
    </w:p>
    <w:bookmarkEnd w:id="80"/>
    <w:bookmarkStart w:name="z78" w:id="81"/>
    <w:p>
      <w:pPr>
        <w:spacing w:after="0"/>
        <w:ind w:left="0"/>
        <w:jc w:val="both"/>
      </w:pPr>
      <w:r>
        <w:rPr>
          <w:rFonts w:ascii="Times New Roman"/>
          <w:b w:val="false"/>
          <w:i w:val="false"/>
          <w:color w:val="000000"/>
          <w:sz w:val="28"/>
        </w:rPr>
        <w:t>
      29)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арыз иелері көтеретін жүйелі проблемаларды анықтау және талдау жүргізу;</w:t>
      </w:r>
    </w:p>
    <w:bookmarkEnd w:id="81"/>
    <w:bookmarkStart w:name="z79" w:id="82"/>
    <w:p>
      <w:pPr>
        <w:spacing w:after="0"/>
        <w:ind w:left="0"/>
        <w:jc w:val="both"/>
      </w:pPr>
      <w:r>
        <w:rPr>
          <w:rFonts w:ascii="Times New Roman"/>
          <w:b w:val="false"/>
          <w:i w:val="false"/>
          <w:color w:val="000000"/>
          <w:sz w:val="28"/>
        </w:rPr>
        <w:t>
      30) мемлекеттік кызметтер көрсету тәртібін айқындайтын заңға тәуелді нормативтік құқықтық актілерді әзірлеу және бекіту;</w:t>
      </w:r>
    </w:p>
    <w:bookmarkEnd w:id="82"/>
    <w:bookmarkStart w:name="z80" w:id="83"/>
    <w:p>
      <w:pPr>
        <w:spacing w:after="0"/>
        <w:ind w:left="0"/>
        <w:jc w:val="both"/>
      </w:pPr>
      <w:r>
        <w:rPr>
          <w:rFonts w:ascii="Times New Roman"/>
          <w:b w:val="false"/>
          <w:i w:val="false"/>
          <w:color w:val="000000"/>
          <w:sz w:val="28"/>
        </w:rPr>
        <w:t>
      31) халықаралық қаржылық және экономикалық ұйымдармен, сондай-ақ интеграциялық бірлестіктермен өз құзыретіндегі мәселелер бойынша өзара іс-қимыл жасау;</w:t>
      </w:r>
    </w:p>
    <w:bookmarkEnd w:id="83"/>
    <w:bookmarkStart w:name="z81" w:id="84"/>
    <w:p>
      <w:pPr>
        <w:spacing w:after="0"/>
        <w:ind w:left="0"/>
        <w:jc w:val="both"/>
      </w:pPr>
      <w:r>
        <w:rPr>
          <w:rFonts w:ascii="Times New Roman"/>
          <w:b w:val="false"/>
          <w:i w:val="false"/>
          <w:color w:val="000000"/>
          <w:sz w:val="28"/>
        </w:rPr>
        <w:t>
      32) халықаралық ұйымдармен және (немесе) шет мемлекеттермен Қазақстан Республикасының халықаралық шарттарын жасасу;</w:t>
      </w:r>
    </w:p>
    <w:bookmarkEnd w:id="84"/>
    <w:bookmarkStart w:name="z82" w:id="85"/>
    <w:p>
      <w:pPr>
        <w:spacing w:after="0"/>
        <w:ind w:left="0"/>
        <w:jc w:val="both"/>
      </w:pPr>
      <w:r>
        <w:rPr>
          <w:rFonts w:ascii="Times New Roman"/>
          <w:b w:val="false"/>
          <w:i w:val="false"/>
          <w:color w:val="000000"/>
          <w:sz w:val="28"/>
        </w:rPr>
        <w:t>
      33) реттелетін салаларда кадрлар қажеттілігін айқындау;</w:t>
      </w:r>
    </w:p>
    <w:bookmarkEnd w:id="85"/>
    <w:bookmarkStart w:name="z83" w:id="86"/>
    <w:p>
      <w:pPr>
        <w:spacing w:after="0"/>
        <w:ind w:left="0"/>
        <w:jc w:val="both"/>
      </w:pPr>
      <w:r>
        <w:rPr>
          <w:rFonts w:ascii="Times New Roman"/>
          <w:b w:val="false"/>
          <w:i w:val="false"/>
          <w:color w:val="000000"/>
          <w:sz w:val="28"/>
        </w:rPr>
        <w:t>
      34) Қазақстан Республикасы Үкіметінің шешімі бойынша мемлекеттік акциялар пакетіне (жарғылық капиталға қатысу үлесіне)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86"/>
    <w:bookmarkStart w:name="z84" w:id="87"/>
    <w:p>
      <w:pPr>
        <w:spacing w:after="0"/>
        <w:ind w:left="0"/>
        <w:jc w:val="both"/>
      </w:pPr>
      <w:r>
        <w:rPr>
          <w:rFonts w:ascii="Times New Roman"/>
          <w:b w:val="false"/>
          <w:i w:val="false"/>
          <w:color w:val="000000"/>
          <w:sz w:val="28"/>
        </w:rPr>
        <w:t>
      35) жаңа магистральдық жолдарды салу бойынша шешімдер қабылдау;</w:t>
      </w:r>
    </w:p>
    <w:bookmarkEnd w:id="87"/>
    <w:bookmarkStart w:name="z85" w:id="88"/>
    <w:p>
      <w:pPr>
        <w:spacing w:after="0"/>
        <w:ind w:left="0"/>
        <w:jc w:val="both"/>
      </w:pPr>
      <w:r>
        <w:rPr>
          <w:rFonts w:ascii="Times New Roman"/>
          <w:b w:val="false"/>
          <w:i w:val="false"/>
          <w:color w:val="000000"/>
          <w:sz w:val="28"/>
        </w:rPr>
        <w:t>
      36) магистральдық темiржол желiсiн пайдалану қағидаларын әзірлеу және бекiту;</w:t>
      </w:r>
    </w:p>
    <w:bookmarkEnd w:id="88"/>
    <w:bookmarkStart w:name="z86" w:id="89"/>
    <w:p>
      <w:pPr>
        <w:spacing w:after="0"/>
        <w:ind w:left="0"/>
        <w:jc w:val="both"/>
      </w:pPr>
      <w:r>
        <w:rPr>
          <w:rFonts w:ascii="Times New Roman"/>
          <w:b w:val="false"/>
          <w:i w:val="false"/>
          <w:color w:val="000000"/>
          <w:sz w:val="28"/>
        </w:rPr>
        <w:t>
      37) жолаушыларды, багажды, жүк-багажды және пошта жөнелтілімдерін теміржол көлігімен тасымалдау қағидаларын әзірлеу және бекіту;</w:t>
      </w:r>
    </w:p>
    <w:bookmarkEnd w:id="89"/>
    <w:bookmarkStart w:name="z87" w:id="90"/>
    <w:p>
      <w:pPr>
        <w:spacing w:after="0"/>
        <w:ind w:left="0"/>
        <w:jc w:val="both"/>
      </w:pPr>
      <w:r>
        <w:rPr>
          <w:rFonts w:ascii="Times New Roman"/>
          <w:b w:val="false"/>
          <w:i w:val="false"/>
          <w:color w:val="000000"/>
          <w:sz w:val="28"/>
        </w:rPr>
        <w:t>
      38) әлеуметтiк маңызы бар қатынастар бойынша жолаушылар тасымалын жүзеге асыруға байланысты тасымалдаушының шығыстарын ұзақ мерзімді субсидиялау қағидаларын әзірлеу және бекіту;</w:t>
      </w:r>
    </w:p>
    <w:bookmarkEnd w:id="90"/>
    <w:bookmarkStart w:name="z88" w:id="91"/>
    <w:p>
      <w:pPr>
        <w:spacing w:after="0"/>
        <w:ind w:left="0"/>
        <w:jc w:val="both"/>
      </w:pPr>
      <w:r>
        <w:rPr>
          <w:rFonts w:ascii="Times New Roman"/>
          <w:b w:val="false"/>
          <w:i w:val="false"/>
          <w:color w:val="000000"/>
          <w:sz w:val="28"/>
        </w:rPr>
        <w:t>
      39) вагондар мен локомотивтерді сатып алуға кредит беру және қаржылық лизингі кезінде сыйақы мөлшерлемесін субсидиялауға арналған үлгілік шартты әзірлеу және бекіту;</w:t>
      </w:r>
    </w:p>
    <w:bookmarkEnd w:id="91"/>
    <w:bookmarkStart w:name="z89" w:id="92"/>
    <w:p>
      <w:pPr>
        <w:spacing w:after="0"/>
        <w:ind w:left="0"/>
        <w:jc w:val="both"/>
      </w:pPr>
      <w:r>
        <w:rPr>
          <w:rFonts w:ascii="Times New Roman"/>
          <w:b w:val="false"/>
          <w:i w:val="false"/>
          <w:color w:val="000000"/>
          <w:sz w:val="28"/>
        </w:rPr>
        <w:t>
      40)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үлгілік шартты әзірлеу және бекіту;</w:t>
      </w:r>
    </w:p>
    <w:bookmarkEnd w:id="92"/>
    <w:bookmarkStart w:name="z90" w:id="93"/>
    <w:p>
      <w:pPr>
        <w:spacing w:after="0"/>
        <w:ind w:left="0"/>
        <w:jc w:val="both"/>
      </w:pPr>
      <w:r>
        <w:rPr>
          <w:rFonts w:ascii="Times New Roman"/>
          <w:b w:val="false"/>
          <w:i w:val="false"/>
          <w:color w:val="000000"/>
          <w:sz w:val="28"/>
        </w:rPr>
        <w:t>
      41)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шарт заңнамаға сәйкес бұзылған жағдайда әлеуметтік маңызы бар қатынастар бойынша жолаушылар тасымалын жүзеге асыратын және жолаушылар вагондарын сатып алуға берілетін кредиттік қаражатты қайтару мен қаржылық лизингті төлеу міндеттемелерін орындауды қамтамасыз ететін жаңа тасымалдаушыны айқындау;</w:t>
      </w:r>
    </w:p>
    <w:bookmarkEnd w:id="93"/>
    <w:bookmarkStart w:name="z91" w:id="94"/>
    <w:p>
      <w:pPr>
        <w:spacing w:after="0"/>
        <w:ind w:left="0"/>
        <w:jc w:val="both"/>
      </w:pPr>
      <w:r>
        <w:rPr>
          <w:rFonts w:ascii="Times New Roman"/>
          <w:b w:val="false"/>
          <w:i w:val="false"/>
          <w:color w:val="000000"/>
          <w:sz w:val="28"/>
        </w:rPr>
        <w:t>
      42) Қазақстан Республикасының заңнамасына сәйкес әлеуметтік маңызы бар қатынастар бойынша жолаушылар тасымалын жүзеге асыруға байланысты тасымалдаушының шығыстарын ұзақ мерзімді субсидиялау бойынша шарт жасасу;</w:t>
      </w:r>
    </w:p>
    <w:bookmarkEnd w:id="94"/>
    <w:bookmarkStart w:name="z92" w:id="95"/>
    <w:p>
      <w:pPr>
        <w:spacing w:after="0"/>
        <w:ind w:left="0"/>
        <w:jc w:val="both"/>
      </w:pPr>
      <w:r>
        <w:rPr>
          <w:rFonts w:ascii="Times New Roman"/>
          <w:b w:val="false"/>
          <w:i w:val="false"/>
          <w:color w:val="000000"/>
          <w:sz w:val="28"/>
        </w:rPr>
        <w:t>
      43) әлеуметтік маңызы бар облысаралық қатынастарда жолаушылар тасымалы бойынша көрсетілетін қызметтерге бағалардың (тарифтердің) шекті деңгейлерін белгілеу;</w:t>
      </w:r>
    </w:p>
    <w:bookmarkEnd w:id="95"/>
    <w:bookmarkStart w:name="z93" w:id="96"/>
    <w:p>
      <w:pPr>
        <w:spacing w:after="0"/>
        <w:ind w:left="0"/>
        <w:jc w:val="both"/>
      </w:pPr>
      <w:r>
        <w:rPr>
          <w:rFonts w:ascii="Times New Roman"/>
          <w:b w:val="false"/>
          <w:i w:val="false"/>
          <w:color w:val="000000"/>
          <w:sz w:val="28"/>
        </w:rPr>
        <w:t>
      44) вагондар мен локомотивтерді сатып алуға кредит беру және қаржылық лизинг кезінде сыйақы мөлшерлемесін субсидиялау қағидаларын әзірлеу және бекіту;</w:t>
      </w:r>
    </w:p>
    <w:bookmarkEnd w:id="96"/>
    <w:bookmarkStart w:name="z94" w:id="97"/>
    <w:p>
      <w:pPr>
        <w:spacing w:after="0"/>
        <w:ind w:left="0"/>
        <w:jc w:val="both"/>
      </w:pPr>
      <w:r>
        <w:rPr>
          <w:rFonts w:ascii="Times New Roman"/>
          <w:b w:val="false"/>
          <w:i w:val="false"/>
          <w:color w:val="000000"/>
          <w:sz w:val="28"/>
        </w:rPr>
        <w:t>
      45) вагондар мен локомотивтерді сатып алуға кредит беру және қаржылық лизинг кезінде сыйақы мөлшерлемесін субсидиялау;</w:t>
      </w:r>
    </w:p>
    <w:bookmarkEnd w:id="97"/>
    <w:bookmarkStart w:name="z95" w:id="98"/>
    <w:p>
      <w:pPr>
        <w:spacing w:after="0"/>
        <w:ind w:left="0"/>
        <w:jc w:val="both"/>
      </w:pPr>
      <w:r>
        <w:rPr>
          <w:rFonts w:ascii="Times New Roman"/>
          <w:b w:val="false"/>
          <w:i w:val="false"/>
          <w:color w:val="000000"/>
          <w:sz w:val="28"/>
        </w:rPr>
        <w:t>
      46) темiржол көлiгiмен жолаушылар, багаж, жүк, жүк-багаж және пошта жөнелтiлiмдерiн тасымалдау тәртiбін және шарттарын белгілеу;</w:t>
      </w:r>
    </w:p>
    <w:bookmarkEnd w:id="98"/>
    <w:bookmarkStart w:name="z96" w:id="99"/>
    <w:p>
      <w:pPr>
        <w:spacing w:after="0"/>
        <w:ind w:left="0"/>
        <w:jc w:val="both"/>
      </w:pPr>
      <w:r>
        <w:rPr>
          <w:rFonts w:ascii="Times New Roman"/>
          <w:b w:val="false"/>
          <w:i w:val="false"/>
          <w:color w:val="000000"/>
          <w:sz w:val="28"/>
        </w:rPr>
        <w:t>
      47) мемлекеттік меншік болып табылатын теміржол арқылы теміржол қатынасын тоқтату тәртібін белгілеу;</w:t>
      </w:r>
    </w:p>
    <w:bookmarkEnd w:id="99"/>
    <w:bookmarkStart w:name="z97" w:id="100"/>
    <w:p>
      <w:pPr>
        <w:spacing w:after="0"/>
        <w:ind w:left="0"/>
        <w:jc w:val="both"/>
      </w:pPr>
      <w:r>
        <w:rPr>
          <w:rFonts w:ascii="Times New Roman"/>
          <w:b w:val="false"/>
          <w:i w:val="false"/>
          <w:color w:val="000000"/>
          <w:sz w:val="28"/>
        </w:rPr>
        <w:t>
      48) жылжымалы құрамды және жылжымалы құрамның кепілін міндетті мемлекеттік тіркеу (қайта тіркеу) тәртібін белгілеу;</w:t>
      </w:r>
    </w:p>
    <w:bookmarkEnd w:id="100"/>
    <w:bookmarkStart w:name="z98" w:id="101"/>
    <w:p>
      <w:pPr>
        <w:spacing w:after="0"/>
        <w:ind w:left="0"/>
        <w:jc w:val="both"/>
      </w:pPr>
      <w:r>
        <w:rPr>
          <w:rFonts w:ascii="Times New Roman"/>
          <w:b w:val="false"/>
          <w:i w:val="false"/>
          <w:color w:val="000000"/>
          <w:sz w:val="28"/>
        </w:rPr>
        <w:t>
      49) бюджеттік жоспарлау жөніндегі орталық уәкілетті органмен келісу бойынша темiржол көлiгiндегі мемлекеттiк бақылау жұмыскерлерiн нысанды киiммен (погонсыз) қамтамасыз етудің заттай нормаларын әзірлеу және бекіту;</w:t>
      </w:r>
    </w:p>
    <w:bookmarkEnd w:id="101"/>
    <w:bookmarkStart w:name="z99" w:id="102"/>
    <w:p>
      <w:pPr>
        <w:spacing w:after="0"/>
        <w:ind w:left="0"/>
        <w:jc w:val="both"/>
      </w:pPr>
      <w:r>
        <w:rPr>
          <w:rFonts w:ascii="Times New Roman"/>
          <w:b w:val="false"/>
          <w:i w:val="false"/>
          <w:color w:val="000000"/>
          <w:sz w:val="28"/>
        </w:rPr>
        <w:t>
      50) темiржол көлiгiмен тасымалдау кезiнде жүктiң әскерилендiрiлген күзетiн қамтамасыз ету тәртібін айқындау;</w:t>
      </w:r>
    </w:p>
    <w:bookmarkEnd w:id="102"/>
    <w:bookmarkStart w:name="z100" w:id="103"/>
    <w:p>
      <w:pPr>
        <w:spacing w:after="0"/>
        <w:ind w:left="0"/>
        <w:jc w:val="both"/>
      </w:pPr>
      <w:r>
        <w:rPr>
          <w:rFonts w:ascii="Times New Roman"/>
          <w:b w:val="false"/>
          <w:i w:val="false"/>
          <w:color w:val="000000"/>
          <w:sz w:val="28"/>
        </w:rPr>
        <w:t>
      51) арнайы тасымалды жүзеге асыру тәртібін айқындау;</w:t>
      </w:r>
    </w:p>
    <w:bookmarkEnd w:id="103"/>
    <w:bookmarkStart w:name="z101" w:id="104"/>
    <w:p>
      <w:pPr>
        <w:spacing w:after="0"/>
        <w:ind w:left="0"/>
        <w:jc w:val="both"/>
      </w:pPr>
      <w:r>
        <w:rPr>
          <w:rFonts w:ascii="Times New Roman"/>
          <w:b w:val="false"/>
          <w:i w:val="false"/>
          <w:color w:val="000000"/>
          <w:sz w:val="28"/>
        </w:rPr>
        <w:t>
      52) магистральдық темiржол желiсiне кiретiн магистральдық жолдардың тiзбесiн әзірлеу және бекiту;</w:t>
      </w:r>
    </w:p>
    <w:bookmarkEnd w:id="104"/>
    <w:bookmarkStart w:name="z102" w:id="105"/>
    <w:p>
      <w:pPr>
        <w:spacing w:after="0"/>
        <w:ind w:left="0"/>
        <w:jc w:val="both"/>
      </w:pPr>
      <w:r>
        <w:rPr>
          <w:rFonts w:ascii="Times New Roman"/>
          <w:b w:val="false"/>
          <w:i w:val="false"/>
          <w:color w:val="000000"/>
          <w:sz w:val="28"/>
        </w:rPr>
        <w:t>
      53) жеке және заңды тұлғалардың қаражаты есебінен салынған объектілерді магистральдық теміржол желісінің құрамына беру қағидаларын әзірлеу және бекіту;</w:t>
      </w:r>
    </w:p>
    <w:bookmarkEnd w:id="105"/>
    <w:bookmarkStart w:name="z103" w:id="106"/>
    <w:p>
      <w:pPr>
        <w:spacing w:after="0"/>
        <w:ind w:left="0"/>
        <w:jc w:val="both"/>
      </w:pPr>
      <w:r>
        <w:rPr>
          <w:rFonts w:ascii="Times New Roman"/>
          <w:b w:val="false"/>
          <w:i w:val="false"/>
          <w:color w:val="000000"/>
          <w:sz w:val="28"/>
        </w:rPr>
        <w:t>
      54) жолаушыларды облысаралық және халықаралық қатынастарда тасымалдауды ұйымдастыру қағидаларын әзірлеу және бекіту;</w:t>
      </w:r>
    </w:p>
    <w:bookmarkEnd w:id="106"/>
    <w:bookmarkStart w:name="z104" w:id="107"/>
    <w:p>
      <w:pPr>
        <w:spacing w:after="0"/>
        <w:ind w:left="0"/>
        <w:jc w:val="both"/>
      </w:pPr>
      <w:r>
        <w:rPr>
          <w:rFonts w:ascii="Times New Roman"/>
          <w:b w:val="false"/>
          <w:i w:val="false"/>
          <w:color w:val="000000"/>
          <w:sz w:val="28"/>
        </w:rPr>
        <w:t>
      55) темiржол көлiгiндегi қауiпсiздiк қағидаларын әзірлеу және бекiту;</w:t>
      </w:r>
    </w:p>
    <w:bookmarkEnd w:id="107"/>
    <w:bookmarkStart w:name="z105" w:id="108"/>
    <w:p>
      <w:pPr>
        <w:spacing w:after="0"/>
        <w:ind w:left="0"/>
        <w:jc w:val="both"/>
      </w:pPr>
      <w:r>
        <w:rPr>
          <w:rFonts w:ascii="Times New Roman"/>
          <w:b w:val="false"/>
          <w:i w:val="false"/>
          <w:color w:val="000000"/>
          <w:sz w:val="28"/>
        </w:rPr>
        <w:t>
      56)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 және бекіту;</w:t>
      </w:r>
    </w:p>
    <w:bookmarkEnd w:id="108"/>
    <w:bookmarkStart w:name="z106" w:id="109"/>
    <w:p>
      <w:pPr>
        <w:spacing w:after="0"/>
        <w:ind w:left="0"/>
        <w:jc w:val="both"/>
      </w:pPr>
      <w:r>
        <w:rPr>
          <w:rFonts w:ascii="Times New Roman"/>
          <w:b w:val="false"/>
          <w:i w:val="false"/>
          <w:color w:val="000000"/>
          <w:sz w:val="28"/>
        </w:rPr>
        <w:t>
      57) темiржол көлiгiнiң қауiптiлiгi жоғары аймақтарда жолаушылардың, азаматтардың болуы және объектiлерді орналастыру, оларда жұмыс жүргiзу, темiржол арқылы жүру және өту қағидаларын әзірлеу және бекiту;</w:t>
      </w:r>
    </w:p>
    <w:bookmarkEnd w:id="109"/>
    <w:bookmarkStart w:name="z107" w:id="110"/>
    <w:p>
      <w:pPr>
        <w:spacing w:after="0"/>
        <w:ind w:left="0"/>
        <w:jc w:val="both"/>
      </w:pPr>
      <w:r>
        <w:rPr>
          <w:rFonts w:ascii="Times New Roman"/>
          <w:b w:val="false"/>
          <w:i w:val="false"/>
          <w:color w:val="000000"/>
          <w:sz w:val="28"/>
        </w:rPr>
        <w:t>
      58)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 және бекіту;</w:t>
      </w:r>
    </w:p>
    <w:bookmarkEnd w:id="110"/>
    <w:bookmarkStart w:name="z108" w:id="111"/>
    <w:p>
      <w:pPr>
        <w:spacing w:after="0"/>
        <w:ind w:left="0"/>
        <w:jc w:val="both"/>
      </w:pPr>
      <w:r>
        <w:rPr>
          <w:rFonts w:ascii="Times New Roman"/>
          <w:b w:val="false"/>
          <w:i w:val="false"/>
          <w:color w:val="000000"/>
          <w:sz w:val="28"/>
        </w:rPr>
        <w:t>
      59) теміржол вокзалдары қызметін ұйымдастыру қағидаларын әзірлеу және бекіту;</w:t>
      </w:r>
    </w:p>
    <w:bookmarkEnd w:id="111"/>
    <w:bookmarkStart w:name="z109" w:id="112"/>
    <w:p>
      <w:pPr>
        <w:spacing w:after="0"/>
        <w:ind w:left="0"/>
        <w:jc w:val="both"/>
      </w:pPr>
      <w:r>
        <w:rPr>
          <w:rFonts w:ascii="Times New Roman"/>
          <w:b w:val="false"/>
          <w:i w:val="false"/>
          <w:color w:val="000000"/>
          <w:sz w:val="28"/>
        </w:rPr>
        <w:t>
      60) теміржол вокзалдарының класын айқындау әдістемесін әзірлеу және бекіту;</w:t>
      </w:r>
    </w:p>
    <w:bookmarkEnd w:id="112"/>
    <w:bookmarkStart w:name="z110" w:id="113"/>
    <w:p>
      <w:pPr>
        <w:spacing w:after="0"/>
        <w:ind w:left="0"/>
        <w:jc w:val="both"/>
      </w:pPr>
      <w:r>
        <w:rPr>
          <w:rFonts w:ascii="Times New Roman"/>
          <w:b w:val="false"/>
          <w:i w:val="false"/>
          <w:color w:val="000000"/>
          <w:sz w:val="28"/>
        </w:rPr>
        <w:t>
      61) әлеуметтік маңызы бар қатынастарда жолаушылар тасымалы бойынша көрсетілетін қызметтерге бағалардың (тарифтердің) шекті деңгейлерін айқындау әдістемесін әзірлеу және бекіту;</w:t>
      </w:r>
    </w:p>
    <w:bookmarkEnd w:id="113"/>
    <w:bookmarkStart w:name="z111" w:id="114"/>
    <w:p>
      <w:pPr>
        <w:spacing w:after="0"/>
        <w:ind w:left="0"/>
        <w:jc w:val="both"/>
      </w:pPr>
      <w:r>
        <w:rPr>
          <w:rFonts w:ascii="Times New Roman"/>
          <w:b w:val="false"/>
          <w:i w:val="false"/>
          <w:color w:val="000000"/>
          <w:sz w:val="28"/>
        </w:rPr>
        <w:t>
      62) әлеуметтік маңызы бар қатынастар бойынша жолаушылар тасымалын жүзеге асыратын тасымалдаушылардың шығыстарын субсидиялау көлемін айқындау әдістемесін әзірлеу және бекіту;</w:t>
      </w:r>
    </w:p>
    <w:bookmarkEnd w:id="114"/>
    <w:bookmarkStart w:name="z112" w:id="115"/>
    <w:p>
      <w:pPr>
        <w:spacing w:after="0"/>
        <w:ind w:left="0"/>
        <w:jc w:val="both"/>
      </w:pPr>
      <w:r>
        <w:rPr>
          <w:rFonts w:ascii="Times New Roman"/>
          <w:b w:val="false"/>
          <w:i w:val="false"/>
          <w:color w:val="000000"/>
          <w:sz w:val="28"/>
        </w:rPr>
        <w:t>
      63) теміржолды жаңғыртуға кредит беру және қаржылық лизинг кезінде сыйақы мөлшерлемелерін субсидиялау қағидаларын әзірлеу және бекіту;</w:t>
      </w:r>
    </w:p>
    <w:bookmarkEnd w:id="115"/>
    <w:bookmarkStart w:name="z113" w:id="116"/>
    <w:p>
      <w:pPr>
        <w:spacing w:after="0"/>
        <w:ind w:left="0"/>
        <w:jc w:val="both"/>
      </w:pPr>
      <w:r>
        <w:rPr>
          <w:rFonts w:ascii="Times New Roman"/>
          <w:b w:val="false"/>
          <w:i w:val="false"/>
          <w:color w:val="000000"/>
          <w:sz w:val="28"/>
        </w:rPr>
        <w:t>
      64) теміржолды жаңғыртуға кредит беру және қаржылық лизинг кезінде сыйақы мөлшерлемесін субсидиялауға арналған үлгілік шартты әзірлеу және бекіту;</w:t>
      </w:r>
    </w:p>
    <w:bookmarkEnd w:id="116"/>
    <w:bookmarkStart w:name="z114" w:id="117"/>
    <w:p>
      <w:pPr>
        <w:spacing w:after="0"/>
        <w:ind w:left="0"/>
        <w:jc w:val="both"/>
      </w:pPr>
      <w:r>
        <w:rPr>
          <w:rFonts w:ascii="Times New Roman"/>
          <w:b w:val="false"/>
          <w:i w:val="false"/>
          <w:color w:val="000000"/>
          <w:sz w:val="28"/>
        </w:rPr>
        <w:t>
      65) тасымалдауды жүзеге асыру кезінде ұлттық теміржол компаниясы мен тасымалдаушылардың мемлекеттік органдармен өзара іс-қимыл жасау тәртібін айқындау;</w:t>
      </w:r>
    </w:p>
    <w:bookmarkEnd w:id="117"/>
    <w:bookmarkStart w:name="z115" w:id="118"/>
    <w:p>
      <w:pPr>
        <w:spacing w:after="0"/>
        <w:ind w:left="0"/>
        <w:jc w:val="both"/>
      </w:pPr>
      <w:r>
        <w:rPr>
          <w:rFonts w:ascii="Times New Roman"/>
          <w:b w:val="false"/>
          <w:i w:val="false"/>
          <w:color w:val="000000"/>
          <w:sz w:val="28"/>
        </w:rPr>
        <w:t>
      66) теміржол көлігін техникалық пайдалану қағидаларын әзірлеу және бекіту;</w:t>
      </w:r>
    </w:p>
    <w:bookmarkEnd w:id="118"/>
    <w:bookmarkStart w:name="z116" w:id="119"/>
    <w:p>
      <w:pPr>
        <w:spacing w:after="0"/>
        <w:ind w:left="0"/>
        <w:jc w:val="both"/>
      </w:pPr>
      <w:r>
        <w:rPr>
          <w:rFonts w:ascii="Times New Roman"/>
          <w:b w:val="false"/>
          <w:i w:val="false"/>
          <w:color w:val="000000"/>
          <w:sz w:val="28"/>
        </w:rPr>
        <w:t>
      67) әлеуметтік маңызы бар облысаралық жолаушылар қатынастарының тізбесін айқындау;</w:t>
      </w:r>
    </w:p>
    <w:bookmarkEnd w:id="119"/>
    <w:bookmarkStart w:name="z117" w:id="120"/>
    <w:p>
      <w:pPr>
        <w:spacing w:after="0"/>
        <w:ind w:left="0"/>
        <w:jc w:val="both"/>
      </w:pPr>
      <w:r>
        <w:rPr>
          <w:rFonts w:ascii="Times New Roman"/>
          <w:b w:val="false"/>
          <w:i w:val="false"/>
          <w:color w:val="000000"/>
          <w:sz w:val="28"/>
        </w:rPr>
        <w:t>
      68) магистральдық теміржол желісі Ұлттық инфрақұрылым операторына беріле отырып, Ұлттық теміржол компаниясына беру үшін ұлттық басқарушы холдингке беру шарттары мен тәртібін белгілеу;</w:t>
      </w:r>
    </w:p>
    <w:bookmarkEnd w:id="120"/>
    <w:bookmarkStart w:name="z118" w:id="121"/>
    <w:p>
      <w:pPr>
        <w:spacing w:after="0"/>
        <w:ind w:left="0"/>
        <w:jc w:val="both"/>
      </w:pPr>
      <w:r>
        <w:rPr>
          <w:rFonts w:ascii="Times New Roman"/>
          <w:b w:val="false"/>
          <w:i w:val="false"/>
          <w:color w:val="000000"/>
          <w:sz w:val="28"/>
        </w:rPr>
        <w:t>
      69) мемлекет меншігіндегі магистральдық, станциялық жолдар және магистральдық теміржол желісінің өзге де объектілері Ұлттық инфрақұрылым операторына беріле отырып, Ұлттық теміржол компаниясына беру үшін ұлттық басқарушы холдингке беру шарттары мен тәртібін белгілеу;</w:t>
      </w:r>
    </w:p>
    <w:bookmarkEnd w:id="121"/>
    <w:bookmarkStart w:name="z119" w:id="122"/>
    <w:p>
      <w:pPr>
        <w:spacing w:after="0"/>
        <w:ind w:left="0"/>
        <w:jc w:val="both"/>
      </w:pPr>
      <w:r>
        <w:rPr>
          <w:rFonts w:ascii="Times New Roman"/>
          <w:b w:val="false"/>
          <w:i w:val="false"/>
          <w:color w:val="000000"/>
          <w:sz w:val="28"/>
        </w:rPr>
        <w:t>
      70) Қазақстан Республикасының теміржол көлігі туралы заңнамасында көзделген уақытша теңгерімдеуші төлемді есептеу және төлеу қағидаларын келісу;</w:t>
      </w:r>
    </w:p>
    <w:bookmarkEnd w:id="122"/>
    <w:bookmarkStart w:name="z120" w:id="123"/>
    <w:p>
      <w:pPr>
        <w:spacing w:after="0"/>
        <w:ind w:left="0"/>
        <w:jc w:val="both"/>
      </w:pPr>
      <w:r>
        <w:rPr>
          <w:rFonts w:ascii="Times New Roman"/>
          <w:b w:val="false"/>
          <w:i w:val="false"/>
          <w:color w:val="000000"/>
          <w:sz w:val="28"/>
        </w:rPr>
        <w:t>
      71) Қазақстан Республикасының аумағына (аумағынан) багажды, жүкті және жүк-багажды тасымалдауды шектеу туралы, әкелуге, әкетуге, олардың транзитіне тыйым салу туралы шешімдер қабылдау;</w:t>
      </w:r>
    </w:p>
    <w:bookmarkEnd w:id="123"/>
    <w:bookmarkStart w:name="z121" w:id="124"/>
    <w:p>
      <w:pPr>
        <w:spacing w:after="0"/>
        <w:ind w:left="0"/>
        <w:jc w:val="both"/>
      </w:pPr>
      <w:r>
        <w:rPr>
          <w:rFonts w:ascii="Times New Roman"/>
          <w:b w:val="false"/>
          <w:i w:val="false"/>
          <w:color w:val="000000"/>
          <w:sz w:val="28"/>
        </w:rPr>
        <w:t>
      72) механикалық көлік құралдары мен олардың тіркемелерін міндетті техникалық қарап-тексерудің бірыңғай ақпараттық жүйесінің операторын белгілеу;</w:t>
      </w:r>
    </w:p>
    <w:bookmarkEnd w:id="124"/>
    <w:bookmarkStart w:name="z122" w:id="125"/>
    <w:p>
      <w:pPr>
        <w:spacing w:after="0"/>
        <w:ind w:left="0"/>
        <w:jc w:val="both"/>
      </w:pPr>
      <w:r>
        <w:rPr>
          <w:rFonts w:ascii="Times New Roman"/>
          <w:b w:val="false"/>
          <w:i w:val="false"/>
          <w:color w:val="000000"/>
          <w:sz w:val="28"/>
        </w:rPr>
        <w:t>
      73) астанада автомобиль көлігімен жолаушылар мен багажды тасымалдау қағидаларын келісу;</w:t>
      </w:r>
    </w:p>
    <w:bookmarkEnd w:id="125"/>
    <w:bookmarkStart w:name="z123" w:id="126"/>
    <w:p>
      <w:pPr>
        <w:spacing w:after="0"/>
        <w:ind w:left="0"/>
        <w:jc w:val="both"/>
      </w:pPr>
      <w:r>
        <w:rPr>
          <w:rFonts w:ascii="Times New Roman"/>
          <w:b w:val="false"/>
          <w:i w:val="false"/>
          <w:color w:val="000000"/>
          <w:sz w:val="28"/>
        </w:rPr>
        <w:t>
      74) Қарулы Күштердің басқа да әскерлер мен әскери құрылымдардың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75) тармақшаны алып тастау көзделген – ҚР Үкіметінің 21.01.2025 </w:t>
      </w:r>
      <w:r>
        <w:rPr>
          <w:rFonts w:ascii="Times New Roman"/>
          <w:b w:val="false"/>
          <w:i w:val="false"/>
          <w:color w:val="ff0000"/>
          <w:sz w:val="28"/>
        </w:rPr>
        <w:t>№ 16</w:t>
      </w:r>
      <w:r>
        <w:rPr>
          <w:rFonts w:ascii="Times New Roman"/>
          <w:b w:val="false"/>
          <w:i w:val="false"/>
          <w:color w:val="ff0000"/>
          <w:sz w:val="28"/>
        </w:rPr>
        <w:t xml:space="preserve"> (05.04.2025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техникалық қарап-тексеру операторларының тізілімін жүргізу тәртібін айқындау;</w:t>
      </w:r>
    </w:p>
    <w:bookmarkStart w:name="z125" w:id="127"/>
    <w:p>
      <w:pPr>
        <w:spacing w:after="0"/>
        <w:ind w:left="0"/>
        <w:jc w:val="both"/>
      </w:pPr>
      <w:r>
        <w:rPr>
          <w:rFonts w:ascii="Times New Roman"/>
          <w:b w:val="false"/>
          <w:i w:val="false"/>
          <w:color w:val="000000"/>
          <w:sz w:val="28"/>
        </w:rPr>
        <w:t>
      76) міндетті техникалық қарап-тексеруді жүргізу бойынша көрсетілетін қызметтердің құнын айқындау әдістемесін әзірлеу және бекіту;</w:t>
      </w:r>
    </w:p>
    <w:bookmarkEnd w:id="127"/>
    <w:bookmarkStart w:name="z126" w:id="128"/>
    <w:p>
      <w:pPr>
        <w:spacing w:after="0"/>
        <w:ind w:left="0"/>
        <w:jc w:val="both"/>
      </w:pPr>
      <w:r>
        <w:rPr>
          <w:rFonts w:ascii="Times New Roman"/>
          <w:b w:val="false"/>
          <w:i w:val="false"/>
          <w:color w:val="000000"/>
          <w:sz w:val="28"/>
        </w:rPr>
        <w:t>
      77) авария мен апат кезінде шұғыл шақыру жүйесі операторының функциясын жүзеге асыратын заңды тұлғаны айқындау;</w:t>
      </w:r>
    </w:p>
    <w:bookmarkEnd w:id="128"/>
    <w:bookmarkStart w:name="z127" w:id="129"/>
    <w:p>
      <w:pPr>
        <w:spacing w:after="0"/>
        <w:ind w:left="0"/>
        <w:jc w:val="both"/>
      </w:pPr>
      <w:r>
        <w:rPr>
          <w:rFonts w:ascii="Times New Roman"/>
          <w:b w:val="false"/>
          <w:i w:val="false"/>
          <w:color w:val="000000"/>
          <w:sz w:val="28"/>
        </w:rPr>
        <w:t>
      78) авария мен апат кезінде шұғыл шақыру жүйесін ұйымдастыру және пайдалану қағидаларын әзірлеу және бекіту;</w:t>
      </w:r>
    </w:p>
    <w:bookmarkEnd w:id="129"/>
    <w:bookmarkStart w:name="z128" w:id="130"/>
    <w:p>
      <w:pPr>
        <w:spacing w:after="0"/>
        <w:ind w:left="0"/>
        <w:jc w:val="both"/>
      </w:pPr>
      <w:r>
        <w:rPr>
          <w:rFonts w:ascii="Times New Roman"/>
          <w:b w:val="false"/>
          <w:i w:val="false"/>
          <w:color w:val="000000"/>
          <w:sz w:val="28"/>
        </w:rPr>
        <w:t>
      79) автомобиль көлігімен жолаушылар мен багажды тасымалдау қағидаларын әзірлеу және бекіту;</w:t>
      </w:r>
    </w:p>
    <w:bookmarkEnd w:id="130"/>
    <w:bookmarkStart w:name="z129" w:id="131"/>
    <w:p>
      <w:pPr>
        <w:spacing w:after="0"/>
        <w:ind w:left="0"/>
        <w:jc w:val="both"/>
      </w:pPr>
      <w:r>
        <w:rPr>
          <w:rFonts w:ascii="Times New Roman"/>
          <w:b w:val="false"/>
          <w:i w:val="false"/>
          <w:color w:val="000000"/>
          <w:sz w:val="28"/>
        </w:rPr>
        <w:t>
      80) жүргiзушiлердiң еңбегi мен тынығуын ұйымдастыру, сондай-ақ тахографтарды қолдану қағидаларын әзірлеу және бекіту;</w:t>
      </w:r>
    </w:p>
    <w:bookmarkEnd w:id="131"/>
    <w:bookmarkStart w:name="z130" w:id="132"/>
    <w:p>
      <w:pPr>
        <w:spacing w:after="0"/>
        <w:ind w:left="0"/>
        <w:jc w:val="both"/>
      </w:pPr>
      <w:r>
        <w:rPr>
          <w:rFonts w:ascii="Times New Roman"/>
          <w:b w:val="false"/>
          <w:i w:val="false"/>
          <w:color w:val="000000"/>
          <w:sz w:val="28"/>
        </w:rPr>
        <w:t>
      81)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 және бекіту;</w:t>
      </w:r>
    </w:p>
    <w:bookmarkEnd w:id="132"/>
    <w:bookmarkStart w:name="z131" w:id="133"/>
    <w:p>
      <w:pPr>
        <w:spacing w:after="0"/>
        <w:ind w:left="0"/>
        <w:jc w:val="both"/>
      </w:pPr>
      <w:r>
        <w:rPr>
          <w:rFonts w:ascii="Times New Roman"/>
          <w:b w:val="false"/>
          <w:i w:val="false"/>
          <w:color w:val="000000"/>
          <w:sz w:val="28"/>
        </w:rPr>
        <w:t>
      82) автомобиль көлігімен жүктерді тасымалдау қағидаларын әзірлеу және бекіту;</w:t>
      </w:r>
    </w:p>
    <w:bookmarkEnd w:id="133"/>
    <w:bookmarkStart w:name="z132" w:id="134"/>
    <w:p>
      <w:pPr>
        <w:spacing w:after="0"/>
        <w:ind w:left="0"/>
        <w:jc w:val="both"/>
      </w:pPr>
      <w:r>
        <w:rPr>
          <w:rFonts w:ascii="Times New Roman"/>
          <w:b w:val="false"/>
          <w:i w:val="false"/>
          <w:color w:val="000000"/>
          <w:sz w:val="28"/>
        </w:rPr>
        <w:t>
      83) автомобиль көлігімен қауіпті жүктерді тасымалдау қағидаларын әзірлеу және бекіту;</w:t>
      </w:r>
    </w:p>
    <w:bookmarkEnd w:id="134"/>
    <w:bookmarkStart w:name="z133" w:id="135"/>
    <w:p>
      <w:pPr>
        <w:spacing w:after="0"/>
        <w:ind w:left="0"/>
        <w:jc w:val="both"/>
      </w:pPr>
      <w:r>
        <w:rPr>
          <w:rFonts w:ascii="Times New Roman"/>
          <w:b w:val="false"/>
          <w:i w:val="false"/>
          <w:color w:val="000000"/>
          <w:sz w:val="28"/>
        </w:rPr>
        <w:t>
      84) автокөлiк құралдарын техникалық пайдалану қағидаларын әзірлеу және бекiту;</w:t>
      </w:r>
    </w:p>
    <w:bookmarkEnd w:id="135"/>
    <w:bookmarkStart w:name="z134" w:id="136"/>
    <w:p>
      <w:pPr>
        <w:spacing w:after="0"/>
        <w:ind w:left="0"/>
        <w:jc w:val="both"/>
      </w:pPr>
      <w:r>
        <w:rPr>
          <w:rFonts w:ascii="Times New Roman"/>
          <w:b w:val="false"/>
          <w:i w:val="false"/>
          <w:color w:val="000000"/>
          <w:sz w:val="28"/>
        </w:rPr>
        <w:t>
      85) Қазақстан Республикасының халықаралық қатынастағы автомобиль тасымалында рұқсат беру жүйесін қолдану қағидаларын әзірлеу және бекіту;</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85-1) тармақшамен толықтыру көзделген – ҚР Үкіметінің 21.01.2025 </w:t>
      </w:r>
      <w:r>
        <w:rPr>
          <w:rFonts w:ascii="Times New Roman"/>
          <w:b w:val="false"/>
          <w:i w:val="false"/>
          <w:color w:val="ff0000"/>
          <w:sz w:val="28"/>
        </w:rPr>
        <w:t>№ 16</w:t>
      </w:r>
      <w:r>
        <w:rPr>
          <w:rFonts w:ascii="Times New Roman"/>
          <w:b w:val="false"/>
          <w:i w:val="false"/>
          <w:color w:val="ff0000"/>
          <w:sz w:val="28"/>
        </w:rPr>
        <w:t xml:space="preserve"> (05.04.2025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5" w:id="137"/>
    <w:p>
      <w:pPr>
        <w:spacing w:after="0"/>
        <w:ind w:left="0"/>
        <w:jc w:val="both"/>
      </w:pPr>
      <w:r>
        <w:rPr>
          <w:rFonts w:ascii="Times New Roman"/>
          <w:b w:val="false"/>
          <w:i w:val="false"/>
          <w:color w:val="000000"/>
          <w:sz w:val="28"/>
        </w:rPr>
        <w:t>
      86) бюджеттік жоспарлау жөніндегі орталық уәкілетті органмен келісу бойынша автомобиль көлiгi саласында мемлекеттiк бақылауды жүзеге асыратын уәкiлеттi органның лауазымды адамдарын нысанды киiммен (погонсыз) қамтамасыз етудің заттай нормаларын әзірлеу және бекіту;</w:t>
      </w:r>
    </w:p>
    <w:bookmarkEnd w:id="137"/>
    <w:bookmarkStart w:name="z136" w:id="138"/>
    <w:p>
      <w:pPr>
        <w:spacing w:after="0"/>
        <w:ind w:left="0"/>
        <w:jc w:val="both"/>
      </w:pPr>
      <w:r>
        <w:rPr>
          <w:rFonts w:ascii="Times New Roman"/>
          <w:b w:val="false"/>
          <w:i w:val="false"/>
          <w:color w:val="000000"/>
          <w:sz w:val="28"/>
        </w:rPr>
        <w:t>
      87) Қазақстан Республикасының аумағында ірi көлемдi және ауыр салмақты жүктердiң тасымалын ұйымдастыру және оны жүзеге асыру тәртібін әзірлеу және бекіту;</w:t>
      </w:r>
    </w:p>
    <w:bookmarkEnd w:id="138"/>
    <w:bookmarkStart w:name="z137" w:id="139"/>
    <w:p>
      <w:pPr>
        <w:spacing w:after="0"/>
        <w:ind w:left="0"/>
        <w:jc w:val="both"/>
      </w:pPr>
      <w:r>
        <w:rPr>
          <w:rFonts w:ascii="Times New Roman"/>
          <w:b w:val="false"/>
          <w:i w:val="false"/>
          <w:color w:val="000000"/>
          <w:sz w:val="28"/>
        </w:rPr>
        <w:t>
      88) автоматтандырылған өлшеу станцияларының жұмысын ұйымдастыру қағидаларын әзірлеу және бекіту;</w:t>
      </w:r>
    </w:p>
    <w:bookmarkEnd w:id="139"/>
    <w:bookmarkStart w:name="z138" w:id="140"/>
    <w:p>
      <w:pPr>
        <w:spacing w:after="0"/>
        <w:ind w:left="0"/>
        <w:jc w:val="both"/>
      </w:pPr>
      <w:r>
        <w:rPr>
          <w:rFonts w:ascii="Times New Roman"/>
          <w:b w:val="false"/>
          <w:i w:val="false"/>
          <w:color w:val="000000"/>
          <w:sz w:val="28"/>
        </w:rPr>
        <w:t>
      89) автомобиль көлігі құралдарының салмағын өлшеу станцияларының жұмысын ұйымдастыру қағидаларын әзірлеу және бекіту;</w:t>
      </w:r>
    </w:p>
    <w:bookmarkEnd w:id="140"/>
    <w:bookmarkStart w:name="z139" w:id="141"/>
    <w:p>
      <w:pPr>
        <w:spacing w:after="0"/>
        <w:ind w:left="0"/>
        <w:jc w:val="both"/>
      </w:pPr>
      <w:r>
        <w:rPr>
          <w:rFonts w:ascii="Times New Roman"/>
          <w:b w:val="false"/>
          <w:i w:val="false"/>
          <w:color w:val="000000"/>
          <w:sz w:val="28"/>
        </w:rPr>
        <w:t>
      90) автоматтандырылған өлшеу станцияларының тізілімін жүргізу;</w:t>
      </w:r>
    </w:p>
    <w:bookmarkEnd w:id="141"/>
    <w:bookmarkStart w:name="z140" w:id="142"/>
    <w:p>
      <w:pPr>
        <w:spacing w:after="0"/>
        <w:ind w:left="0"/>
        <w:jc w:val="both"/>
      </w:pPr>
      <w:r>
        <w:rPr>
          <w:rFonts w:ascii="Times New Roman"/>
          <w:b w:val="false"/>
          <w:i w:val="false"/>
          <w:color w:val="000000"/>
          <w:sz w:val="28"/>
        </w:rPr>
        <w:t>
      91) қалалық рельсті көліктегі қауіпсіздік қағидаларын әзірлеу және бекіту;</w:t>
      </w:r>
    </w:p>
    <w:bookmarkEnd w:id="142"/>
    <w:bookmarkStart w:name="z141" w:id="143"/>
    <w:p>
      <w:pPr>
        <w:spacing w:after="0"/>
        <w:ind w:left="0"/>
        <w:jc w:val="both"/>
      </w:pPr>
      <w:r>
        <w:rPr>
          <w:rFonts w:ascii="Times New Roman"/>
          <w:b w:val="false"/>
          <w:i w:val="false"/>
          <w:color w:val="000000"/>
          <w:sz w:val="28"/>
        </w:rPr>
        <w:t>
      92) төтенше жағдайларды жоюға тасымалдаушыларды тарту тәртiбiн айқындау;</w:t>
      </w:r>
    </w:p>
    <w:bookmarkEnd w:id="143"/>
    <w:bookmarkStart w:name="z142" w:id="144"/>
    <w:p>
      <w:pPr>
        <w:spacing w:after="0"/>
        <w:ind w:left="0"/>
        <w:jc w:val="both"/>
      </w:pPr>
      <w:r>
        <w:rPr>
          <w:rFonts w:ascii="Times New Roman"/>
          <w:b w:val="false"/>
          <w:i w:val="false"/>
          <w:color w:val="000000"/>
          <w:sz w:val="28"/>
        </w:rPr>
        <w:t>
      93) жолаушылар мен багажды автомобильмен тұрақты тасымалдауды ұйымдастырудың үлгілік шартын әзірлеу және бекіту;</w:t>
      </w:r>
    </w:p>
    <w:bookmarkEnd w:id="144"/>
    <w:bookmarkStart w:name="z143" w:id="145"/>
    <w:p>
      <w:pPr>
        <w:spacing w:after="0"/>
        <w:ind w:left="0"/>
        <w:jc w:val="both"/>
      </w:pPr>
      <w:r>
        <w:rPr>
          <w:rFonts w:ascii="Times New Roman"/>
          <w:b w:val="false"/>
          <w:i w:val="false"/>
          <w:color w:val="000000"/>
          <w:sz w:val="28"/>
        </w:rPr>
        <w:t>
      94) Қазақстан Республикасының автомобиль жолдарымен жүруге арналған автокөлік құралдарының жол берілетін параметрлерін әзірлеу және бекіту;</w:t>
      </w:r>
    </w:p>
    <w:bookmarkEnd w:id="145"/>
    <w:bookmarkStart w:name="z144" w:id="146"/>
    <w:p>
      <w:pPr>
        <w:spacing w:after="0"/>
        <w:ind w:left="0"/>
        <w:jc w:val="both"/>
      </w:pPr>
      <w:r>
        <w:rPr>
          <w:rFonts w:ascii="Times New Roman"/>
          <w:b w:val="false"/>
          <w:i w:val="false"/>
          <w:color w:val="000000"/>
          <w:sz w:val="28"/>
        </w:rPr>
        <w:t>
      95) автокөлiк құралдарының Қазақстан Республикасының аумағына кiру және оның аумағынан шығу, сондай-ақ оның аумағы арқылы транзитпен жүріп өту тәртiбiн айқындау;</w:t>
      </w:r>
    </w:p>
    <w:bookmarkEnd w:id="146"/>
    <w:bookmarkStart w:name="z145" w:id="147"/>
    <w:p>
      <w:pPr>
        <w:spacing w:after="0"/>
        <w:ind w:left="0"/>
        <w:jc w:val="both"/>
      </w:pPr>
      <w:r>
        <w:rPr>
          <w:rFonts w:ascii="Times New Roman"/>
          <w:b w:val="false"/>
          <w:i w:val="false"/>
          <w:color w:val="000000"/>
          <w:sz w:val="28"/>
        </w:rPr>
        <w:t>
      96) автомобильмен тасымалдаушыларға автомобильмен халықаралық жүк тасымалын жүзеге асыруға рұқсат беру қағидаларын әзірлеу және бекiту;</w:t>
      </w:r>
    </w:p>
    <w:bookmarkEnd w:id="147"/>
    <w:bookmarkStart w:name="z146" w:id="148"/>
    <w:p>
      <w:pPr>
        <w:spacing w:after="0"/>
        <w:ind w:left="0"/>
        <w:jc w:val="both"/>
      </w:pPr>
      <w:r>
        <w:rPr>
          <w:rFonts w:ascii="Times New Roman"/>
          <w:b w:val="false"/>
          <w:i w:val="false"/>
          <w:color w:val="000000"/>
          <w:sz w:val="28"/>
        </w:rPr>
        <w:t>
      97) Қазақстан Республикасының аумағында автокөлiк құралдарымен тасымалдауға жол берiлетiн қауiптi жүктердiң тiзбесiн әзірлеу және бекiту;</w:t>
      </w:r>
    </w:p>
    <w:bookmarkEnd w:id="148"/>
    <w:bookmarkStart w:name="z147" w:id="149"/>
    <w:p>
      <w:pPr>
        <w:spacing w:after="0"/>
        <w:ind w:left="0"/>
        <w:jc w:val="both"/>
      </w:pPr>
      <w:r>
        <w:rPr>
          <w:rFonts w:ascii="Times New Roman"/>
          <w:b w:val="false"/>
          <w:i w:val="false"/>
          <w:color w:val="000000"/>
          <w:sz w:val="28"/>
        </w:rPr>
        <w:t>
      98) кемелер мен оларға құқықтарды мемлекеттік тіркеу қағидаларын әзірлеу және бекіту;</w:t>
      </w:r>
    </w:p>
    <w:bookmarkEnd w:id="149"/>
    <w:bookmarkStart w:name="z148" w:id="150"/>
    <w:p>
      <w:pPr>
        <w:spacing w:after="0"/>
        <w:ind w:left="0"/>
        <w:jc w:val="both"/>
      </w:pPr>
      <w:r>
        <w:rPr>
          <w:rFonts w:ascii="Times New Roman"/>
          <w:b w:val="false"/>
          <w:i w:val="false"/>
          <w:color w:val="000000"/>
          <w:sz w:val="28"/>
        </w:rPr>
        <w:t>
      99) жолаушыларды, багажды және жүкті тасымалдау қағидаларын әзірлеу және бекіту;</w:t>
      </w:r>
    </w:p>
    <w:bookmarkEnd w:id="150"/>
    <w:bookmarkStart w:name="z258" w:id="151"/>
    <w:p>
      <w:pPr>
        <w:spacing w:after="0"/>
        <w:ind w:left="0"/>
        <w:jc w:val="both"/>
      </w:pPr>
      <w:r>
        <w:rPr>
          <w:rFonts w:ascii="Times New Roman"/>
          <w:b w:val="false"/>
          <w:i w:val="false"/>
          <w:color w:val="000000"/>
          <w:sz w:val="28"/>
        </w:rPr>
        <w:t>
      100) кеме жүргізушілерді шағын көлемді кемені басқару құқығына аттестаттау қағидаларын әзірлеу және бекіту;</w:t>
      </w:r>
    </w:p>
    <w:bookmarkEnd w:id="151"/>
    <w:bookmarkStart w:name="z259" w:id="152"/>
    <w:p>
      <w:pPr>
        <w:spacing w:after="0"/>
        <w:ind w:left="0"/>
        <w:jc w:val="both"/>
      </w:pPr>
      <w:r>
        <w:rPr>
          <w:rFonts w:ascii="Times New Roman"/>
          <w:b w:val="false"/>
          <w:i w:val="false"/>
          <w:color w:val="000000"/>
          <w:sz w:val="28"/>
        </w:rPr>
        <w:t>
      101) кемелермен тасымалдауға арналған қауіпті жүктердің тізбесін әзірлеу және бекiту;</w:t>
      </w:r>
    </w:p>
    <w:bookmarkEnd w:id="152"/>
    <w:bookmarkStart w:name="z260" w:id="153"/>
    <w:p>
      <w:pPr>
        <w:spacing w:after="0"/>
        <w:ind w:left="0"/>
        <w:jc w:val="both"/>
      </w:pPr>
      <w:r>
        <w:rPr>
          <w:rFonts w:ascii="Times New Roman"/>
          <w:b w:val="false"/>
          <w:i w:val="false"/>
          <w:color w:val="000000"/>
          <w:sz w:val="28"/>
        </w:rPr>
        <w:t>
      102) теңіз портының мiндеттi түрде көрсететін қызметтерінің тiзбесiн айқындау;</w:t>
      </w:r>
    </w:p>
    <w:bookmarkEnd w:id="153"/>
    <w:bookmarkStart w:name="z261" w:id="154"/>
    <w:p>
      <w:pPr>
        <w:spacing w:after="0"/>
        <w:ind w:left="0"/>
        <w:jc w:val="both"/>
      </w:pPr>
      <w:r>
        <w:rPr>
          <w:rFonts w:ascii="Times New Roman"/>
          <w:b w:val="false"/>
          <w:i w:val="false"/>
          <w:color w:val="000000"/>
          <w:sz w:val="28"/>
        </w:rPr>
        <w:t>
      103) ішкі су жолдарымен жүзу қағидаларын әзірлеу және бекіту;</w:t>
      </w:r>
    </w:p>
    <w:bookmarkEnd w:id="154"/>
    <w:bookmarkStart w:name="z262" w:id="155"/>
    <w:p>
      <w:pPr>
        <w:spacing w:after="0"/>
        <w:ind w:left="0"/>
        <w:jc w:val="both"/>
      </w:pPr>
      <w:r>
        <w:rPr>
          <w:rFonts w:ascii="Times New Roman"/>
          <w:b w:val="false"/>
          <w:i w:val="false"/>
          <w:color w:val="000000"/>
          <w:sz w:val="28"/>
        </w:rPr>
        <w:t>
      104) кәсіби диплом үлгілерін, кәсіби диплом растамасын, теңізшілерге диплом беру қағидаларын әзірлеу және бекіту;</w:t>
      </w:r>
    </w:p>
    <w:bookmarkEnd w:id="155"/>
    <w:bookmarkStart w:name="z263" w:id="156"/>
    <w:p>
      <w:pPr>
        <w:spacing w:after="0"/>
        <w:ind w:left="0"/>
        <w:jc w:val="both"/>
      </w:pPr>
      <w:r>
        <w:rPr>
          <w:rFonts w:ascii="Times New Roman"/>
          <w:b w:val="false"/>
          <w:i w:val="false"/>
          <w:color w:val="000000"/>
          <w:sz w:val="28"/>
        </w:rPr>
        <w:t>
      105) теңіздегі кеме қатынасы аясында навигация және байланыс саласындағы қызметтерді ұсыну жөніндегі уәкілетті ұйымды айқындау;</w:t>
      </w:r>
    </w:p>
    <w:bookmarkEnd w:id="156"/>
    <w:bookmarkStart w:name="z264" w:id="157"/>
    <w:p>
      <w:pPr>
        <w:spacing w:after="0"/>
        <w:ind w:left="0"/>
        <w:jc w:val="both"/>
      </w:pPr>
      <w:r>
        <w:rPr>
          <w:rFonts w:ascii="Times New Roman"/>
          <w:b w:val="false"/>
          <w:i w:val="false"/>
          <w:color w:val="000000"/>
          <w:sz w:val="28"/>
        </w:rPr>
        <w:t>
      106) теңізде жүзу кітапшасының үлгісін, оны ресімдеу және беру тәртібін әзірлеу және бекіту;</w:t>
      </w:r>
    </w:p>
    <w:bookmarkEnd w:id="157"/>
    <w:bookmarkStart w:name="z265" w:id="158"/>
    <w:p>
      <w:pPr>
        <w:spacing w:after="0"/>
        <w:ind w:left="0"/>
        <w:jc w:val="both"/>
      </w:pPr>
      <w:r>
        <w:rPr>
          <w:rFonts w:ascii="Times New Roman"/>
          <w:b w:val="false"/>
          <w:i w:val="false"/>
          <w:color w:val="000000"/>
          <w:sz w:val="28"/>
        </w:rPr>
        <w:t>
      107) шет мемлекеттiң туын көтерiп жүзетiн кемені Каспий теңізінің қазақстандық секторында пайдалануға рұқсат беру қағидаларын әзірлеу және бекіту;</w:t>
      </w:r>
    </w:p>
    <w:bookmarkEnd w:id="158"/>
    <w:bookmarkStart w:name="z266" w:id="159"/>
    <w:p>
      <w:pPr>
        <w:spacing w:after="0"/>
        <w:ind w:left="0"/>
        <w:jc w:val="both"/>
      </w:pPr>
      <w:r>
        <w:rPr>
          <w:rFonts w:ascii="Times New Roman"/>
          <w:b w:val="false"/>
          <w:i w:val="false"/>
          <w:color w:val="000000"/>
          <w:sz w:val="28"/>
        </w:rPr>
        <w:t>
      108)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w:t>
      </w:r>
    </w:p>
    <w:bookmarkEnd w:id="159"/>
    <w:bookmarkStart w:name="z267" w:id="160"/>
    <w:p>
      <w:pPr>
        <w:spacing w:after="0"/>
        <w:ind w:left="0"/>
        <w:jc w:val="both"/>
      </w:pPr>
      <w:r>
        <w:rPr>
          <w:rFonts w:ascii="Times New Roman"/>
          <w:b w:val="false"/>
          <w:i w:val="false"/>
          <w:color w:val="000000"/>
          <w:sz w:val="28"/>
        </w:rPr>
        <w:t>
      109)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тәртібін әзірлеу және бекіту;</w:t>
      </w:r>
    </w:p>
    <w:bookmarkEnd w:id="160"/>
    <w:bookmarkStart w:name="z268" w:id="161"/>
    <w:p>
      <w:pPr>
        <w:spacing w:after="0"/>
        <w:ind w:left="0"/>
        <w:jc w:val="both"/>
      </w:pPr>
      <w:r>
        <w:rPr>
          <w:rFonts w:ascii="Times New Roman"/>
          <w:b w:val="false"/>
          <w:i w:val="false"/>
          <w:color w:val="000000"/>
          <w:sz w:val="28"/>
        </w:rPr>
        <w:t>
      110)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 және бекіту;</w:t>
      </w:r>
    </w:p>
    <w:bookmarkEnd w:id="161"/>
    <w:bookmarkStart w:name="z269" w:id="162"/>
    <w:p>
      <w:pPr>
        <w:spacing w:after="0"/>
        <w:ind w:left="0"/>
        <w:jc w:val="both"/>
      </w:pPr>
      <w:r>
        <w:rPr>
          <w:rFonts w:ascii="Times New Roman"/>
          <w:b w:val="false"/>
          <w:i w:val="false"/>
          <w:color w:val="000000"/>
          <w:sz w:val="28"/>
        </w:rPr>
        <w:t>
      111)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әзірлеу және оларға қойылатын талаптарды бекіту;</w:t>
      </w:r>
    </w:p>
    <w:bookmarkEnd w:id="162"/>
    <w:bookmarkStart w:name="z270" w:id="163"/>
    <w:p>
      <w:pPr>
        <w:spacing w:after="0"/>
        <w:ind w:left="0"/>
        <w:jc w:val="both"/>
      </w:pPr>
      <w:r>
        <w:rPr>
          <w:rFonts w:ascii="Times New Roman"/>
          <w:b w:val="false"/>
          <w:i w:val="false"/>
          <w:color w:val="000000"/>
          <w:sz w:val="28"/>
        </w:rPr>
        <w:t>
      112)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қағидаларын әзірлеу және бекіту;</w:t>
      </w:r>
    </w:p>
    <w:bookmarkEnd w:id="163"/>
    <w:bookmarkStart w:name="z271" w:id="164"/>
    <w:p>
      <w:pPr>
        <w:spacing w:after="0"/>
        <w:ind w:left="0"/>
        <w:jc w:val="both"/>
      </w:pPr>
      <w:r>
        <w:rPr>
          <w:rFonts w:ascii="Times New Roman"/>
          <w:b w:val="false"/>
          <w:i w:val="false"/>
          <w:color w:val="000000"/>
          <w:sz w:val="28"/>
        </w:rPr>
        <w:t>
      113) білім беру саласындағы уәкілетті органмен келісу бойынша су көлігі саласындағы мамандықтар бойынша үлгілік оқу бағдарламаларын әзірлеу және бекіту;</w:t>
      </w:r>
    </w:p>
    <w:bookmarkEnd w:id="164"/>
    <w:bookmarkStart w:name="z272" w:id="165"/>
    <w:p>
      <w:pPr>
        <w:spacing w:after="0"/>
        <w:ind w:left="0"/>
        <w:jc w:val="both"/>
      </w:pPr>
      <w:r>
        <w:rPr>
          <w:rFonts w:ascii="Times New Roman"/>
          <w:b w:val="false"/>
          <w:i w:val="false"/>
          <w:color w:val="000000"/>
          <w:sz w:val="28"/>
        </w:rPr>
        <w:t>
      114) навигациялық орталықтың көрсететін қызметтерін пайдалану тарифтерін (бағасын) әзірлеу және бекіту;</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6" w:id="166"/>
    <w:p>
      <w:pPr>
        <w:spacing w:after="0"/>
        <w:ind w:left="0"/>
        <w:jc w:val="both"/>
      </w:pPr>
      <w:r>
        <w:rPr>
          <w:rFonts w:ascii="Times New Roman"/>
          <w:b w:val="false"/>
          <w:i w:val="false"/>
          <w:color w:val="000000"/>
          <w:sz w:val="28"/>
        </w:rPr>
        <w:t>
      118) теңiз кемелерiн жабдықтау жөнiндегi қағидаларды әзірлеу және бекiту;</w:t>
      </w:r>
    </w:p>
    <w:bookmarkEnd w:id="166"/>
    <w:bookmarkStart w:name="z277" w:id="167"/>
    <w:p>
      <w:pPr>
        <w:spacing w:after="0"/>
        <w:ind w:left="0"/>
        <w:jc w:val="both"/>
      </w:pPr>
      <w:r>
        <w:rPr>
          <w:rFonts w:ascii="Times New Roman"/>
          <w:b w:val="false"/>
          <w:i w:val="false"/>
          <w:color w:val="000000"/>
          <w:sz w:val="28"/>
        </w:rPr>
        <w:t>
      119) Қазақстан Республикасының теңіз порттарында және оларға кіреберістерде кемелердің жүзу және тұрақта тұру қағидаларын әзірлеу және бекіту;</w:t>
      </w:r>
    </w:p>
    <w:bookmarkEnd w:id="167"/>
    <w:bookmarkStart w:name="z278" w:id="168"/>
    <w:p>
      <w:pPr>
        <w:spacing w:after="0"/>
        <w:ind w:left="0"/>
        <w:jc w:val="both"/>
      </w:pPr>
      <w:r>
        <w:rPr>
          <w:rFonts w:ascii="Times New Roman"/>
          <w:b w:val="false"/>
          <w:i w:val="false"/>
          <w:color w:val="000000"/>
          <w:sz w:val="28"/>
        </w:rPr>
        <w:t>
      120) кемелермен болған авариялық жағдайларды тергеп-тексеру қағидаларын әзірлеу және бекіту;</w:t>
      </w:r>
    </w:p>
    <w:bookmarkEnd w:id="168"/>
    <w:bookmarkStart w:name="z279" w:id="169"/>
    <w:p>
      <w:pPr>
        <w:spacing w:after="0"/>
        <w:ind w:left="0"/>
        <w:jc w:val="both"/>
      </w:pPr>
      <w:r>
        <w:rPr>
          <w:rFonts w:ascii="Times New Roman"/>
          <w:b w:val="false"/>
          <w:i w:val="false"/>
          <w:color w:val="000000"/>
          <w:sz w:val="28"/>
        </w:rPr>
        <w:t>
      121) Министрдің бұйрығымен бекітілген кемелермен болған авариялық жағдайларды тергеп-тексеру қағидаларына сәйкес кемелермен болған авариялық жағдайларды тергеп-тексеру және сыныптау;</w:t>
      </w:r>
    </w:p>
    <w:bookmarkEnd w:id="169"/>
    <w:bookmarkStart w:name="z280" w:id="170"/>
    <w:p>
      <w:pPr>
        <w:spacing w:after="0"/>
        <w:ind w:left="0"/>
        <w:jc w:val="both"/>
      </w:pPr>
      <w:r>
        <w:rPr>
          <w:rFonts w:ascii="Times New Roman"/>
          <w:b w:val="false"/>
          <w:i w:val="false"/>
          <w:color w:val="000000"/>
          <w:sz w:val="28"/>
        </w:rPr>
        <w:t>
      122)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70"/>
    <w:bookmarkStart w:name="z281" w:id="171"/>
    <w:p>
      <w:pPr>
        <w:spacing w:after="0"/>
        <w:ind w:left="0"/>
        <w:jc w:val="both"/>
      </w:pPr>
      <w:r>
        <w:rPr>
          <w:rFonts w:ascii="Times New Roman"/>
          <w:b w:val="false"/>
          <w:i w:val="false"/>
          <w:color w:val="000000"/>
          <w:sz w:val="28"/>
        </w:rPr>
        <w:t>
      123) кеме кітабында мемлекеттік тіркелуге жататын кемелердегі көлік оқиғаларын тергеп-тексеру;</w:t>
      </w:r>
    </w:p>
    <w:bookmarkEnd w:id="171"/>
    <w:bookmarkStart w:name="z282" w:id="172"/>
    <w:p>
      <w:pPr>
        <w:spacing w:after="0"/>
        <w:ind w:left="0"/>
        <w:jc w:val="both"/>
      </w:pPr>
      <w:r>
        <w:rPr>
          <w:rFonts w:ascii="Times New Roman"/>
          <w:b w:val="false"/>
          <w:i w:val="false"/>
          <w:color w:val="000000"/>
          <w:sz w:val="28"/>
        </w:rPr>
        <w:t>
      124) кеме құжаттарының тізбесін, кеме құжаттарын жүргізу қағидаларын және кеме құжаттарына қойылатын талаптарды әзірлеу және бекіту;</w:t>
      </w:r>
    </w:p>
    <w:bookmarkEnd w:id="172"/>
    <w:bookmarkStart w:name="z283" w:id="173"/>
    <w:p>
      <w:pPr>
        <w:spacing w:after="0"/>
        <w:ind w:left="0"/>
        <w:jc w:val="both"/>
      </w:pPr>
      <w:r>
        <w:rPr>
          <w:rFonts w:ascii="Times New Roman"/>
          <w:b w:val="false"/>
          <w:i w:val="false"/>
          <w:color w:val="000000"/>
          <w:sz w:val="28"/>
        </w:rPr>
        <w:t>
      125)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 және бекіту;</w:t>
      </w:r>
    </w:p>
    <w:bookmarkEnd w:id="173"/>
    <w:bookmarkStart w:name="z284" w:id="174"/>
    <w:p>
      <w:pPr>
        <w:spacing w:after="0"/>
        <w:ind w:left="0"/>
        <w:jc w:val="both"/>
      </w:pPr>
      <w:r>
        <w:rPr>
          <w:rFonts w:ascii="Times New Roman"/>
          <w:b w:val="false"/>
          <w:i w:val="false"/>
          <w:color w:val="000000"/>
          <w:sz w:val="28"/>
        </w:rPr>
        <w:t>
      126) "Сауда мақсатында теңізде жүзу туралы" Қазақстан Республикасының Заңына сәйкес кеме экипажының ең аз құрамына қойылатын талаптарды белгілеу;</w:t>
      </w:r>
    </w:p>
    <w:bookmarkEnd w:id="174"/>
    <w:bookmarkStart w:name="z285" w:id="175"/>
    <w:p>
      <w:pPr>
        <w:spacing w:after="0"/>
        <w:ind w:left="0"/>
        <w:jc w:val="both"/>
      </w:pPr>
      <w:r>
        <w:rPr>
          <w:rFonts w:ascii="Times New Roman"/>
          <w:b w:val="false"/>
          <w:i w:val="false"/>
          <w:color w:val="000000"/>
          <w:sz w:val="28"/>
        </w:rPr>
        <w:t>
      126-1) Қазақстан Республикасының Мемлекеттік туын көтерiп жүзетін кеме экипажының құрамына шетелдiктер мен азаматтығы жоқ адамдардың кiру шарттарын айқындау;</w:t>
      </w:r>
    </w:p>
    <w:bookmarkEnd w:id="175"/>
    <w:bookmarkStart w:name="z286" w:id="176"/>
    <w:p>
      <w:pPr>
        <w:spacing w:after="0"/>
        <w:ind w:left="0"/>
        <w:jc w:val="both"/>
      </w:pPr>
      <w:r>
        <w:rPr>
          <w:rFonts w:ascii="Times New Roman"/>
          <w:b w:val="false"/>
          <w:i w:val="false"/>
          <w:color w:val="000000"/>
          <w:sz w:val="28"/>
        </w:rPr>
        <w:t>
      127) кеме кітабында мемлекеттік тіркелуге жататын кемелердегі көліктік оқиғаларды тергеп-тексеру қағидаларын әзірлеу және бекіту;</w:t>
      </w:r>
    </w:p>
    <w:bookmarkEnd w:id="176"/>
    <w:bookmarkStart w:name="z287" w:id="177"/>
    <w:p>
      <w:pPr>
        <w:spacing w:after="0"/>
        <w:ind w:left="0"/>
        <w:jc w:val="both"/>
      </w:pPr>
      <w:r>
        <w:rPr>
          <w:rFonts w:ascii="Times New Roman"/>
          <w:b w:val="false"/>
          <w:i w:val="false"/>
          <w:color w:val="000000"/>
          <w:sz w:val="28"/>
        </w:rPr>
        <w:t>
      128) шағын көлемді кемені және олар тоқтауға арналған базаларды (құрылыстарды) пайдалану қағидаларын әзірлеу және бекіту;</w:t>
      </w:r>
    </w:p>
    <w:bookmarkEnd w:id="177"/>
    <w:bookmarkStart w:name="z288" w:id="178"/>
    <w:p>
      <w:pPr>
        <w:spacing w:after="0"/>
        <w:ind w:left="0"/>
        <w:jc w:val="both"/>
      </w:pPr>
      <w:r>
        <w:rPr>
          <w:rFonts w:ascii="Times New Roman"/>
          <w:b w:val="false"/>
          <w:i w:val="false"/>
          <w:color w:val="000000"/>
          <w:sz w:val="28"/>
        </w:rPr>
        <w:t>
      129) кеме тарихын үздіксіз тіркеу журналын жүргізу тәртібі мен нысанын әзірлеу және бекіту;</w:t>
      </w:r>
    </w:p>
    <w:bookmarkEnd w:id="178"/>
    <w:bookmarkStart w:name="z289" w:id="179"/>
    <w:p>
      <w:pPr>
        <w:spacing w:after="0"/>
        <w:ind w:left="0"/>
        <w:jc w:val="both"/>
      </w:pPr>
      <w:r>
        <w:rPr>
          <w:rFonts w:ascii="Times New Roman"/>
          <w:b w:val="false"/>
          <w:i w:val="false"/>
          <w:color w:val="000000"/>
          <w:sz w:val="28"/>
        </w:rPr>
        <w:t>
      130) Қазақстан Республикасының теңіз көлігі кемелеріндегі қызмет жарғысын әзірлеу және бекіту;</w:t>
      </w:r>
    </w:p>
    <w:bookmarkEnd w:id="179"/>
    <w:bookmarkStart w:name="z290" w:id="180"/>
    <w:p>
      <w:pPr>
        <w:spacing w:after="0"/>
        <w:ind w:left="0"/>
        <w:jc w:val="both"/>
      </w:pPr>
      <w:r>
        <w:rPr>
          <w:rFonts w:ascii="Times New Roman"/>
          <w:b w:val="false"/>
          <w:i w:val="false"/>
          <w:color w:val="000000"/>
          <w:sz w:val="28"/>
        </w:rPr>
        <w:t>
      131)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 және бекіту;</w:t>
      </w:r>
    </w:p>
    <w:bookmarkEnd w:id="180"/>
    <w:bookmarkStart w:name="z291" w:id="181"/>
    <w:p>
      <w:pPr>
        <w:spacing w:after="0"/>
        <w:ind w:left="0"/>
        <w:jc w:val="both"/>
      </w:pPr>
      <w:r>
        <w:rPr>
          <w:rFonts w:ascii="Times New Roman"/>
          <w:b w:val="false"/>
          <w:i w:val="false"/>
          <w:color w:val="000000"/>
          <w:sz w:val="28"/>
        </w:rPr>
        <w:t>
      132) теңiз порттарын салу үшiн оларды орналастыру тәртiбiн айқындау;</w:t>
      </w:r>
    </w:p>
    <w:bookmarkEnd w:id="181"/>
    <w:bookmarkStart w:name="z292" w:id="182"/>
    <w:p>
      <w:pPr>
        <w:spacing w:after="0"/>
        <w:ind w:left="0"/>
        <w:jc w:val="both"/>
      </w:pPr>
      <w:r>
        <w:rPr>
          <w:rFonts w:ascii="Times New Roman"/>
          <w:b w:val="false"/>
          <w:i w:val="false"/>
          <w:color w:val="000000"/>
          <w:sz w:val="28"/>
        </w:rPr>
        <w:t>
      133) бюджеттік жоспарлау жөніндегі орталық уәкілетті органмен келісу бойынша теңіз көлігіндегі мемлекеттік бақылау жұмыскерлерін нысанды киіммен (погонсыз) қамтамасыз етудің заттай нормаларын әзірлеу және бекіту;</w:t>
      </w:r>
    </w:p>
    <w:bookmarkEnd w:id="182"/>
    <w:bookmarkStart w:name="z293" w:id="183"/>
    <w:p>
      <w:pPr>
        <w:spacing w:after="0"/>
        <w:ind w:left="0"/>
        <w:jc w:val="both"/>
      </w:pPr>
      <w:r>
        <w:rPr>
          <w:rFonts w:ascii="Times New Roman"/>
          <w:b w:val="false"/>
          <w:i w:val="false"/>
          <w:color w:val="000000"/>
          <w:sz w:val="28"/>
        </w:rPr>
        <w:t>
      134)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 және бекіту;</w:t>
      </w:r>
    </w:p>
    <w:bookmarkEnd w:id="183"/>
    <w:bookmarkStart w:name="z294" w:id="184"/>
    <w:p>
      <w:pPr>
        <w:spacing w:after="0"/>
        <w:ind w:left="0"/>
        <w:jc w:val="both"/>
      </w:pPr>
      <w:r>
        <w:rPr>
          <w:rFonts w:ascii="Times New Roman"/>
          <w:b w:val="false"/>
          <w:i w:val="false"/>
          <w:color w:val="000000"/>
          <w:sz w:val="28"/>
        </w:rPr>
        <w:t>
      135) палубалы шағын көлемді кемелерді техникалық қадағалау қағидаларын әзірлеу және бекіту;</w:t>
      </w:r>
    </w:p>
    <w:bookmarkEnd w:id="184"/>
    <w:bookmarkStart w:name="z295" w:id="185"/>
    <w:p>
      <w:pPr>
        <w:spacing w:after="0"/>
        <w:ind w:left="0"/>
        <w:jc w:val="both"/>
      </w:pPr>
      <w:r>
        <w:rPr>
          <w:rFonts w:ascii="Times New Roman"/>
          <w:b w:val="false"/>
          <w:i w:val="false"/>
          <w:color w:val="000000"/>
          <w:sz w:val="28"/>
        </w:rPr>
        <w:t>
      136) ішкi су жолдарын пайдалану қағидаларын әзірлеу және бекiту;</w:t>
      </w:r>
    </w:p>
    <w:bookmarkEnd w:id="185"/>
    <w:bookmarkStart w:name="z296" w:id="186"/>
    <w:p>
      <w:pPr>
        <w:spacing w:after="0"/>
        <w:ind w:left="0"/>
        <w:jc w:val="both"/>
      </w:pPr>
      <w:r>
        <w:rPr>
          <w:rFonts w:ascii="Times New Roman"/>
          <w:b w:val="false"/>
          <w:i w:val="false"/>
          <w:color w:val="000000"/>
          <w:sz w:val="28"/>
        </w:rPr>
        <w:t>
      137) кеменi, оның ішінде шағын көлемді кемені және оған құқықтарды мемлекеттiк тiркеу қағидаларын әзірлеу және бекiту;</w:t>
      </w:r>
    </w:p>
    <w:bookmarkEnd w:id="186"/>
    <w:bookmarkStart w:name="z297" w:id="187"/>
    <w:p>
      <w:pPr>
        <w:spacing w:after="0"/>
        <w:ind w:left="0"/>
        <w:jc w:val="both"/>
      </w:pPr>
      <w:r>
        <w:rPr>
          <w:rFonts w:ascii="Times New Roman"/>
          <w:b w:val="false"/>
          <w:i w:val="false"/>
          <w:color w:val="000000"/>
          <w:sz w:val="28"/>
        </w:rPr>
        <w:t>
      138) жағалау белдеуiн пайдалану тәртiбiн айқындау;</w:t>
      </w:r>
    </w:p>
    <w:bookmarkEnd w:id="187"/>
    <w:bookmarkStart w:name="z298" w:id="188"/>
    <w:p>
      <w:pPr>
        <w:spacing w:after="0"/>
        <w:ind w:left="0"/>
        <w:jc w:val="both"/>
      </w:pPr>
      <w:r>
        <w:rPr>
          <w:rFonts w:ascii="Times New Roman"/>
          <w:b w:val="false"/>
          <w:i w:val="false"/>
          <w:color w:val="000000"/>
          <w:sz w:val="28"/>
        </w:rPr>
        <w:t>
      139) кемелердi лоцмандық алып өтудi жүзеге асыру тәртiбiн айқындау;</w:t>
      </w:r>
    </w:p>
    <w:bookmarkEnd w:id="188"/>
    <w:bookmarkStart w:name="z299" w:id="189"/>
    <w:p>
      <w:pPr>
        <w:spacing w:after="0"/>
        <w:ind w:left="0"/>
        <w:jc w:val="both"/>
      </w:pPr>
      <w:r>
        <w:rPr>
          <w:rFonts w:ascii="Times New Roman"/>
          <w:b w:val="false"/>
          <w:i w:val="false"/>
          <w:color w:val="000000"/>
          <w:sz w:val="28"/>
        </w:rPr>
        <w:t>
      140)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әзірлеу және бекіту;</w:t>
      </w:r>
    </w:p>
    <w:bookmarkEnd w:id="189"/>
    <w:bookmarkStart w:name="z300" w:id="190"/>
    <w:p>
      <w:pPr>
        <w:spacing w:after="0"/>
        <w:ind w:left="0"/>
        <w:jc w:val="both"/>
      </w:pPr>
      <w:r>
        <w:rPr>
          <w:rFonts w:ascii="Times New Roman"/>
          <w:b w:val="false"/>
          <w:i w:val="false"/>
          <w:color w:val="000000"/>
          <w:sz w:val="28"/>
        </w:rPr>
        <w:t>
      141) қауiптi жүктердi тасымалдау қағидаларын әзірлеу және бекiту;</w:t>
      </w:r>
    </w:p>
    <w:bookmarkEnd w:id="190"/>
    <w:bookmarkStart w:name="z301" w:id="191"/>
    <w:p>
      <w:pPr>
        <w:spacing w:after="0"/>
        <w:ind w:left="0"/>
        <w:jc w:val="both"/>
      </w:pPr>
      <w:r>
        <w:rPr>
          <w:rFonts w:ascii="Times New Roman"/>
          <w:b w:val="false"/>
          <w:i w:val="false"/>
          <w:color w:val="000000"/>
          <w:sz w:val="28"/>
        </w:rPr>
        <w:t>
      142) "Ішкі су көлігі туралы" Қазақстан Республикасының Заңына сәйкес кемелер экипаждарының ең аз құрамына қойылатын талаптарды белгілеу;</w:t>
      </w:r>
    </w:p>
    <w:bookmarkEnd w:id="191"/>
    <w:bookmarkStart w:name="z302" w:id="192"/>
    <w:p>
      <w:pPr>
        <w:spacing w:after="0"/>
        <w:ind w:left="0"/>
        <w:jc w:val="both"/>
      </w:pPr>
      <w:r>
        <w:rPr>
          <w:rFonts w:ascii="Times New Roman"/>
          <w:b w:val="false"/>
          <w:i w:val="false"/>
          <w:color w:val="000000"/>
          <w:sz w:val="28"/>
        </w:rPr>
        <w:t>
      143) кемелердің портқа кіру және порттан шығу, кемелердің порт акваториясы мен порттағы тұрақ шегінде жүзуі қағидаларын әзірлеу және бекіту;</w:t>
      </w:r>
    </w:p>
    <w:bookmarkEnd w:id="192"/>
    <w:bookmarkStart w:name="z303" w:id="193"/>
    <w:p>
      <w:pPr>
        <w:spacing w:after="0"/>
        <w:ind w:left="0"/>
        <w:jc w:val="both"/>
      </w:pPr>
      <w:r>
        <w:rPr>
          <w:rFonts w:ascii="Times New Roman"/>
          <w:b w:val="false"/>
          <w:i w:val="false"/>
          <w:color w:val="000000"/>
          <w:sz w:val="28"/>
        </w:rPr>
        <w:t>
      144) кемелерді, салдарды және өзге де жүзу объектілерін айлаққа қою, тоқтату және олардың тұрақта тұруы үшін уақытша құрылғылар мен жүзу құрылыстарын орнату, жолаушыларды кемеге отырғызу және одан түсіру, жүктерді тиеу, түсіру және сақтау тәртібін айқындау;</w:t>
      </w:r>
    </w:p>
    <w:bookmarkEnd w:id="193"/>
    <w:bookmarkStart w:name="z304" w:id="194"/>
    <w:p>
      <w:pPr>
        <w:spacing w:after="0"/>
        <w:ind w:left="0"/>
        <w:jc w:val="both"/>
      </w:pPr>
      <w:r>
        <w:rPr>
          <w:rFonts w:ascii="Times New Roman"/>
          <w:b w:val="false"/>
          <w:i w:val="false"/>
          <w:color w:val="000000"/>
          <w:sz w:val="28"/>
        </w:rPr>
        <w:t>
      145) ішкі су көлігінде жолаушыларды, багажды және жүктерді тасымалдау қағидаларын әзірлеу және бекіту;</w:t>
      </w:r>
    </w:p>
    <w:bookmarkEnd w:id="194"/>
    <w:bookmarkStart w:name="z305" w:id="195"/>
    <w:p>
      <w:pPr>
        <w:spacing w:after="0"/>
        <w:ind w:left="0"/>
        <w:jc w:val="both"/>
      </w:pPr>
      <w:r>
        <w:rPr>
          <w:rFonts w:ascii="Times New Roman"/>
          <w:b w:val="false"/>
          <w:i w:val="false"/>
          <w:color w:val="000000"/>
          <w:sz w:val="28"/>
        </w:rPr>
        <w:t>
      146)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 әзірлеу және бекіту;</w:t>
      </w:r>
    </w:p>
    <w:bookmarkEnd w:id="195"/>
    <w:bookmarkStart w:name="z306" w:id="196"/>
    <w:p>
      <w:pPr>
        <w:spacing w:after="0"/>
        <w:ind w:left="0"/>
        <w:jc w:val="both"/>
      </w:pPr>
      <w:r>
        <w:rPr>
          <w:rFonts w:ascii="Times New Roman"/>
          <w:b w:val="false"/>
          <w:i w:val="false"/>
          <w:color w:val="000000"/>
          <w:sz w:val="28"/>
        </w:rPr>
        <w:t>
      147) ішкі суда жүзетін кемелерді техникалық пайдалану қағидаларын әзірлеу және бекіту;</w:t>
      </w:r>
    </w:p>
    <w:bookmarkEnd w:id="196"/>
    <w:bookmarkStart w:name="z307" w:id="197"/>
    <w:p>
      <w:pPr>
        <w:spacing w:after="0"/>
        <w:ind w:left="0"/>
        <w:jc w:val="both"/>
      </w:pPr>
      <w:r>
        <w:rPr>
          <w:rFonts w:ascii="Times New Roman"/>
          <w:b w:val="false"/>
          <w:i w:val="false"/>
          <w:color w:val="000000"/>
          <w:sz w:val="28"/>
        </w:rPr>
        <w:t>
      148) "Ішкі су көлігі туралы" Қазақстан Республикасының Заңына сәйкес кемелердегі қызмет жарғысын әзірлеу және бекіту;</w:t>
      </w:r>
    </w:p>
    <w:bookmarkEnd w:id="197"/>
    <w:bookmarkStart w:name="z308" w:id="198"/>
    <w:p>
      <w:pPr>
        <w:spacing w:after="0"/>
        <w:ind w:left="0"/>
        <w:jc w:val="both"/>
      </w:pPr>
      <w:r>
        <w:rPr>
          <w:rFonts w:ascii="Times New Roman"/>
          <w:b w:val="false"/>
          <w:i w:val="false"/>
          <w:color w:val="000000"/>
          <w:sz w:val="28"/>
        </w:rPr>
        <w:t>
      149) кемелерді, салдарды және өзге де жүзу объектілерін сүйреу қағидаларын әзірлеу және бекіту;</w:t>
      </w:r>
    </w:p>
    <w:bookmarkEnd w:id="198"/>
    <w:bookmarkStart w:name="z309" w:id="199"/>
    <w:p>
      <w:pPr>
        <w:spacing w:after="0"/>
        <w:ind w:left="0"/>
        <w:jc w:val="both"/>
      </w:pPr>
      <w:r>
        <w:rPr>
          <w:rFonts w:ascii="Times New Roman"/>
          <w:b w:val="false"/>
          <w:i w:val="false"/>
          <w:color w:val="000000"/>
          <w:sz w:val="28"/>
        </w:rPr>
        <w:t>
      150) кеме қатынайтын гидротехникалық құрылыстарды (шлюздерді) техникалық пайдалану, тексеру және жөндеу қағидаларын әзірлеу және бекіту;</w:t>
      </w:r>
    </w:p>
    <w:bookmarkEnd w:id="199"/>
    <w:bookmarkStart w:name="z310" w:id="200"/>
    <w:p>
      <w:pPr>
        <w:spacing w:after="0"/>
        <w:ind w:left="0"/>
        <w:jc w:val="both"/>
      </w:pPr>
      <w:r>
        <w:rPr>
          <w:rFonts w:ascii="Times New Roman"/>
          <w:b w:val="false"/>
          <w:i w:val="false"/>
          <w:color w:val="000000"/>
          <w:sz w:val="28"/>
        </w:rPr>
        <w:t>
      151) бюджеттік жоспарлау жөніндегі орталық уәкілетті органмен келісу бойынша нысанды киім (погонсыз) киiп жүруге құқығы бар мемлекеттiк қадағалау жұмыскерлерiн қамтамасыз етудің заттай нормаларын әзірлеу және бекіту;</w:t>
      </w:r>
    </w:p>
    <w:bookmarkEnd w:id="200"/>
    <w:bookmarkStart w:name="z311" w:id="201"/>
    <w:p>
      <w:pPr>
        <w:spacing w:after="0"/>
        <w:ind w:left="0"/>
        <w:jc w:val="both"/>
      </w:pPr>
      <w:r>
        <w:rPr>
          <w:rFonts w:ascii="Times New Roman"/>
          <w:b w:val="false"/>
          <w:i w:val="false"/>
          <w:color w:val="000000"/>
          <w:sz w:val="28"/>
        </w:rPr>
        <w:t>
      152) палубалы шағын көлемді кемелерді техникалық қадағалауды жүзеге асыру қағидаларын әзірлеу және бекіту;</w:t>
      </w:r>
    </w:p>
    <w:bookmarkEnd w:id="201"/>
    <w:bookmarkStart w:name="z312" w:id="202"/>
    <w:p>
      <w:pPr>
        <w:spacing w:after="0"/>
        <w:ind w:left="0"/>
        <w:jc w:val="both"/>
      </w:pPr>
      <w:r>
        <w:rPr>
          <w:rFonts w:ascii="Times New Roman"/>
          <w:b w:val="false"/>
          <w:i w:val="false"/>
          <w:color w:val="000000"/>
          <w:sz w:val="28"/>
        </w:rPr>
        <w:t>
      153) кемелерді және порт құралдарын күзету жөніндегі қағидалар мен талаптарды әзірлеу және бекіту;</w:t>
      </w:r>
    </w:p>
    <w:bookmarkEnd w:id="202"/>
    <w:bookmarkStart w:name="z313" w:id="203"/>
    <w:p>
      <w:pPr>
        <w:spacing w:after="0"/>
        <w:ind w:left="0"/>
        <w:jc w:val="both"/>
      </w:pPr>
      <w:r>
        <w:rPr>
          <w:rFonts w:ascii="Times New Roman"/>
          <w:b w:val="false"/>
          <w:i w:val="false"/>
          <w:color w:val="000000"/>
          <w:sz w:val="28"/>
        </w:rPr>
        <w:t>
      154) шағын көлемді кемелердің жүзу аудандарының разрядына қарай су бассейндерінің тізбесін әзірлеу және бекіту;</w:t>
      </w:r>
    </w:p>
    <w:bookmarkEnd w:id="203"/>
    <w:bookmarkStart w:name="z314" w:id="204"/>
    <w:p>
      <w:pPr>
        <w:spacing w:after="0"/>
        <w:ind w:left="0"/>
        <w:jc w:val="both"/>
      </w:pPr>
      <w:r>
        <w:rPr>
          <w:rFonts w:ascii="Times New Roman"/>
          <w:b w:val="false"/>
          <w:i w:val="false"/>
          <w:color w:val="000000"/>
          <w:sz w:val="28"/>
        </w:rPr>
        <w:t>
      155) Қазақстан Республикасының аумағы бойынша транзиттік жолаушылар қатынасына тыйым салу туралы шешімдер қабылдау;</w:t>
      </w:r>
    </w:p>
    <w:bookmarkEnd w:id="204"/>
    <w:bookmarkStart w:name="z315" w:id="205"/>
    <w:p>
      <w:pPr>
        <w:spacing w:after="0"/>
        <w:ind w:left="0"/>
        <w:jc w:val="both"/>
      </w:pPr>
      <w:r>
        <w:rPr>
          <w:rFonts w:ascii="Times New Roman"/>
          <w:b w:val="false"/>
          <w:i w:val="false"/>
          <w:color w:val="000000"/>
          <w:sz w:val="28"/>
        </w:rPr>
        <w:t>
      156) Қазақстан Республикасының аумағына (аумағынан) багажды және жүкті әкелуге, әкетуге, олардың транзитіне тыйым салу туралы шешімдер қабылдау;</w:t>
      </w:r>
    </w:p>
    <w:bookmarkEnd w:id="205"/>
    <w:bookmarkStart w:name="z316" w:id="206"/>
    <w:p>
      <w:pPr>
        <w:spacing w:after="0"/>
        <w:ind w:left="0"/>
        <w:jc w:val="both"/>
      </w:pPr>
      <w:r>
        <w:rPr>
          <w:rFonts w:ascii="Times New Roman"/>
          <w:b w:val="false"/>
          <w:i w:val="false"/>
          <w:color w:val="000000"/>
          <w:sz w:val="28"/>
        </w:rPr>
        <w:t>
      157) білім беру саласындағы уәкілетті органмен және (немесе) ғылым және жоғары білім беру саласындағы уәкілетті органмен келісу бойынша су көлігі саласындағы мамандықтар бойынша үлгілік оқу бағдарламаларын бекіту;</w:t>
      </w:r>
    </w:p>
    <w:bookmarkEnd w:id="206"/>
    <w:bookmarkStart w:name="z317" w:id="207"/>
    <w:p>
      <w:pPr>
        <w:spacing w:after="0"/>
        <w:ind w:left="0"/>
        <w:jc w:val="both"/>
      </w:pPr>
      <w:r>
        <w:rPr>
          <w:rFonts w:ascii="Times New Roman"/>
          <w:b w:val="false"/>
          <w:i w:val="false"/>
          <w:color w:val="000000"/>
          <w:sz w:val="28"/>
        </w:rPr>
        <w:t>
      158) ұлттық контингентін бітімгершілік операцияға қатысуға жіберу жоспарланған мемлекеттік органдарға (ұйымдарға) қолжетімді байланыс түрлерімен қамтамасыз етуге және ұлттық контингент пен жүктерді бітімгершілік операция жүргізу аймағына (ауданына) және кері қарай тасымалдауға жәрдемдесу;</w:t>
      </w:r>
    </w:p>
    <w:bookmarkEnd w:id="207"/>
    <w:bookmarkStart w:name="z318" w:id="208"/>
    <w:p>
      <w:pPr>
        <w:spacing w:after="0"/>
        <w:ind w:left="0"/>
        <w:jc w:val="both"/>
      </w:pPr>
      <w:r>
        <w:rPr>
          <w:rFonts w:ascii="Times New Roman"/>
          <w:b w:val="false"/>
          <w:i w:val="false"/>
          <w:color w:val="000000"/>
          <w:sz w:val="28"/>
        </w:rPr>
        <w:t>
      159) аралас тасымалдар қағидаларын әзірлеу және бекіту;</w:t>
      </w:r>
    </w:p>
    <w:bookmarkEnd w:id="208"/>
    <w:bookmarkStart w:name="z319" w:id="209"/>
    <w:p>
      <w:pPr>
        <w:spacing w:after="0"/>
        <w:ind w:left="0"/>
        <w:jc w:val="both"/>
      </w:pPr>
      <w:r>
        <w:rPr>
          <w:rFonts w:ascii="Times New Roman"/>
          <w:b w:val="false"/>
          <w:i w:val="false"/>
          <w:color w:val="000000"/>
          <w:sz w:val="28"/>
        </w:rPr>
        <w:t>
      160) әлеуметтік, табиғи және техногендік сипаттағы төтенше жағдайлар туындаған, төтенше жағдай енгізілген кезде көлік кәсіпорындарының шарттық қатынастарын тоқтата тұру жөнінде шешім қабылдау;</w:t>
      </w:r>
    </w:p>
    <w:bookmarkEnd w:id="209"/>
    <w:bookmarkStart w:name="z320" w:id="210"/>
    <w:p>
      <w:pPr>
        <w:spacing w:after="0"/>
        <w:ind w:left="0"/>
        <w:jc w:val="both"/>
      </w:pPr>
      <w:r>
        <w:rPr>
          <w:rFonts w:ascii="Times New Roman"/>
          <w:b w:val="false"/>
          <w:i w:val="false"/>
          <w:color w:val="000000"/>
          <w:sz w:val="28"/>
        </w:rPr>
        <w:t>
      161)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 және бекіту;</w:t>
      </w:r>
    </w:p>
    <w:bookmarkEnd w:id="210"/>
    <w:bookmarkStart w:name="z321" w:id="211"/>
    <w:p>
      <w:pPr>
        <w:spacing w:after="0"/>
        <w:ind w:left="0"/>
        <w:jc w:val="both"/>
      </w:pPr>
      <w:r>
        <w:rPr>
          <w:rFonts w:ascii="Times New Roman"/>
          <w:b w:val="false"/>
          <w:i w:val="false"/>
          <w:color w:val="000000"/>
          <w:sz w:val="28"/>
        </w:rPr>
        <w:t>
      162) тұрақты маршруттар бойынша жолаушылар мен багажды тасымалдау жөнінде қызмет көрсетуге тарифтер есептеу әдістемесін белгіленген тәртіпке сәйкес әзірлеу және бекіту;</w:t>
      </w:r>
    </w:p>
    <w:bookmarkEnd w:id="211"/>
    <w:bookmarkStart w:name="z322" w:id="212"/>
    <w:p>
      <w:pPr>
        <w:spacing w:after="0"/>
        <w:ind w:left="0"/>
        <w:jc w:val="both"/>
      </w:pPr>
      <w:r>
        <w:rPr>
          <w:rFonts w:ascii="Times New Roman"/>
          <w:b w:val="false"/>
          <w:i w:val="false"/>
          <w:color w:val="000000"/>
          <w:sz w:val="28"/>
        </w:rPr>
        <w:t>
      163) Қазақстан Республикасының аумағында жүк көлігі құралдарын өлшеудің халықаралық сертификатын қолдану қағидаларын әзірлеу және бекіту;</w:t>
      </w:r>
    </w:p>
    <w:bookmarkEnd w:id="212"/>
    <w:bookmarkStart w:name="z323" w:id="213"/>
    <w:p>
      <w:pPr>
        <w:spacing w:after="0"/>
        <w:ind w:left="0"/>
        <w:jc w:val="both"/>
      </w:pPr>
      <w:r>
        <w:rPr>
          <w:rFonts w:ascii="Times New Roman"/>
          <w:b w:val="false"/>
          <w:i w:val="false"/>
          <w:color w:val="000000"/>
          <w:sz w:val="28"/>
        </w:rPr>
        <w:t>
      164) көліктік бақылау бекеттерінің жұмысын ұйымдастыру тәртібін әзірлеу және бекіту;</w:t>
      </w:r>
    </w:p>
    <w:bookmarkEnd w:id="213"/>
    <w:bookmarkStart w:name="z324" w:id="214"/>
    <w:p>
      <w:pPr>
        <w:spacing w:after="0"/>
        <w:ind w:left="0"/>
        <w:jc w:val="both"/>
      </w:pPr>
      <w:r>
        <w:rPr>
          <w:rFonts w:ascii="Times New Roman"/>
          <w:b w:val="false"/>
          <w:i w:val="false"/>
          <w:color w:val="000000"/>
          <w:sz w:val="28"/>
        </w:rPr>
        <w:t>
      165) автомобиль көлігімен мүгедектігі бар адамдарды тасымалдау жөнінде қызметтер көрсету қағидаларын әзірлеу және бекіту;</w:t>
      </w:r>
    </w:p>
    <w:bookmarkEnd w:id="214"/>
    <w:bookmarkStart w:name="z325" w:id="215"/>
    <w:p>
      <w:pPr>
        <w:spacing w:after="0"/>
        <w:ind w:left="0"/>
        <w:jc w:val="both"/>
      </w:pPr>
      <w:r>
        <w:rPr>
          <w:rFonts w:ascii="Times New Roman"/>
          <w:b w:val="false"/>
          <w:i w:val="false"/>
          <w:color w:val="000000"/>
          <w:sz w:val="28"/>
        </w:rPr>
        <w:t>
      166) арнайы автоматтандырылған өлшеу құралдарын пайдалану қағидаларын әзірлеу және бекіту;</w:t>
      </w:r>
    </w:p>
    <w:bookmarkEnd w:id="215"/>
    <w:bookmarkStart w:name="z326" w:id="216"/>
    <w:p>
      <w:pPr>
        <w:spacing w:after="0"/>
        <w:ind w:left="0"/>
        <w:jc w:val="both"/>
      </w:pPr>
      <w:r>
        <w:rPr>
          <w:rFonts w:ascii="Times New Roman"/>
          <w:b w:val="false"/>
          <w:i w:val="false"/>
          <w:color w:val="000000"/>
          <w:sz w:val="28"/>
        </w:rPr>
        <w:t>
      167) қалалық рельсті көлікті күтіп-ұстау, техникалық қызмет көрсету және жөндеу тәртібін әзірлеу және бекіту;</w:t>
      </w:r>
    </w:p>
    <w:bookmarkEnd w:id="216"/>
    <w:bookmarkStart w:name="z327" w:id="217"/>
    <w:p>
      <w:pPr>
        <w:spacing w:after="0"/>
        <w:ind w:left="0"/>
        <w:jc w:val="both"/>
      </w:pPr>
      <w:r>
        <w:rPr>
          <w:rFonts w:ascii="Times New Roman"/>
          <w:b w:val="false"/>
          <w:i w:val="false"/>
          <w:color w:val="000000"/>
          <w:sz w:val="28"/>
        </w:rPr>
        <w:t>
      168) көлік құжаттарын басқарудың бірыңғай жүйесін ұйымдастыру және пайдалану қағидаларын әзірлеу және бекіту;</w:t>
      </w:r>
    </w:p>
    <w:bookmarkEnd w:id="217"/>
    <w:bookmarkStart w:name="z328" w:id="218"/>
    <w:p>
      <w:pPr>
        <w:spacing w:after="0"/>
        <w:ind w:left="0"/>
        <w:jc w:val="both"/>
      </w:pPr>
      <w:r>
        <w:rPr>
          <w:rFonts w:ascii="Times New Roman"/>
          <w:b w:val="false"/>
          <w:i w:val="false"/>
          <w:color w:val="000000"/>
          <w:sz w:val="28"/>
        </w:rPr>
        <w:t>
      169) көлік құжаттарын басқарудың бірыңғай жүйесінде тіркеуге, есепке алуға, өңдеуге және сақтауға жататын құжаттардың тізбесін әзірлеу және бекіту;</w:t>
      </w:r>
    </w:p>
    <w:bookmarkEnd w:id="218"/>
    <w:bookmarkStart w:name="z329" w:id="219"/>
    <w:p>
      <w:pPr>
        <w:spacing w:after="0"/>
        <w:ind w:left="0"/>
        <w:jc w:val="both"/>
      </w:pPr>
      <w:r>
        <w:rPr>
          <w:rFonts w:ascii="Times New Roman"/>
          <w:b w:val="false"/>
          <w:i w:val="false"/>
          <w:color w:val="000000"/>
          <w:sz w:val="28"/>
        </w:rPr>
        <w:t>
      170)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әзірлеу және бекіту;</w:t>
      </w:r>
    </w:p>
    <w:bookmarkEnd w:id="219"/>
    <w:bookmarkStart w:name="z330" w:id="220"/>
    <w:p>
      <w:pPr>
        <w:spacing w:after="0"/>
        <w:ind w:left="0"/>
        <w:jc w:val="both"/>
      </w:pPr>
      <w:r>
        <w:rPr>
          <w:rFonts w:ascii="Times New Roman"/>
          <w:b w:val="false"/>
          <w:i w:val="false"/>
          <w:color w:val="000000"/>
          <w:sz w:val="28"/>
        </w:rPr>
        <w:t>
      171) автомобиль жолдарын жөндеу мен күтіп-ұстау жөніндегі жұмыстарға жұмсалатын шығындарды қаржыландырудың ғылыми негізделген нормативтерін дайындау;</w:t>
      </w:r>
    </w:p>
    <w:bookmarkEnd w:id="220"/>
    <w:bookmarkStart w:name="z331" w:id="221"/>
    <w:p>
      <w:pPr>
        <w:spacing w:after="0"/>
        <w:ind w:left="0"/>
        <w:jc w:val="both"/>
      </w:pPr>
      <w:r>
        <w:rPr>
          <w:rFonts w:ascii="Times New Roman"/>
          <w:b w:val="false"/>
          <w:i w:val="false"/>
          <w:color w:val="000000"/>
          <w:sz w:val="28"/>
        </w:rPr>
        <w:t>
      172) облыстық және аудандық маңызы бар жалпыға ортақ пайдаланылатын автомобиль жолдары желісін құру және дамыту жөніндегі қызметті үйлестіру;</w:t>
      </w:r>
    </w:p>
    <w:bookmarkEnd w:id="221"/>
    <w:bookmarkStart w:name="z332" w:id="222"/>
    <w:p>
      <w:pPr>
        <w:spacing w:after="0"/>
        <w:ind w:left="0"/>
        <w:jc w:val="both"/>
      </w:pPr>
      <w:r>
        <w:rPr>
          <w:rFonts w:ascii="Times New Roman"/>
          <w:b w:val="false"/>
          <w:i w:val="false"/>
          <w:color w:val="000000"/>
          <w:sz w:val="28"/>
        </w:rPr>
        <w:t>
      173) жол қызметі саласында ғылыми зерттеулер жүргізу;</w:t>
      </w:r>
    </w:p>
    <w:bookmarkEnd w:id="222"/>
    <w:bookmarkStart w:name="z333" w:id="223"/>
    <w:p>
      <w:pPr>
        <w:spacing w:after="0"/>
        <w:ind w:left="0"/>
        <w:jc w:val="both"/>
      </w:pPr>
      <w:r>
        <w:rPr>
          <w:rFonts w:ascii="Times New Roman"/>
          <w:b w:val="false"/>
          <w:i w:val="false"/>
          <w:color w:val="000000"/>
          <w:sz w:val="28"/>
        </w:rPr>
        <w:t>
      174) қолданыстағы автомобиль жолдарын орташа жөндеу үшін техникалық құжаттамаға ведомстволық сараптама жүргізу тәртібін белгілеу;</w:t>
      </w:r>
    </w:p>
    <w:bookmarkEnd w:id="223"/>
    <w:bookmarkStart w:name="z334" w:id="224"/>
    <w:p>
      <w:pPr>
        <w:spacing w:after="0"/>
        <w:ind w:left="0"/>
        <w:jc w:val="both"/>
      </w:pPr>
      <w:r>
        <w:rPr>
          <w:rFonts w:ascii="Times New Roman"/>
          <w:b w:val="false"/>
          <w:i w:val="false"/>
          <w:color w:val="000000"/>
          <w:sz w:val="28"/>
        </w:rPr>
        <w:t>
      175) Қазақстан Республикасының экономикасы мен қорғаныс қабілетін нығайту міндеттеріне сәйкес жалпыға ортақ пайдаланылатын автомобиль жолдарын дамытуды мемлекеттік жоспарлау;</w:t>
      </w:r>
    </w:p>
    <w:bookmarkEnd w:id="224"/>
    <w:bookmarkStart w:name="z335" w:id="225"/>
    <w:p>
      <w:pPr>
        <w:spacing w:after="0"/>
        <w:ind w:left="0"/>
        <w:jc w:val="both"/>
      </w:pPr>
      <w:r>
        <w:rPr>
          <w:rFonts w:ascii="Times New Roman"/>
          <w:b w:val="false"/>
          <w:i w:val="false"/>
          <w:color w:val="000000"/>
          <w:sz w:val="28"/>
        </w:rPr>
        <w:t>
      176) автомобиль жолдарын күтіп-ұстау, ағымдағы, орташа және күрделі жөндеу және жол активтерін басқару кезінде орындалатын жұмыс түрлерінің сыныптамасын әзірлеу және бекіту;</w:t>
      </w:r>
    </w:p>
    <w:bookmarkEnd w:id="225"/>
    <w:bookmarkStart w:name="z336" w:id="226"/>
    <w:p>
      <w:pPr>
        <w:spacing w:after="0"/>
        <w:ind w:left="0"/>
        <w:jc w:val="both"/>
      </w:pPr>
      <w:r>
        <w:rPr>
          <w:rFonts w:ascii="Times New Roman"/>
          <w:b w:val="false"/>
          <w:i w:val="false"/>
          <w:color w:val="000000"/>
          <w:sz w:val="28"/>
        </w:rPr>
        <w:t>
      177) автомобиль жолдарын орташа жөндеуге арналған техникалық құжаттамаға ведомстволық сараптама жүргізу қағидаларын әзірлеу және бекіту;</w:t>
      </w:r>
    </w:p>
    <w:bookmarkEnd w:id="226"/>
    <w:bookmarkStart w:name="z337" w:id="227"/>
    <w:p>
      <w:pPr>
        <w:spacing w:after="0"/>
        <w:ind w:left="0"/>
        <w:jc w:val="both"/>
      </w:pPr>
      <w:r>
        <w:rPr>
          <w:rFonts w:ascii="Times New Roman"/>
          <w:b w:val="false"/>
          <w:i w:val="false"/>
          <w:color w:val="000000"/>
          <w:sz w:val="28"/>
        </w:rPr>
        <w:t>
      178) автомобиль жолдарының жол инфрақұрылымы қауіпсіздігінің мониторингі қағидаларын әзірлеу және бекіту;</w:t>
      </w:r>
    </w:p>
    <w:bookmarkEnd w:id="227"/>
    <w:bookmarkStart w:name="z338" w:id="228"/>
    <w:p>
      <w:pPr>
        <w:spacing w:after="0"/>
        <w:ind w:left="0"/>
        <w:jc w:val="both"/>
      </w:pPr>
      <w:r>
        <w:rPr>
          <w:rFonts w:ascii="Times New Roman"/>
          <w:b w:val="false"/>
          <w:i w:val="false"/>
          <w:color w:val="000000"/>
          <w:sz w:val="28"/>
        </w:rPr>
        <w:t>
      179) жұмыстар мен материалдардың сапасына сараптама жүргізу, сондай-ақ автомобиль жолдарының жол активтерін басқару жөніндегі жұмыстар мен көрсетілетін қызметтердің құнын айқындау әдістемесін әзірлеу және бекіту;</w:t>
      </w:r>
    </w:p>
    <w:bookmarkEnd w:id="228"/>
    <w:bookmarkStart w:name="z339" w:id="229"/>
    <w:p>
      <w:pPr>
        <w:spacing w:after="0"/>
        <w:ind w:left="0"/>
        <w:jc w:val="both"/>
      </w:pPr>
      <w:r>
        <w:rPr>
          <w:rFonts w:ascii="Times New Roman"/>
          <w:b w:val="false"/>
          <w:i w:val="false"/>
          <w:color w:val="000000"/>
          <w:sz w:val="28"/>
        </w:rPr>
        <w:t>
      180) жол дерекқорын қалыптастыру және жүргізу қағидаларын әзірлеу және бекіту;</w:t>
      </w:r>
    </w:p>
    <w:bookmarkEnd w:id="229"/>
    <w:bookmarkStart w:name="z340" w:id="230"/>
    <w:p>
      <w:pPr>
        <w:spacing w:after="0"/>
        <w:ind w:left="0"/>
        <w:jc w:val="both"/>
      </w:pPr>
      <w:r>
        <w:rPr>
          <w:rFonts w:ascii="Times New Roman"/>
          <w:b w:val="false"/>
          <w:i w:val="false"/>
          <w:color w:val="000000"/>
          <w:sz w:val="28"/>
        </w:rPr>
        <w:t>
      181)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 жолдарының, электрмен жабдықтау, сигнализация, байланыс объектілерінің, құрылғылардың, жабдықтардың, үйлердің, құрылыстардың, ғимараттардың және өзге де объектілердің тізбесін әзірлеу және бекіту;</w:t>
      </w:r>
    </w:p>
    <w:bookmarkEnd w:id="230"/>
    <w:bookmarkStart w:name="z341" w:id="231"/>
    <w:p>
      <w:pPr>
        <w:spacing w:after="0"/>
        <w:ind w:left="0"/>
        <w:jc w:val="both"/>
      </w:pPr>
      <w:r>
        <w:rPr>
          <w:rFonts w:ascii="Times New Roman"/>
          <w:b w:val="false"/>
          <w:i w:val="false"/>
          <w:color w:val="000000"/>
          <w:sz w:val="28"/>
        </w:rPr>
        <w:t>
      182)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шараларын айқындау;</w:t>
      </w:r>
    </w:p>
    <w:bookmarkEnd w:id="231"/>
    <w:bookmarkStart w:name="z342" w:id="232"/>
    <w:p>
      <w:pPr>
        <w:spacing w:after="0"/>
        <w:ind w:left="0"/>
        <w:jc w:val="both"/>
      </w:pPr>
      <w:r>
        <w:rPr>
          <w:rFonts w:ascii="Times New Roman"/>
          <w:b w:val="false"/>
          <w:i w:val="false"/>
          <w:color w:val="000000"/>
          <w:sz w:val="28"/>
        </w:rPr>
        <w:t>
      183) теміржол көлігімен тасымалдау кезінде әскерилендірілген күзет алып жүруге тиіс жүктердің тізбесін әзірлеу және бекіту;</w:t>
      </w:r>
    </w:p>
    <w:bookmarkEnd w:id="232"/>
    <w:bookmarkStart w:name="z343" w:id="233"/>
    <w:p>
      <w:pPr>
        <w:spacing w:after="0"/>
        <w:ind w:left="0"/>
        <w:jc w:val="both"/>
      </w:pPr>
      <w:r>
        <w:rPr>
          <w:rFonts w:ascii="Times New Roman"/>
          <w:b w:val="false"/>
          <w:i w:val="false"/>
          <w:color w:val="000000"/>
          <w:sz w:val="28"/>
        </w:rPr>
        <w:t>
      184) теміржол көлігі жұмыскерлерін кәсіби үздік белгімен марапаттау тәртібін әзірлеу және бекіту;</w:t>
      </w:r>
    </w:p>
    <w:bookmarkEnd w:id="233"/>
    <w:bookmarkStart w:name="z344" w:id="234"/>
    <w:p>
      <w:pPr>
        <w:spacing w:after="0"/>
        <w:ind w:left="0"/>
        <w:jc w:val="both"/>
      </w:pPr>
      <w:r>
        <w:rPr>
          <w:rFonts w:ascii="Times New Roman"/>
          <w:b w:val="false"/>
          <w:i w:val="false"/>
          <w:color w:val="000000"/>
          <w:sz w:val="28"/>
        </w:rPr>
        <w:t>
      185) экспедитор қызметін көрсету тәртібін айқындау;</w:t>
      </w:r>
    </w:p>
    <w:bookmarkEnd w:id="234"/>
    <w:bookmarkStart w:name="z345" w:id="235"/>
    <w:p>
      <w:pPr>
        <w:spacing w:after="0"/>
        <w:ind w:left="0"/>
        <w:jc w:val="both"/>
      </w:pPr>
      <w:r>
        <w:rPr>
          <w:rFonts w:ascii="Times New Roman"/>
          <w:b w:val="false"/>
          <w:i w:val="false"/>
          <w:color w:val="000000"/>
          <w:sz w:val="28"/>
        </w:rPr>
        <w:t>
      186) вагондар (контейнерлер) операторлары ұсынатын қызметтер тәртiбiн айқындау;</w:t>
      </w:r>
    </w:p>
    <w:bookmarkEnd w:id="235"/>
    <w:bookmarkStart w:name="z346" w:id="236"/>
    <w:p>
      <w:pPr>
        <w:spacing w:after="0"/>
        <w:ind w:left="0"/>
        <w:jc w:val="both"/>
      </w:pPr>
      <w:r>
        <w:rPr>
          <w:rFonts w:ascii="Times New Roman"/>
          <w:b w:val="false"/>
          <w:i w:val="false"/>
          <w:color w:val="000000"/>
          <w:sz w:val="28"/>
        </w:rPr>
        <w:t>
      187) локомотивтік тартқыш қызметтерін көрсету тәртібін айқындау;</w:t>
      </w:r>
    </w:p>
    <w:bookmarkEnd w:id="236"/>
    <w:bookmarkStart w:name="z347" w:id="237"/>
    <w:p>
      <w:pPr>
        <w:spacing w:after="0"/>
        <w:ind w:left="0"/>
        <w:jc w:val="both"/>
      </w:pPr>
      <w:r>
        <w:rPr>
          <w:rFonts w:ascii="Times New Roman"/>
          <w:b w:val="false"/>
          <w:i w:val="false"/>
          <w:color w:val="000000"/>
          <w:sz w:val="28"/>
        </w:rPr>
        <w:t>
      188) тасымалдау процесіне қатысушылардың өзара технологиялық іс-қимыл жасау қағидаларын әзірлеу және бекіту;</w:t>
      </w:r>
    </w:p>
    <w:bookmarkEnd w:id="237"/>
    <w:bookmarkStart w:name="z348" w:id="238"/>
    <w:p>
      <w:pPr>
        <w:spacing w:after="0"/>
        <w:ind w:left="0"/>
        <w:jc w:val="both"/>
      </w:pPr>
      <w:r>
        <w:rPr>
          <w:rFonts w:ascii="Times New Roman"/>
          <w:b w:val="false"/>
          <w:i w:val="false"/>
          <w:color w:val="000000"/>
          <w:sz w:val="28"/>
        </w:rPr>
        <w:t>
      189) табиғи монополиялар салаларында басшылықты жүзеге асыратын мемлекеттік органмен келісу бойынша магистральдық теміржол желісінде көрсетілетін қызметтерге кіретін операциялардың тізбесін әзірлеу және бекіту;</w:t>
      </w:r>
    </w:p>
    <w:bookmarkEnd w:id="238"/>
    <w:bookmarkStart w:name="z349" w:id="239"/>
    <w:p>
      <w:pPr>
        <w:spacing w:after="0"/>
        <w:ind w:left="0"/>
        <w:jc w:val="both"/>
      </w:pPr>
      <w:r>
        <w:rPr>
          <w:rFonts w:ascii="Times New Roman"/>
          <w:b w:val="false"/>
          <w:i w:val="false"/>
          <w:color w:val="000000"/>
          <w:sz w:val="28"/>
        </w:rPr>
        <w:t>
      190) табиғи монополиялар салаларында басшылықты жүзеге асыратын мемлекеттік органмен келісу бойынша кірме жолдарда көрсетілетін қызметтерге кіретін операциялардың тізбесін әзірлеу және бекіту;</w:t>
      </w:r>
    </w:p>
    <w:bookmarkEnd w:id="239"/>
    <w:bookmarkStart w:name="z350" w:id="240"/>
    <w:p>
      <w:pPr>
        <w:spacing w:after="0"/>
        <w:ind w:left="0"/>
        <w:jc w:val="both"/>
      </w:pPr>
      <w:r>
        <w:rPr>
          <w:rFonts w:ascii="Times New Roman"/>
          <w:b w:val="false"/>
          <w:i w:val="false"/>
          <w:color w:val="000000"/>
          <w:sz w:val="28"/>
        </w:rPr>
        <w:t>
      191) теміржолдарды техникалық пайдалану, қызмет көрсету және жөндеу қағидаларын әзірлеу және бекіту;</w:t>
      </w:r>
    </w:p>
    <w:bookmarkEnd w:id="240"/>
    <w:bookmarkStart w:name="z351" w:id="241"/>
    <w:p>
      <w:pPr>
        <w:spacing w:after="0"/>
        <w:ind w:left="0"/>
        <w:jc w:val="both"/>
      </w:pPr>
      <w:r>
        <w:rPr>
          <w:rFonts w:ascii="Times New Roman"/>
          <w:b w:val="false"/>
          <w:i w:val="false"/>
          <w:color w:val="000000"/>
          <w:sz w:val="28"/>
        </w:rPr>
        <w:t>
      192) жаңадан салынып жатқан жолдардың жұмыс iстеп тұрған кiрме жолдарға жалғасуын келісу тәртібін әзірлеу және бекіту;</w:t>
      </w:r>
    </w:p>
    <w:bookmarkEnd w:id="241"/>
    <w:bookmarkStart w:name="z352" w:id="242"/>
    <w:p>
      <w:pPr>
        <w:spacing w:after="0"/>
        <w:ind w:left="0"/>
        <w:jc w:val="both"/>
      </w:pPr>
      <w:r>
        <w:rPr>
          <w:rFonts w:ascii="Times New Roman"/>
          <w:b w:val="false"/>
          <w:i w:val="false"/>
          <w:color w:val="000000"/>
          <w:sz w:val="28"/>
        </w:rPr>
        <w:t>
      193)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 және бекіту;</w:t>
      </w:r>
    </w:p>
    <w:bookmarkEnd w:id="242"/>
    <w:bookmarkStart w:name="z353" w:id="243"/>
    <w:p>
      <w:pPr>
        <w:spacing w:after="0"/>
        <w:ind w:left="0"/>
        <w:jc w:val="both"/>
      </w:pPr>
      <w:r>
        <w:rPr>
          <w:rFonts w:ascii="Times New Roman"/>
          <w:b w:val="false"/>
          <w:i w:val="false"/>
          <w:color w:val="000000"/>
          <w:sz w:val="28"/>
        </w:rPr>
        <w:t>
      194) жолаушылар пойыздарын тексеруді тағайындау туралы актіні есепке алу журналын жүргізу тәртібі мен оның нысанын әзірлеу және бекіту;</w:t>
      </w:r>
    </w:p>
    <w:bookmarkEnd w:id="243"/>
    <w:bookmarkStart w:name="z354" w:id="244"/>
    <w:p>
      <w:pPr>
        <w:spacing w:after="0"/>
        <w:ind w:left="0"/>
        <w:jc w:val="both"/>
      </w:pPr>
      <w:r>
        <w:rPr>
          <w:rFonts w:ascii="Times New Roman"/>
          <w:b w:val="false"/>
          <w:i w:val="false"/>
          <w:color w:val="000000"/>
          <w:sz w:val="28"/>
        </w:rPr>
        <w:t>
      195)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айқындау;</w:t>
      </w:r>
    </w:p>
    <w:bookmarkEnd w:id="244"/>
    <w:bookmarkStart w:name="z355" w:id="245"/>
    <w:p>
      <w:pPr>
        <w:spacing w:after="0"/>
        <w:ind w:left="0"/>
        <w:jc w:val="both"/>
      </w:pPr>
      <w:r>
        <w:rPr>
          <w:rFonts w:ascii="Times New Roman"/>
          <w:b w:val="false"/>
          <w:i w:val="false"/>
          <w:color w:val="000000"/>
          <w:sz w:val="28"/>
        </w:rPr>
        <w:t>
      196) пойыздардың қозғалысына тікелей байланысты теміржол көлігі жұмыскерлерінің кәсіби даярлығы мен денсаулығы жөніндегі талаптарды айқындау;</w:t>
      </w:r>
    </w:p>
    <w:bookmarkEnd w:id="245"/>
    <w:bookmarkStart w:name="z356" w:id="246"/>
    <w:p>
      <w:pPr>
        <w:spacing w:after="0"/>
        <w:ind w:left="0"/>
        <w:jc w:val="both"/>
      </w:pPr>
      <w:r>
        <w:rPr>
          <w:rFonts w:ascii="Times New Roman"/>
          <w:b w:val="false"/>
          <w:i w:val="false"/>
          <w:color w:val="000000"/>
          <w:sz w:val="28"/>
        </w:rPr>
        <w:t>
      197) жолаушылар пойыздарының құрамындағы жылжымалы құрамды тіркеу және оның бағытпен жүруінің тәртібі мен шарттарын айқындау;</w:t>
      </w:r>
    </w:p>
    <w:bookmarkEnd w:id="246"/>
    <w:bookmarkStart w:name="z357" w:id="247"/>
    <w:p>
      <w:pPr>
        <w:spacing w:after="0"/>
        <w:ind w:left="0"/>
        <w:jc w:val="both"/>
      </w:pPr>
      <w:r>
        <w:rPr>
          <w:rFonts w:ascii="Times New Roman"/>
          <w:b w:val="false"/>
          <w:i w:val="false"/>
          <w:color w:val="000000"/>
          <w:sz w:val="28"/>
        </w:rPr>
        <w:t>
      198) лауазымдар (кәсiптер) тiзбесiн, лауазымдарға (кәсiптерге) қойылатын бiлiктiлiк талаптарына сәйкес кәсiби даярлық деңгейiн, лауазымға (кәсiпке) қойылатын бiлiктiлiк талаптарын айқындау тәртiбiн белгiлеу;</w:t>
      </w:r>
    </w:p>
    <w:bookmarkEnd w:id="247"/>
    <w:bookmarkStart w:name="z358" w:id="248"/>
    <w:p>
      <w:pPr>
        <w:spacing w:after="0"/>
        <w:ind w:left="0"/>
        <w:jc w:val="both"/>
      </w:pPr>
      <w:r>
        <w:rPr>
          <w:rFonts w:ascii="Times New Roman"/>
          <w:b w:val="false"/>
          <w:i w:val="false"/>
          <w:color w:val="000000"/>
          <w:sz w:val="28"/>
        </w:rPr>
        <w:t>
      199) әлеуметтік, табиғи және техногендік сипаттағы төтенше жағдайлар салдарын жою үшін қажетті материалдық және техникалық құралдар қорының тізбесін айқындау;</w:t>
      </w:r>
    </w:p>
    <w:bookmarkEnd w:id="248"/>
    <w:bookmarkStart w:name="z359" w:id="249"/>
    <w:p>
      <w:pPr>
        <w:spacing w:after="0"/>
        <w:ind w:left="0"/>
        <w:jc w:val="both"/>
      </w:pPr>
      <w:r>
        <w:rPr>
          <w:rFonts w:ascii="Times New Roman"/>
          <w:b w:val="false"/>
          <w:i w:val="false"/>
          <w:color w:val="000000"/>
          <w:sz w:val="28"/>
        </w:rPr>
        <w:t>
      200) жылжымалы құрамды, арнайы жылжымалы құрамды сыныптау тізбесін әзірлеу және бекіту;</w:t>
      </w:r>
    </w:p>
    <w:bookmarkEnd w:id="249"/>
    <w:bookmarkStart w:name="z360" w:id="250"/>
    <w:p>
      <w:pPr>
        <w:spacing w:after="0"/>
        <w:ind w:left="0"/>
        <w:jc w:val="both"/>
      </w:pPr>
      <w:r>
        <w:rPr>
          <w:rFonts w:ascii="Times New Roman"/>
          <w:b w:val="false"/>
          <w:i w:val="false"/>
          <w:color w:val="000000"/>
          <w:sz w:val="28"/>
        </w:rPr>
        <w:t>
      201) пойыздардың қозғалысы және теміржол көлігіндегі маневрлік жұмыс жөніндегі нұсқаулықты әзірлеу және бекіту;</w:t>
      </w:r>
    </w:p>
    <w:bookmarkEnd w:id="250"/>
    <w:bookmarkStart w:name="z361" w:id="251"/>
    <w:p>
      <w:pPr>
        <w:spacing w:after="0"/>
        <w:ind w:left="0"/>
        <w:jc w:val="both"/>
      </w:pPr>
      <w:r>
        <w:rPr>
          <w:rFonts w:ascii="Times New Roman"/>
          <w:b w:val="false"/>
          <w:i w:val="false"/>
          <w:color w:val="000000"/>
          <w:sz w:val="28"/>
        </w:rPr>
        <w:t>
      202) жылжымалы құрамның қызмет ету мерзімдерін ұзарту қағидаларын әзірлеу және бекіту;</w:t>
      </w:r>
    </w:p>
    <w:bookmarkEnd w:id="251"/>
    <w:bookmarkStart w:name="z362" w:id="252"/>
    <w:p>
      <w:pPr>
        <w:spacing w:after="0"/>
        <w:ind w:left="0"/>
        <w:jc w:val="both"/>
      </w:pPr>
      <w:r>
        <w:rPr>
          <w:rFonts w:ascii="Times New Roman"/>
          <w:b w:val="false"/>
          <w:i w:val="false"/>
          <w:color w:val="000000"/>
          <w:sz w:val="28"/>
        </w:rPr>
        <w:t>
      203) теміржол өткелдерін техникалық пайдалану, қызмет көрсету және жөндеу қағидаларын әзірлеу және бекіту;</w:t>
      </w:r>
    </w:p>
    <w:bookmarkEnd w:id="252"/>
    <w:bookmarkStart w:name="z363" w:id="253"/>
    <w:p>
      <w:pPr>
        <w:spacing w:after="0"/>
        <w:ind w:left="0"/>
        <w:jc w:val="both"/>
      </w:pPr>
      <w:r>
        <w:rPr>
          <w:rFonts w:ascii="Times New Roman"/>
          <w:b w:val="false"/>
          <w:i w:val="false"/>
          <w:color w:val="000000"/>
          <w:sz w:val="28"/>
        </w:rPr>
        <w:t>
      204) нысанды киім (погонсыз) киіп жүруге құқығы бар теміржол көлігіндегі мемлекеттік бақылау жұмыскерлері лауазымдарының (кәсіптерінің) тізбесін, нысанды киімнің (погонсыз) үлгілерін, оны киіп жүру тәртібін және айырым белгілерін әзірлеу және бекіту;</w:t>
      </w:r>
    </w:p>
    <w:bookmarkEnd w:id="253"/>
    <w:bookmarkStart w:name="z364" w:id="254"/>
    <w:p>
      <w:pPr>
        <w:spacing w:after="0"/>
        <w:ind w:left="0"/>
        <w:jc w:val="both"/>
      </w:pPr>
      <w:r>
        <w:rPr>
          <w:rFonts w:ascii="Times New Roman"/>
          <w:b w:val="false"/>
          <w:i w:val="false"/>
          <w:color w:val="000000"/>
          <w:sz w:val="28"/>
        </w:rPr>
        <w:t>
      205) жолаушыларды, багажды, жүк-багажды, жүктерді тасымалдау және тасымалдау кезінде жылжымалы құрамды пайдалану туралы есепке алуды жүргізу және есептілікті беру тәртібін әзірлеу және бекіту;</w:t>
      </w:r>
    </w:p>
    <w:bookmarkEnd w:id="254"/>
    <w:bookmarkStart w:name="z365" w:id="255"/>
    <w:p>
      <w:pPr>
        <w:spacing w:after="0"/>
        <w:ind w:left="0"/>
        <w:jc w:val="both"/>
      </w:pPr>
      <w:r>
        <w:rPr>
          <w:rFonts w:ascii="Times New Roman"/>
          <w:b w:val="false"/>
          <w:i w:val="false"/>
          <w:color w:val="000000"/>
          <w:sz w:val="28"/>
        </w:rPr>
        <w:t>
      206) Қазақстан Республикасының аумағында жолаушылар поезында жылжымалы құрамның рельстен шығып кетуіне алып келген теміржол көлігіндегі оқиғаларды, апаттарды, аварияларды тергеп-тексеру;</w:t>
      </w:r>
    </w:p>
    <w:bookmarkEnd w:id="255"/>
    <w:bookmarkStart w:name="z366" w:id="256"/>
    <w:p>
      <w:pPr>
        <w:spacing w:after="0"/>
        <w:ind w:left="0"/>
        <w:jc w:val="both"/>
      </w:pPr>
      <w:r>
        <w:rPr>
          <w:rFonts w:ascii="Times New Roman"/>
          <w:b w:val="false"/>
          <w:i w:val="false"/>
          <w:color w:val="000000"/>
          <w:sz w:val="28"/>
        </w:rPr>
        <w:t>
      207) пойыздар қозғалысына байланысты терминдерді әзірлеу және бекіту;</w:t>
      </w:r>
    </w:p>
    <w:bookmarkEnd w:id="256"/>
    <w:bookmarkStart w:name="z367" w:id="257"/>
    <w:p>
      <w:pPr>
        <w:spacing w:after="0"/>
        <w:ind w:left="0"/>
        <w:jc w:val="both"/>
      </w:pPr>
      <w:r>
        <w:rPr>
          <w:rFonts w:ascii="Times New Roman"/>
          <w:b w:val="false"/>
          <w:i w:val="false"/>
          <w:color w:val="000000"/>
          <w:sz w:val="28"/>
        </w:rPr>
        <w:t>
      208) Қазақстан Республикасында теміржол көлігіндегі жол жүру құжаттарын (билеттерді) сатуды ұйымдастыру қағидаларын әзірлеу және бекіту;</w:t>
      </w:r>
    </w:p>
    <w:bookmarkEnd w:id="257"/>
    <w:bookmarkStart w:name="z368" w:id="258"/>
    <w:p>
      <w:pPr>
        <w:spacing w:after="0"/>
        <w:ind w:left="0"/>
        <w:jc w:val="both"/>
      </w:pPr>
      <w:r>
        <w:rPr>
          <w:rFonts w:ascii="Times New Roman"/>
          <w:b w:val="false"/>
          <w:i w:val="false"/>
          <w:color w:val="000000"/>
          <w:sz w:val="28"/>
        </w:rPr>
        <w:t>
      209)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 және бекіту;</w:t>
      </w:r>
    </w:p>
    <w:bookmarkEnd w:id="258"/>
    <w:bookmarkStart w:name="z369" w:id="259"/>
    <w:p>
      <w:pPr>
        <w:spacing w:after="0"/>
        <w:ind w:left="0"/>
        <w:jc w:val="both"/>
      </w:pPr>
      <w:r>
        <w:rPr>
          <w:rFonts w:ascii="Times New Roman"/>
          <w:b w:val="false"/>
          <w:i w:val="false"/>
          <w:color w:val="000000"/>
          <w:sz w:val="28"/>
        </w:rPr>
        <w:t>
      210) теміржол вокзалдарының тізбесін олардың сыныбына сәйкес әзірлеу және бекіту;</w:t>
      </w:r>
    </w:p>
    <w:bookmarkEnd w:id="259"/>
    <w:bookmarkStart w:name="z370" w:id="260"/>
    <w:p>
      <w:pPr>
        <w:spacing w:after="0"/>
        <w:ind w:left="0"/>
        <w:jc w:val="both"/>
      </w:pPr>
      <w:r>
        <w:rPr>
          <w:rFonts w:ascii="Times New Roman"/>
          <w:b w:val="false"/>
          <w:i w:val="false"/>
          <w:color w:val="000000"/>
          <w:sz w:val="28"/>
        </w:rPr>
        <w:t>
      211)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 және бекіту;</w:t>
      </w:r>
    </w:p>
    <w:bookmarkEnd w:id="260"/>
    <w:bookmarkStart w:name="z371" w:id="261"/>
    <w:p>
      <w:pPr>
        <w:spacing w:after="0"/>
        <w:ind w:left="0"/>
        <w:jc w:val="both"/>
      </w:pPr>
      <w:r>
        <w:rPr>
          <w:rFonts w:ascii="Times New Roman"/>
          <w:b w:val="false"/>
          <w:i w:val="false"/>
          <w:color w:val="000000"/>
          <w:sz w:val="28"/>
        </w:rPr>
        <w:t>
      212)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 және бекіту;</w:t>
      </w:r>
    </w:p>
    <w:bookmarkEnd w:id="261"/>
    <w:bookmarkStart w:name="z372" w:id="262"/>
    <w:p>
      <w:pPr>
        <w:spacing w:after="0"/>
        <w:ind w:left="0"/>
        <w:jc w:val="both"/>
      </w:pPr>
      <w:r>
        <w:rPr>
          <w:rFonts w:ascii="Times New Roman"/>
          <w:b w:val="false"/>
          <w:i w:val="false"/>
          <w:color w:val="000000"/>
          <w:sz w:val="28"/>
        </w:rPr>
        <w:t>
      213)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 және бекіту;</w:t>
      </w:r>
    </w:p>
    <w:bookmarkEnd w:id="262"/>
    <w:bookmarkStart w:name="z373" w:id="263"/>
    <w:p>
      <w:pPr>
        <w:spacing w:after="0"/>
        <w:ind w:left="0"/>
        <w:jc w:val="both"/>
      </w:pPr>
      <w:r>
        <w:rPr>
          <w:rFonts w:ascii="Times New Roman"/>
          <w:b w:val="false"/>
          <w:i w:val="false"/>
          <w:color w:val="000000"/>
          <w:sz w:val="28"/>
        </w:rPr>
        <w:t>
      214)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 және бекіту;</w:t>
      </w:r>
    </w:p>
    <w:bookmarkEnd w:id="263"/>
    <w:bookmarkStart w:name="z374" w:id="264"/>
    <w:p>
      <w:pPr>
        <w:spacing w:after="0"/>
        <w:ind w:left="0"/>
        <w:jc w:val="both"/>
      </w:pPr>
      <w:r>
        <w:rPr>
          <w:rFonts w:ascii="Times New Roman"/>
          <w:b w:val="false"/>
          <w:i w:val="false"/>
          <w:color w:val="000000"/>
          <w:sz w:val="28"/>
        </w:rPr>
        <w:t>
      215) әлеуметтік маңызы бар қатынастар бойынша жолаушылар қозғалысындағы локомотивтік тартқыш операторының шығыстарын ұзақ мерзімді субсидиялау көлемін айқындау әдістемесін әзірлеу және бекіту;</w:t>
      </w:r>
    </w:p>
    <w:bookmarkEnd w:id="264"/>
    <w:bookmarkStart w:name="z375" w:id="265"/>
    <w:p>
      <w:pPr>
        <w:spacing w:after="0"/>
        <w:ind w:left="0"/>
        <w:jc w:val="both"/>
      </w:pPr>
      <w:r>
        <w:rPr>
          <w:rFonts w:ascii="Times New Roman"/>
          <w:b w:val="false"/>
          <w:i w:val="false"/>
          <w:color w:val="000000"/>
          <w:sz w:val="28"/>
        </w:rPr>
        <w:t>
      216) жолаушылар тасымалдаушыларының әлеуметтік маңызы бар жолаушылар қатынастарына жатпайтын жаңа теміржол қатынастарын ашуын келісу;</w:t>
      </w:r>
    </w:p>
    <w:bookmarkEnd w:id="265"/>
    <w:bookmarkStart w:name="z376" w:id="266"/>
    <w:p>
      <w:pPr>
        <w:spacing w:after="0"/>
        <w:ind w:left="0"/>
        <w:jc w:val="both"/>
      </w:pPr>
      <w:r>
        <w:rPr>
          <w:rFonts w:ascii="Times New Roman"/>
          <w:b w:val="false"/>
          <w:i w:val="false"/>
          <w:color w:val="000000"/>
          <w:sz w:val="28"/>
        </w:rPr>
        <w:t>
      217) теміржол көлігінде қолданылатын бірыңғай есепке алу-есептеу уақытын белгілеу;</w:t>
      </w:r>
    </w:p>
    <w:bookmarkEnd w:id="266"/>
    <w:bookmarkStart w:name="z377" w:id="267"/>
    <w:p>
      <w:pPr>
        <w:spacing w:after="0"/>
        <w:ind w:left="0"/>
        <w:jc w:val="both"/>
      </w:pPr>
      <w:r>
        <w:rPr>
          <w:rFonts w:ascii="Times New Roman"/>
          <w:b w:val="false"/>
          <w:i w:val="false"/>
          <w:color w:val="000000"/>
          <w:sz w:val="28"/>
        </w:rPr>
        <w:t>
      218) теңіз портының капитанын лауазымға тағайындау және босату;</w:t>
      </w:r>
    </w:p>
    <w:bookmarkEnd w:id="267"/>
    <w:bookmarkStart w:name="z378" w:id="268"/>
    <w:p>
      <w:pPr>
        <w:spacing w:after="0"/>
        <w:ind w:left="0"/>
        <w:jc w:val="both"/>
      </w:pPr>
      <w:r>
        <w:rPr>
          <w:rFonts w:ascii="Times New Roman"/>
          <w:b w:val="false"/>
          <w:i w:val="false"/>
          <w:color w:val="000000"/>
          <w:sz w:val="28"/>
        </w:rPr>
        <w:t>
      219) нысанды киiм (погонсыз) берілетін теңіз көлігіндегі мемлекеттік бақылау жұмыскерлері лауазымдарының (кәсіптерінің) тізбесін, нысанды киiмнің және айырым белгiлерiнің үлгiлерiн, нысанды киiм (погонсыз) киiп жүру тәртiбiн әзірлеу және бекiту;</w:t>
      </w:r>
    </w:p>
    <w:bookmarkEnd w:id="268"/>
    <w:bookmarkStart w:name="z379" w:id="269"/>
    <w:p>
      <w:pPr>
        <w:spacing w:after="0"/>
        <w:ind w:left="0"/>
        <w:jc w:val="both"/>
      </w:pPr>
      <w:r>
        <w:rPr>
          <w:rFonts w:ascii="Times New Roman"/>
          <w:b w:val="false"/>
          <w:i w:val="false"/>
          <w:color w:val="000000"/>
          <w:sz w:val="28"/>
        </w:rPr>
        <w:t>
      220) теңіз лоцмандарына арналған біліктілік талаптарын белгілеу;</w:t>
      </w:r>
    </w:p>
    <w:bookmarkEnd w:id="269"/>
    <w:bookmarkStart w:name="z380" w:id="270"/>
    <w:p>
      <w:pPr>
        <w:spacing w:after="0"/>
        <w:ind w:left="0"/>
        <w:jc w:val="both"/>
      </w:pPr>
      <w:r>
        <w:rPr>
          <w:rFonts w:ascii="Times New Roman"/>
          <w:b w:val="false"/>
          <w:i w:val="false"/>
          <w:color w:val="000000"/>
          <w:sz w:val="28"/>
        </w:rPr>
        <w:t>
      221) әлеуметтік, табиғи және техногендік сипаттағы төтенше жағдайлар кезінде тиiстi мемлекеттiк органдармен келiсу бойынша сауда мақсатында теңізде жүзу саласында тасымалдау үшін жүктерді қабылдауды уақытша тоқтатудың немесе шектеудің әрекет ету мерзімін белгілеу;</w:t>
      </w:r>
    </w:p>
    <w:bookmarkEnd w:id="270"/>
    <w:bookmarkStart w:name="z381" w:id="271"/>
    <w:p>
      <w:pPr>
        <w:spacing w:after="0"/>
        <w:ind w:left="0"/>
        <w:jc w:val="both"/>
      </w:pPr>
      <w:r>
        <w:rPr>
          <w:rFonts w:ascii="Times New Roman"/>
          <w:b w:val="false"/>
          <w:i w:val="false"/>
          <w:color w:val="000000"/>
          <w:sz w:val="28"/>
        </w:rPr>
        <w:t>
      222) актілер нысандарын, оларды жасау тәртібін және актілерді жасауды талап етпейтін жағдайларды куәландыру қағидаларын әзірлеу және бекіту;</w:t>
      </w:r>
    </w:p>
    <w:bookmarkEnd w:id="271"/>
    <w:bookmarkStart w:name="z382" w:id="272"/>
    <w:p>
      <w:pPr>
        <w:spacing w:after="0"/>
        <w:ind w:left="0"/>
        <w:jc w:val="both"/>
      </w:pPr>
      <w:r>
        <w:rPr>
          <w:rFonts w:ascii="Times New Roman"/>
          <w:b w:val="false"/>
          <w:i w:val="false"/>
          <w:color w:val="000000"/>
          <w:sz w:val="28"/>
        </w:rPr>
        <w:t>
      223) теңіз кемелерінің экипаждарын азық-түлікпен қамтамасыз ету қағидаларын әзірлеу және бекіту;</w:t>
      </w:r>
    </w:p>
    <w:bookmarkEnd w:id="272"/>
    <w:bookmarkStart w:name="z383" w:id="273"/>
    <w:p>
      <w:pPr>
        <w:spacing w:after="0"/>
        <w:ind w:left="0"/>
        <w:jc w:val="both"/>
      </w:pPr>
      <w:r>
        <w:rPr>
          <w:rFonts w:ascii="Times New Roman"/>
          <w:b w:val="false"/>
          <w:i w:val="false"/>
          <w:color w:val="000000"/>
          <w:sz w:val="28"/>
        </w:rPr>
        <w:t>
      224) теңіз кемелерін сыныптау және жасау қағидаларын әзірлеу және бекіту;</w:t>
      </w:r>
    </w:p>
    <w:bookmarkEnd w:id="273"/>
    <w:bookmarkStart w:name="z384" w:id="274"/>
    <w:p>
      <w:pPr>
        <w:spacing w:after="0"/>
        <w:ind w:left="0"/>
        <w:jc w:val="both"/>
      </w:pPr>
      <w:r>
        <w:rPr>
          <w:rFonts w:ascii="Times New Roman"/>
          <w:b w:val="false"/>
          <w:i w:val="false"/>
          <w:color w:val="000000"/>
          <w:sz w:val="28"/>
        </w:rPr>
        <w:t>
      225) теңіз кемелерінің жүк маркасы туралы қағидаларды әзірлеу және бекіту;</w:t>
      </w:r>
    </w:p>
    <w:bookmarkEnd w:id="274"/>
    <w:bookmarkStart w:name="z385" w:id="275"/>
    <w:p>
      <w:pPr>
        <w:spacing w:after="0"/>
        <w:ind w:left="0"/>
        <w:jc w:val="both"/>
      </w:pPr>
      <w:r>
        <w:rPr>
          <w:rFonts w:ascii="Times New Roman"/>
          <w:b w:val="false"/>
          <w:i w:val="false"/>
          <w:color w:val="000000"/>
          <w:sz w:val="28"/>
        </w:rPr>
        <w:t>
      226) теңіз кемелерінің жүк көтергіш құрылғыларын куәландыру қағидаларын әзірлеу және бекіту;</w:t>
      </w:r>
    </w:p>
    <w:bookmarkEnd w:id="275"/>
    <w:bookmarkStart w:name="z386" w:id="276"/>
    <w:p>
      <w:pPr>
        <w:spacing w:after="0"/>
        <w:ind w:left="0"/>
        <w:jc w:val="both"/>
      </w:pPr>
      <w:r>
        <w:rPr>
          <w:rFonts w:ascii="Times New Roman"/>
          <w:b w:val="false"/>
          <w:i w:val="false"/>
          <w:color w:val="000000"/>
          <w:sz w:val="28"/>
        </w:rPr>
        <w:t>
      227) кемелерді лоцмандық алып өтудің міндетті аудандары мен міндетті емес аудандарын белгілеу және мұндай аудандар туралы ақпаратты теңіз порттары мен лоцияларына жалпыға бірдей жеткізу;</w:t>
      </w:r>
    </w:p>
    <w:bookmarkEnd w:id="276"/>
    <w:bookmarkStart w:name="z387" w:id="277"/>
    <w:p>
      <w:pPr>
        <w:spacing w:after="0"/>
        <w:ind w:left="0"/>
        <w:jc w:val="both"/>
      </w:pPr>
      <w:r>
        <w:rPr>
          <w:rFonts w:ascii="Times New Roman"/>
          <w:b w:val="false"/>
          <w:i w:val="false"/>
          <w:color w:val="000000"/>
          <w:sz w:val="28"/>
        </w:rPr>
        <w:t>
      228) теңіз портының капитаны туралы ережені әзірлеу және бекіту;</w:t>
      </w:r>
    </w:p>
    <w:bookmarkEnd w:id="277"/>
    <w:bookmarkStart w:name="z388" w:id="278"/>
    <w:p>
      <w:pPr>
        <w:spacing w:after="0"/>
        <w:ind w:left="0"/>
        <w:jc w:val="both"/>
      </w:pPr>
      <w:r>
        <w:rPr>
          <w:rFonts w:ascii="Times New Roman"/>
          <w:b w:val="false"/>
          <w:i w:val="false"/>
          <w:color w:val="000000"/>
          <w:sz w:val="28"/>
        </w:rPr>
        <w:t>
      229) еңбек жөніндегі уәкілетті мемлекеттік органмен келісу бойынша Қазақстан Республикасының теңіз флоты кемелерінің жүзу құрамының жұмыс уақыты мен демалыс уақытын реттеу ерекшеліктерін белгілеу;</w:t>
      </w:r>
    </w:p>
    <w:bookmarkEnd w:id="278"/>
    <w:bookmarkStart w:name="z389" w:id="279"/>
    <w:p>
      <w:pPr>
        <w:spacing w:after="0"/>
        <w:ind w:left="0"/>
        <w:jc w:val="both"/>
      </w:pPr>
      <w:r>
        <w:rPr>
          <w:rFonts w:ascii="Times New Roman"/>
          <w:b w:val="false"/>
          <w:i w:val="false"/>
          <w:color w:val="000000"/>
          <w:sz w:val="28"/>
        </w:rPr>
        <w:t>
      230) еңбек жөніндегі уәкілетті мемлекеттік органмен келісу бойынша теңізшілердің еңбегі мен олардың еңбекақысын реттеу ерекшеліктерін белгілеу;</w:t>
      </w:r>
    </w:p>
    <w:bookmarkEnd w:id="279"/>
    <w:bookmarkStart w:name="z390" w:id="280"/>
    <w:p>
      <w:pPr>
        <w:spacing w:after="0"/>
        <w:ind w:left="0"/>
        <w:jc w:val="both"/>
      </w:pPr>
      <w:r>
        <w:rPr>
          <w:rFonts w:ascii="Times New Roman"/>
          <w:b w:val="false"/>
          <w:i w:val="false"/>
          <w:color w:val="000000"/>
          <w:sz w:val="28"/>
        </w:rPr>
        <w:t>
      231) Қазақстан Республикасының Үкіметі айқындаған өкілеттіктер шегінде Қазақстан Республикасының теңіз әкімшілігі ретінде әрекет ету;</w:t>
      </w:r>
    </w:p>
    <w:bookmarkEnd w:id="280"/>
    <w:bookmarkStart w:name="z391" w:id="281"/>
    <w:p>
      <w:pPr>
        <w:spacing w:after="0"/>
        <w:ind w:left="0"/>
        <w:jc w:val="both"/>
      </w:pPr>
      <w:r>
        <w:rPr>
          <w:rFonts w:ascii="Times New Roman"/>
          <w:b w:val="false"/>
          <w:i w:val="false"/>
          <w:color w:val="000000"/>
          <w:sz w:val="28"/>
        </w:rPr>
        <w:t>
      232) Қазақстан Республикасының теңіз көлiгіндегi экспедиторлық қызметтi жүзеге асыру қағидаларын әзірлеу және бекіту;</w:t>
      </w:r>
    </w:p>
    <w:bookmarkEnd w:id="281"/>
    <w:bookmarkStart w:name="z392" w:id="282"/>
    <w:p>
      <w:pPr>
        <w:spacing w:after="0"/>
        <w:ind w:left="0"/>
        <w:jc w:val="both"/>
      </w:pPr>
      <w:r>
        <w:rPr>
          <w:rFonts w:ascii="Times New Roman"/>
          <w:b w:val="false"/>
          <w:i w:val="false"/>
          <w:color w:val="000000"/>
          <w:sz w:val="28"/>
        </w:rPr>
        <w:t>
      233) мемлекеттік кеме тізілімінің, жалға алынған шетелдік кемелер тізілімінің және кеме кітабының нысандарын әзірлеу және бекіту;</w:t>
      </w:r>
    </w:p>
    <w:bookmarkEnd w:id="282"/>
    <w:bookmarkStart w:name="z393" w:id="283"/>
    <w:p>
      <w:pPr>
        <w:spacing w:after="0"/>
        <w:ind w:left="0"/>
        <w:jc w:val="both"/>
      </w:pPr>
      <w:r>
        <w:rPr>
          <w:rFonts w:ascii="Times New Roman"/>
          <w:b w:val="false"/>
          <w:i w:val="false"/>
          <w:color w:val="000000"/>
          <w:sz w:val="28"/>
        </w:rPr>
        <w:t>
      234) лоцмандық қызмет туралы ережені әзірлеу және бекіту;</w:t>
      </w:r>
    </w:p>
    <w:bookmarkEnd w:id="283"/>
    <w:bookmarkStart w:name="z394" w:id="284"/>
    <w:p>
      <w:pPr>
        <w:spacing w:after="0"/>
        <w:ind w:left="0"/>
        <w:jc w:val="both"/>
      </w:pPr>
      <w:r>
        <w:rPr>
          <w:rFonts w:ascii="Times New Roman"/>
          <w:b w:val="false"/>
          <w:i w:val="false"/>
          <w:color w:val="000000"/>
          <w:sz w:val="28"/>
        </w:rPr>
        <w:t>
      235) ішкі су жолдары учаскелерінің тізбесін, міндетті лоцмандық алып өтуге жататын кемелердің үлгілері мен көлемін әзірлеу және бекіту;</w:t>
      </w:r>
    </w:p>
    <w:bookmarkEnd w:id="284"/>
    <w:bookmarkStart w:name="z395" w:id="285"/>
    <w:p>
      <w:pPr>
        <w:spacing w:after="0"/>
        <w:ind w:left="0"/>
        <w:jc w:val="both"/>
      </w:pPr>
      <w:r>
        <w:rPr>
          <w:rFonts w:ascii="Times New Roman"/>
          <w:b w:val="false"/>
          <w:i w:val="false"/>
          <w:color w:val="000000"/>
          <w:sz w:val="28"/>
        </w:rPr>
        <w:t>
      236) нысанды киім (погонсыз) киіп жүруге құқығы бар мемлекеттік мен қадағалау жұмыскерлері және ішкі су көлігі саласындағы жұмыскерлер лауазымдарының (кәсіптерінің) тізбесін, нысанды киімнің (погонсыз) және айырым белгілерінің үлгілерін, сондай-ақ оны киіп жүру тәртібін әзірлеу және бекіту;</w:t>
      </w:r>
    </w:p>
    <w:bookmarkEnd w:id="285"/>
    <w:bookmarkStart w:name="z396" w:id="286"/>
    <w:p>
      <w:pPr>
        <w:spacing w:after="0"/>
        <w:ind w:left="0"/>
        <w:jc w:val="both"/>
      </w:pPr>
      <w:r>
        <w:rPr>
          <w:rFonts w:ascii="Times New Roman"/>
          <w:b w:val="false"/>
          <w:i w:val="false"/>
          <w:color w:val="000000"/>
          <w:sz w:val="28"/>
        </w:rPr>
        <w:t>
      237) суға кеткен мүлікті көтерудің тәртібі мен мерзімдерін айқындау;</w:t>
      </w:r>
    </w:p>
    <w:bookmarkEnd w:id="286"/>
    <w:bookmarkStart w:name="z397" w:id="287"/>
    <w:p>
      <w:pPr>
        <w:spacing w:after="0"/>
        <w:ind w:left="0"/>
        <w:jc w:val="both"/>
      </w:pPr>
      <w:r>
        <w:rPr>
          <w:rFonts w:ascii="Times New Roman"/>
          <w:b w:val="false"/>
          <w:i w:val="false"/>
          <w:color w:val="000000"/>
          <w:sz w:val="28"/>
        </w:rPr>
        <w:t>
      238) кемелерді жасауды және материалдар мен бұйымдарды дайындауды техникалық байқау қағидаларын әзірлеу және бекіту;</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239)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9" w:id="288"/>
    <w:p>
      <w:pPr>
        <w:spacing w:after="0"/>
        <w:ind w:left="0"/>
        <w:jc w:val="both"/>
      </w:pPr>
      <w:r>
        <w:rPr>
          <w:rFonts w:ascii="Times New Roman"/>
          <w:b w:val="false"/>
          <w:i w:val="false"/>
          <w:color w:val="000000"/>
          <w:sz w:val="28"/>
        </w:rPr>
        <w:t>
      240) пайдаланылатын кемелерді куәландыру қағидаларын әзірлеу және бекіту;</w:t>
      </w:r>
    </w:p>
    <w:bookmarkEnd w:id="288"/>
    <w:bookmarkStart w:name="z400" w:id="289"/>
    <w:p>
      <w:pPr>
        <w:spacing w:after="0"/>
        <w:ind w:left="0"/>
        <w:jc w:val="both"/>
      </w:pPr>
      <w:r>
        <w:rPr>
          <w:rFonts w:ascii="Times New Roman"/>
          <w:b w:val="false"/>
          <w:i w:val="false"/>
          <w:color w:val="000000"/>
          <w:sz w:val="28"/>
        </w:rPr>
        <w:t>
      241) кемелердің кеме қатынасы шлюздері арқылы өту қағидаларын әзірлеу және бекіту;</w:t>
      </w:r>
    </w:p>
    <w:bookmarkEnd w:id="289"/>
    <w:bookmarkStart w:name="z401" w:id="290"/>
    <w:p>
      <w:pPr>
        <w:spacing w:after="0"/>
        <w:ind w:left="0"/>
        <w:jc w:val="both"/>
      </w:pPr>
      <w:r>
        <w:rPr>
          <w:rFonts w:ascii="Times New Roman"/>
          <w:b w:val="false"/>
          <w:i w:val="false"/>
          <w:color w:val="000000"/>
          <w:sz w:val="28"/>
        </w:rPr>
        <w:t>
      242) пайдаланылған кемелердің элементтерін пайдалана отырып, ішкі және аралас "өзен-теңіз" суларында жүзетін кемелерді жасау қағидаларын әзірлеу және бекіту;</w:t>
      </w:r>
    </w:p>
    <w:bookmarkEnd w:id="290"/>
    <w:bookmarkStart w:name="z402" w:id="291"/>
    <w:p>
      <w:pPr>
        <w:spacing w:after="0"/>
        <w:ind w:left="0"/>
        <w:jc w:val="both"/>
      </w:pPr>
      <w:r>
        <w:rPr>
          <w:rFonts w:ascii="Times New Roman"/>
          <w:b w:val="false"/>
          <w:i w:val="false"/>
          <w:color w:val="000000"/>
          <w:sz w:val="28"/>
        </w:rPr>
        <w:t>
      243) ішкі суларда жүзетін кемелерді және аралас "өзен-теңіз" суларында жүзетін кемелерді жаңарту жөніндегі қағидаларды әзірлеу және бекіту;</w:t>
      </w:r>
    </w:p>
    <w:bookmarkEnd w:id="291"/>
    <w:bookmarkStart w:name="z403" w:id="292"/>
    <w:p>
      <w:pPr>
        <w:spacing w:after="0"/>
        <w:ind w:left="0"/>
        <w:jc w:val="both"/>
      </w:pPr>
      <w:r>
        <w:rPr>
          <w:rFonts w:ascii="Times New Roman"/>
          <w:b w:val="false"/>
          <w:i w:val="false"/>
          <w:color w:val="000000"/>
          <w:sz w:val="28"/>
        </w:rPr>
        <w:t>
      244) техникалық флот кемелерін жаңарту жөніндегі қағидаларды әзірлеу және бекіту;</w:t>
      </w:r>
    </w:p>
    <w:bookmarkEnd w:id="292"/>
    <w:bookmarkStart w:name="z404" w:id="293"/>
    <w:p>
      <w:pPr>
        <w:spacing w:after="0"/>
        <w:ind w:left="0"/>
        <w:jc w:val="both"/>
      </w:pPr>
      <w:r>
        <w:rPr>
          <w:rFonts w:ascii="Times New Roman"/>
          <w:b w:val="false"/>
          <w:i w:val="false"/>
          <w:color w:val="000000"/>
          <w:sz w:val="28"/>
        </w:rPr>
        <w:t>
      245) ішкі суда жүзетін кемелерді жасау қағидаларын әзірлеу және бекіту;</w:t>
      </w:r>
    </w:p>
    <w:bookmarkEnd w:id="293"/>
    <w:bookmarkStart w:name="z405" w:id="294"/>
    <w:p>
      <w:pPr>
        <w:spacing w:after="0"/>
        <w:ind w:left="0"/>
        <w:jc w:val="both"/>
      </w:pPr>
      <w:r>
        <w:rPr>
          <w:rFonts w:ascii="Times New Roman"/>
          <w:b w:val="false"/>
          <w:i w:val="false"/>
          <w:color w:val="000000"/>
          <w:sz w:val="28"/>
        </w:rPr>
        <w:t>
      246) кемелердің командалық құрамының адамдарына арналған дипломның нысанын әзірлеу және бекіту;</w:t>
      </w:r>
    </w:p>
    <w:bookmarkEnd w:id="294"/>
    <w:bookmarkStart w:name="z406" w:id="295"/>
    <w:p>
      <w:pPr>
        <w:spacing w:after="0"/>
        <w:ind w:left="0"/>
        <w:jc w:val="both"/>
      </w:pPr>
      <w:r>
        <w:rPr>
          <w:rFonts w:ascii="Times New Roman"/>
          <w:b w:val="false"/>
          <w:i w:val="false"/>
          <w:color w:val="000000"/>
          <w:sz w:val="28"/>
        </w:rPr>
        <w:t>
      247) ішкі су жолдарында кемемен жүзу қауіпсіздігін қамтамасыз ету жөніндегі жол жұмыстарын жоспарлау және жүргізу қағидаларын әзірлеу және бекіту;</w:t>
      </w:r>
    </w:p>
    <w:bookmarkEnd w:id="295"/>
    <w:bookmarkStart w:name="z407" w:id="296"/>
    <w:p>
      <w:pPr>
        <w:spacing w:after="0"/>
        <w:ind w:left="0"/>
        <w:jc w:val="both"/>
      </w:pPr>
      <w:r>
        <w:rPr>
          <w:rFonts w:ascii="Times New Roman"/>
          <w:b w:val="false"/>
          <w:i w:val="false"/>
          <w:color w:val="000000"/>
          <w:sz w:val="28"/>
        </w:rPr>
        <w:t>
      248)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мерзімін, сондай-ақ жасау тәртібін әзірлеу және бекіту;</w:t>
      </w:r>
    </w:p>
    <w:bookmarkEnd w:id="296"/>
    <w:bookmarkStart w:name="z408" w:id="297"/>
    <w:p>
      <w:pPr>
        <w:spacing w:after="0"/>
        <w:ind w:left="0"/>
        <w:jc w:val="both"/>
      </w:pPr>
      <w:r>
        <w:rPr>
          <w:rFonts w:ascii="Times New Roman"/>
          <w:b w:val="false"/>
          <w:i w:val="false"/>
          <w:color w:val="000000"/>
          <w:sz w:val="28"/>
        </w:rPr>
        <w:t>
      249) кеме қатынайтын су жолдарымен кемелердің жүзуі туралы есептілікті жасау;</w:t>
      </w:r>
    </w:p>
    <w:bookmarkEnd w:id="297"/>
    <w:bookmarkStart w:name="z409" w:id="298"/>
    <w:p>
      <w:pPr>
        <w:spacing w:after="0"/>
        <w:ind w:left="0"/>
        <w:jc w:val="both"/>
      </w:pPr>
      <w:r>
        <w:rPr>
          <w:rFonts w:ascii="Times New Roman"/>
          <w:b w:val="false"/>
          <w:i w:val="false"/>
          <w:color w:val="000000"/>
          <w:sz w:val="28"/>
        </w:rPr>
        <w:t>
      250) еңбек жөніндегі уәкілетті мемлекеттік органмен келісу бойынша ішкі су көлігі кемелеріндегі еңбек қауіпсіздігі және еңбекті қорғау саласындағы қағидаларды әзірлеу және бекіту;</w:t>
      </w:r>
    </w:p>
    <w:bookmarkEnd w:id="298"/>
    <w:bookmarkStart w:name="z410" w:id="299"/>
    <w:p>
      <w:pPr>
        <w:spacing w:after="0"/>
        <w:ind w:left="0"/>
        <w:jc w:val="both"/>
      </w:pPr>
      <w:r>
        <w:rPr>
          <w:rFonts w:ascii="Times New Roman"/>
          <w:b w:val="false"/>
          <w:i w:val="false"/>
          <w:color w:val="000000"/>
          <w:sz w:val="28"/>
        </w:rPr>
        <w:t>
      251) теңіз кемелерін куәландыру қағидаларын әзірлеу және бекіту;</w:t>
      </w:r>
    </w:p>
    <w:bookmarkEnd w:id="299"/>
    <w:bookmarkStart w:name="z411" w:id="300"/>
    <w:p>
      <w:pPr>
        <w:spacing w:after="0"/>
        <w:ind w:left="0"/>
        <w:jc w:val="both"/>
      </w:pPr>
      <w:r>
        <w:rPr>
          <w:rFonts w:ascii="Times New Roman"/>
          <w:b w:val="false"/>
          <w:i w:val="false"/>
          <w:color w:val="000000"/>
          <w:sz w:val="28"/>
        </w:rPr>
        <w:t>
      252) суға батқан кемелерді аластағаны үшін жауапкершілікті сақтандыру немесе өзге де қаржылық қамтамасыз ету туралы куәлік беру қағидаларын және оның нысандарын әзірлеу және бекіту;</w:t>
      </w:r>
    </w:p>
    <w:bookmarkEnd w:id="300"/>
    <w:bookmarkStart w:name="z412" w:id="301"/>
    <w:p>
      <w:pPr>
        <w:spacing w:after="0"/>
        <w:ind w:left="0"/>
        <w:jc w:val="both"/>
      </w:pPr>
      <w:r>
        <w:rPr>
          <w:rFonts w:ascii="Times New Roman"/>
          <w:b w:val="false"/>
          <w:i w:val="false"/>
          <w:color w:val="000000"/>
          <w:sz w:val="28"/>
        </w:rPr>
        <w:t>
      253) суға батқан мүлікті аластау қағидаларын әзірлеу және бекіту;</w:t>
      </w:r>
    </w:p>
    <w:bookmarkEnd w:id="301"/>
    <w:bookmarkStart w:name="z413" w:id="302"/>
    <w:p>
      <w:pPr>
        <w:spacing w:after="0"/>
        <w:ind w:left="0"/>
        <w:jc w:val="both"/>
      </w:pPr>
      <w:r>
        <w:rPr>
          <w:rFonts w:ascii="Times New Roman"/>
          <w:b w:val="false"/>
          <w:i w:val="false"/>
          <w:color w:val="000000"/>
          <w:sz w:val="28"/>
        </w:rPr>
        <w:t>
      254) порттың теңіз әкімшілігіне суға батқан мүлік туралы мәліметтерді хабарлау тәртібін әзірлеу және бекіту;</w:t>
      </w:r>
    </w:p>
    <w:bookmarkEnd w:id="302"/>
    <w:bookmarkStart w:name="z414" w:id="303"/>
    <w:p>
      <w:pPr>
        <w:spacing w:after="0"/>
        <w:ind w:left="0"/>
        <w:jc w:val="both"/>
      </w:pPr>
      <w:r>
        <w:rPr>
          <w:rFonts w:ascii="Times New Roman"/>
          <w:b w:val="false"/>
          <w:i w:val="false"/>
          <w:color w:val="000000"/>
          <w:sz w:val="28"/>
        </w:rPr>
        <w:t>
      255) уәкілетті органның кәсіпорны орындайтын жұмыстар мен көрсететін қызметтердің көлемдері мен құнын айқындау әдістемесін әзірлеу және бекіту;</w:t>
      </w:r>
    </w:p>
    <w:bookmarkEnd w:id="303"/>
    <w:bookmarkStart w:name="z415" w:id="304"/>
    <w:p>
      <w:pPr>
        <w:spacing w:after="0"/>
        <w:ind w:left="0"/>
        <w:jc w:val="both"/>
      </w:pPr>
      <w:r>
        <w:rPr>
          <w:rFonts w:ascii="Times New Roman"/>
          <w:b w:val="false"/>
          <w:i w:val="false"/>
          <w:color w:val="000000"/>
          <w:sz w:val="28"/>
        </w:rPr>
        <w:t>
      256) қалалық рельстік көліктің көлік құралдарын мемлекеттік тіркеу тәртібін айқындау;</w:t>
      </w:r>
    </w:p>
    <w:bookmarkEnd w:id="304"/>
    <w:bookmarkStart w:name="z416" w:id="305"/>
    <w:p>
      <w:pPr>
        <w:spacing w:after="0"/>
        <w:ind w:left="0"/>
        <w:jc w:val="both"/>
      </w:pPr>
      <w:r>
        <w:rPr>
          <w:rFonts w:ascii="Times New Roman"/>
          <w:b w:val="false"/>
          <w:i w:val="false"/>
          <w:color w:val="000000"/>
          <w:sz w:val="28"/>
        </w:rPr>
        <w:t>
      257) күзетуге және алып жүруге арналған жүктердің тізбесін әзірлеу және бекіту;</w:t>
      </w:r>
    </w:p>
    <w:bookmarkEnd w:id="305"/>
    <w:bookmarkStart w:name="z417" w:id="306"/>
    <w:p>
      <w:pPr>
        <w:spacing w:after="0"/>
        <w:ind w:left="0"/>
        <w:jc w:val="both"/>
      </w:pPr>
      <w:r>
        <w:rPr>
          <w:rFonts w:ascii="Times New Roman"/>
          <w:b w:val="false"/>
          <w:i w:val="false"/>
          <w:color w:val="000000"/>
          <w:sz w:val="28"/>
        </w:rPr>
        <w:t>
      258) жүктерді теміржол көлігімен тасымалдау қағидаларын әзірлеу және бекіту;</w:t>
      </w:r>
    </w:p>
    <w:bookmarkEnd w:id="306"/>
    <w:bookmarkStart w:name="z418" w:id="307"/>
    <w:p>
      <w:pPr>
        <w:spacing w:after="0"/>
        <w:ind w:left="0"/>
        <w:jc w:val="both"/>
      </w:pPr>
      <w:r>
        <w:rPr>
          <w:rFonts w:ascii="Times New Roman"/>
          <w:b w:val="false"/>
          <w:i w:val="false"/>
          <w:color w:val="000000"/>
          <w:sz w:val="28"/>
        </w:rPr>
        <w:t>
      259) теміржол көлігіндегі жол жүрісі қауіпсіздігі бұзушылықтарын тергеп-тексеру қағидаларын әзірлеу және бекіту;</w:t>
      </w:r>
    </w:p>
    <w:bookmarkEnd w:id="307"/>
    <w:bookmarkStart w:name="z419" w:id="308"/>
    <w:p>
      <w:pPr>
        <w:spacing w:after="0"/>
        <w:ind w:left="0"/>
        <w:jc w:val="both"/>
      </w:pPr>
      <w:r>
        <w:rPr>
          <w:rFonts w:ascii="Times New Roman"/>
          <w:b w:val="false"/>
          <w:i w:val="false"/>
          <w:color w:val="000000"/>
          <w:sz w:val="28"/>
        </w:rPr>
        <w:t>
      260) қауіпсіздік сертификатының нысанын әзірлеу және бекіту;</w:t>
      </w:r>
    </w:p>
    <w:bookmarkEnd w:id="308"/>
    <w:bookmarkStart w:name="z420" w:id="309"/>
    <w:p>
      <w:pPr>
        <w:spacing w:after="0"/>
        <w:ind w:left="0"/>
        <w:jc w:val="both"/>
      </w:pPr>
      <w:r>
        <w:rPr>
          <w:rFonts w:ascii="Times New Roman"/>
          <w:b w:val="false"/>
          <w:i w:val="false"/>
          <w:color w:val="000000"/>
          <w:sz w:val="28"/>
        </w:rPr>
        <w:t>
      261) кiрме жолдар мен жанасу станциялары жұмысының бірыңғай технологиялық процестерін әзірлеу қағидаларын әзірлеу және бекіту;</w:t>
      </w:r>
    </w:p>
    <w:bookmarkEnd w:id="309"/>
    <w:bookmarkStart w:name="z421" w:id="310"/>
    <w:p>
      <w:pPr>
        <w:spacing w:after="0"/>
        <w:ind w:left="0"/>
        <w:jc w:val="both"/>
      </w:pPr>
      <w:r>
        <w:rPr>
          <w:rFonts w:ascii="Times New Roman"/>
          <w:b w:val="false"/>
          <w:i w:val="false"/>
          <w:color w:val="000000"/>
          <w:sz w:val="28"/>
        </w:rPr>
        <w:t>
      262) тасымалдаушы мен экспедитор арасындағы жүктерді теміржол көлігімен тасымалдауды ұйымдастыру туралы үлгілік шарттарды әзірлеу және бекіту;</w:t>
      </w:r>
    </w:p>
    <w:bookmarkEnd w:id="310"/>
    <w:bookmarkStart w:name="z422" w:id="311"/>
    <w:p>
      <w:pPr>
        <w:spacing w:after="0"/>
        <w:ind w:left="0"/>
        <w:jc w:val="both"/>
      </w:pPr>
      <w:r>
        <w:rPr>
          <w:rFonts w:ascii="Times New Roman"/>
          <w:b w:val="false"/>
          <w:i w:val="false"/>
          <w:color w:val="000000"/>
          <w:sz w:val="28"/>
        </w:rPr>
        <w:t>
      263) жасанды құрылысжайларды техникалық пайдалану, қызмет көрсету және жөндеу қағидаларын әзірлеу және бекіту;</w:t>
      </w:r>
    </w:p>
    <w:bookmarkEnd w:id="311"/>
    <w:bookmarkStart w:name="z423" w:id="312"/>
    <w:p>
      <w:pPr>
        <w:spacing w:after="0"/>
        <w:ind w:left="0"/>
        <w:jc w:val="both"/>
      </w:pPr>
      <w:r>
        <w:rPr>
          <w:rFonts w:ascii="Times New Roman"/>
          <w:b w:val="false"/>
          <w:i w:val="false"/>
          <w:color w:val="000000"/>
          <w:sz w:val="28"/>
        </w:rPr>
        <w:t>
      264) жылжымалы құрамды техникалық пайдалану, қызмет көрсету және жөндеу қағидаларын әзірлеу және бекіту;</w:t>
      </w:r>
    </w:p>
    <w:bookmarkEnd w:id="312"/>
    <w:bookmarkStart w:name="z424" w:id="313"/>
    <w:p>
      <w:pPr>
        <w:spacing w:after="0"/>
        <w:ind w:left="0"/>
        <w:jc w:val="both"/>
      </w:pPr>
      <w:r>
        <w:rPr>
          <w:rFonts w:ascii="Times New Roman"/>
          <w:b w:val="false"/>
          <w:i w:val="false"/>
          <w:color w:val="000000"/>
          <w:sz w:val="28"/>
        </w:rPr>
        <w:t>
      265) жол жүрісі қауіпсіздігін бұзушылықтар туралы ақпараттың нысандарын әзірлеу және бекіту;</w:t>
      </w:r>
    </w:p>
    <w:bookmarkEnd w:id="313"/>
    <w:bookmarkStart w:name="z425" w:id="314"/>
    <w:p>
      <w:pPr>
        <w:spacing w:after="0"/>
        <w:ind w:left="0"/>
        <w:jc w:val="both"/>
      </w:pPr>
      <w:r>
        <w:rPr>
          <w:rFonts w:ascii="Times New Roman"/>
          <w:b w:val="false"/>
          <w:i w:val="false"/>
          <w:color w:val="000000"/>
          <w:sz w:val="28"/>
        </w:rPr>
        <w:t>
      266) кемелерді өлшеу жөніндегі қағидаларды әзірлеу және бекіту;</w:t>
      </w:r>
    </w:p>
    <w:bookmarkEnd w:id="314"/>
    <w:bookmarkStart w:name="z426" w:id="315"/>
    <w:p>
      <w:pPr>
        <w:spacing w:after="0"/>
        <w:ind w:left="0"/>
        <w:jc w:val="both"/>
      </w:pPr>
      <w:r>
        <w:rPr>
          <w:rFonts w:ascii="Times New Roman"/>
          <w:b w:val="false"/>
          <w:i w:val="false"/>
          <w:color w:val="000000"/>
          <w:sz w:val="28"/>
        </w:rPr>
        <w:t>
      267) қоршаған ортаны қорғау саласындағы уәкілетті органмен келісу бойынша кемелерден ластануды болғызбау жөніндегі қағидаларды әзірлеу және бекіту;</w:t>
      </w:r>
    </w:p>
    <w:bookmarkEnd w:id="315"/>
    <w:bookmarkStart w:name="z427" w:id="316"/>
    <w:p>
      <w:pPr>
        <w:spacing w:after="0"/>
        <w:ind w:left="0"/>
        <w:jc w:val="both"/>
      </w:pPr>
      <w:r>
        <w:rPr>
          <w:rFonts w:ascii="Times New Roman"/>
          <w:b w:val="false"/>
          <w:i w:val="false"/>
          <w:color w:val="000000"/>
          <w:sz w:val="28"/>
        </w:rPr>
        <w:t>
      268) теңіз порты мәртебесін беру қағидаларын әзірлеу және бекіту;</w:t>
      </w:r>
    </w:p>
    <w:bookmarkEnd w:id="316"/>
    <w:bookmarkStart w:name="z428" w:id="317"/>
    <w:p>
      <w:pPr>
        <w:spacing w:after="0"/>
        <w:ind w:left="0"/>
        <w:jc w:val="both"/>
      </w:pPr>
      <w:r>
        <w:rPr>
          <w:rFonts w:ascii="Times New Roman"/>
          <w:b w:val="false"/>
          <w:i w:val="false"/>
          <w:color w:val="000000"/>
          <w:sz w:val="28"/>
        </w:rPr>
        <w:t>
      268-1) халықаралық маңызы бар теңіз порты мәртебесін айқындау;</w:t>
      </w:r>
    </w:p>
    <w:bookmarkEnd w:id="317"/>
    <w:bookmarkStart w:name="z429" w:id="318"/>
    <w:p>
      <w:pPr>
        <w:spacing w:after="0"/>
        <w:ind w:left="0"/>
        <w:jc w:val="both"/>
      </w:pPr>
      <w:r>
        <w:rPr>
          <w:rFonts w:ascii="Times New Roman"/>
          <w:b w:val="false"/>
          <w:i w:val="false"/>
          <w:color w:val="000000"/>
          <w:sz w:val="28"/>
        </w:rPr>
        <w:t>
      269) теңіз портының міндетті көрсететін қызметтері үшін бағаларды (тарифтерді) қолдану қағидаларын әзірлеу және бекіту;</w:t>
      </w:r>
    </w:p>
    <w:bookmarkEnd w:id="318"/>
    <w:bookmarkStart w:name="z430" w:id="319"/>
    <w:p>
      <w:pPr>
        <w:spacing w:after="0"/>
        <w:ind w:left="0"/>
        <w:jc w:val="both"/>
      </w:pPr>
      <w:r>
        <w:rPr>
          <w:rFonts w:ascii="Times New Roman"/>
          <w:b w:val="false"/>
          <w:i w:val="false"/>
          <w:color w:val="000000"/>
          <w:sz w:val="28"/>
        </w:rPr>
        <w:t>
      270) Қазақстан Республикасының аумақтық суларында жүзу қағидаларын әзірлеу және бекіту;</w:t>
      </w:r>
    </w:p>
    <w:bookmarkEnd w:id="319"/>
    <w:bookmarkStart w:name="z431" w:id="320"/>
    <w:p>
      <w:pPr>
        <w:spacing w:after="0"/>
        <w:ind w:left="0"/>
        <w:jc w:val="both"/>
      </w:pPr>
      <w:r>
        <w:rPr>
          <w:rFonts w:ascii="Times New Roman"/>
          <w:b w:val="false"/>
          <w:i w:val="false"/>
          <w:color w:val="000000"/>
          <w:sz w:val="28"/>
        </w:rPr>
        <w:t>
      271) мемлекеттік техникалық флот кемелерінің жанар-жағармай материалдарын жұмсау (заттай мәндегі) нормаларын әзірлеу және бекіту;</w:t>
      </w:r>
    </w:p>
    <w:bookmarkEnd w:id="320"/>
    <w:bookmarkStart w:name="z432" w:id="321"/>
    <w:p>
      <w:pPr>
        <w:spacing w:after="0"/>
        <w:ind w:left="0"/>
        <w:jc w:val="both"/>
      </w:pPr>
      <w:r>
        <w:rPr>
          <w:rFonts w:ascii="Times New Roman"/>
          <w:b w:val="false"/>
          <w:i w:val="false"/>
          <w:color w:val="000000"/>
          <w:sz w:val="28"/>
        </w:rPr>
        <w:t>
      272) суға батқан мүлікті көтеру құнын айқындау әдістемесін әзірлеу және бекіту;</w:t>
      </w:r>
    </w:p>
    <w:bookmarkEnd w:id="321"/>
    <w:bookmarkStart w:name="z433" w:id="322"/>
    <w:p>
      <w:pPr>
        <w:spacing w:after="0"/>
        <w:ind w:left="0"/>
        <w:jc w:val="both"/>
      </w:pPr>
      <w:r>
        <w:rPr>
          <w:rFonts w:ascii="Times New Roman"/>
          <w:b w:val="false"/>
          <w:i w:val="false"/>
          <w:color w:val="000000"/>
          <w:sz w:val="28"/>
        </w:rPr>
        <w:t>
      273)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 және бекіту;</w:t>
      </w:r>
    </w:p>
    <w:bookmarkEnd w:id="322"/>
    <w:bookmarkStart w:name="z434" w:id="323"/>
    <w:p>
      <w:pPr>
        <w:spacing w:after="0"/>
        <w:ind w:left="0"/>
        <w:jc w:val="both"/>
      </w:pPr>
      <w:r>
        <w:rPr>
          <w:rFonts w:ascii="Times New Roman"/>
          <w:b w:val="false"/>
          <w:i w:val="false"/>
          <w:color w:val="000000"/>
          <w:sz w:val="28"/>
        </w:rPr>
        <w:t>
      274)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 және бекіту;</w:t>
      </w:r>
    </w:p>
    <w:bookmarkEnd w:id="323"/>
    <w:bookmarkStart w:name="z435" w:id="324"/>
    <w:p>
      <w:pPr>
        <w:spacing w:after="0"/>
        <w:ind w:left="0"/>
        <w:jc w:val="both"/>
      </w:pPr>
      <w:r>
        <w:rPr>
          <w:rFonts w:ascii="Times New Roman"/>
          <w:b w:val="false"/>
          <w:i w:val="false"/>
          <w:color w:val="000000"/>
          <w:sz w:val="28"/>
        </w:rPr>
        <w:t>
      275)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 және бекіту;</w:t>
      </w:r>
    </w:p>
    <w:bookmarkEnd w:id="324"/>
    <w:bookmarkStart w:name="z436" w:id="325"/>
    <w:p>
      <w:pPr>
        <w:spacing w:after="0"/>
        <w:ind w:left="0"/>
        <w:jc w:val="both"/>
      </w:pPr>
      <w:r>
        <w:rPr>
          <w:rFonts w:ascii="Times New Roman"/>
          <w:b w:val="false"/>
          <w:i w:val="false"/>
          <w:color w:val="000000"/>
          <w:sz w:val="28"/>
        </w:rPr>
        <w:t>
      276) Ұлттық теңіз тасымалдаушысы мәртебесін беру қағидаларын және шарттарын әзірлеу және бекіту;</w:t>
      </w:r>
    </w:p>
    <w:bookmarkEnd w:id="325"/>
    <w:bookmarkStart w:name="z437" w:id="326"/>
    <w:p>
      <w:pPr>
        <w:spacing w:after="0"/>
        <w:ind w:left="0"/>
        <w:jc w:val="both"/>
      </w:pPr>
      <w:r>
        <w:rPr>
          <w:rFonts w:ascii="Times New Roman"/>
          <w:b w:val="false"/>
          <w:i w:val="false"/>
          <w:color w:val="000000"/>
          <w:sz w:val="28"/>
        </w:rPr>
        <w:t>
      277) азаматтық қорғау саласындағы уәкілетті органмен, Қазақстан Республикасының Қорғаныс министрлігі және Қазақстан Республикасының Ұлттық қауіпсіздік комитеті бірлесіп Каспий теңізінің қазақстандық секторында құтқару операцияларын жүргізу қағидаларын әзірлеу және бекіту;+</w:t>
      </w:r>
    </w:p>
    <w:bookmarkEnd w:id="326"/>
    <w:bookmarkStart w:name="z438" w:id="327"/>
    <w:p>
      <w:pPr>
        <w:spacing w:after="0"/>
        <w:ind w:left="0"/>
        <w:jc w:val="both"/>
      </w:pPr>
      <w:r>
        <w:rPr>
          <w:rFonts w:ascii="Times New Roman"/>
          <w:b w:val="false"/>
          <w:i w:val="false"/>
          <w:color w:val="000000"/>
          <w:sz w:val="28"/>
        </w:rPr>
        <w:t>
      278) материалдар мен жабдықтардың азайтылмайтын қорының тізбесін, кеме қатынасы шлюзі үшін оларды пайдалану және сақтау тәртібін әзірлеу және бекіту;</w:t>
      </w:r>
    </w:p>
    <w:bookmarkEnd w:id="327"/>
    <w:bookmarkStart w:name="z439" w:id="328"/>
    <w:p>
      <w:pPr>
        <w:spacing w:after="0"/>
        <w:ind w:left="0"/>
        <w:jc w:val="both"/>
      </w:pPr>
      <w:r>
        <w:rPr>
          <w:rFonts w:ascii="Times New Roman"/>
          <w:b w:val="false"/>
          <w:i w:val="false"/>
          <w:color w:val="000000"/>
          <w:sz w:val="28"/>
        </w:rPr>
        <w:t>
      279) Жылжымалы құрам мемлекеттік тізілімінен алып тастау тәртібін белгілеу;</w:t>
      </w:r>
    </w:p>
    <w:bookmarkEnd w:id="328"/>
    <w:bookmarkStart w:name="z440" w:id="329"/>
    <w:p>
      <w:pPr>
        <w:spacing w:after="0"/>
        <w:ind w:left="0"/>
        <w:jc w:val="both"/>
      </w:pPr>
      <w:r>
        <w:rPr>
          <w:rFonts w:ascii="Times New Roman"/>
          <w:b w:val="false"/>
          <w:i w:val="false"/>
          <w:color w:val="000000"/>
          <w:sz w:val="28"/>
        </w:rPr>
        <w:t>
      280) шағын көлемді кемелерді қарап-тексеру актісінің және ұйғарымның нысанын әзірлеу және бекіту;</w:t>
      </w:r>
    </w:p>
    <w:bookmarkEnd w:id="329"/>
    <w:bookmarkStart w:name="z441" w:id="330"/>
    <w:p>
      <w:pPr>
        <w:spacing w:after="0"/>
        <w:ind w:left="0"/>
        <w:jc w:val="both"/>
      </w:pPr>
      <w:r>
        <w:rPr>
          <w:rFonts w:ascii="Times New Roman"/>
          <w:b w:val="false"/>
          <w:i w:val="false"/>
          <w:color w:val="000000"/>
          <w:sz w:val="28"/>
        </w:rPr>
        <w:t>
      281) су объектілерін кеме қатынасы санатына жатқызу тәртібін және кеме қатынасы су жолдарының тізбесін әзірлеу және бекіту;</w:t>
      </w:r>
    </w:p>
    <w:bookmarkEnd w:id="330"/>
    <w:bookmarkStart w:name="z442" w:id="331"/>
    <w:p>
      <w:pPr>
        <w:spacing w:after="0"/>
        <w:ind w:left="0"/>
        <w:jc w:val="both"/>
      </w:pPr>
      <w:r>
        <w:rPr>
          <w:rFonts w:ascii="Times New Roman"/>
          <w:b w:val="false"/>
          <w:i w:val="false"/>
          <w:color w:val="000000"/>
          <w:sz w:val="28"/>
        </w:rPr>
        <w:t>
      282) жолаушыларды және көлік инфрақұрылымы объектілеріне келетін адамдарды, олардың алып жүретін заттарын, оның ішінде қол жүгі мен багажын тексеріп қарауды жүргізу қағидалары мен талаптарын әзірлеу және бекіту;</w:t>
      </w:r>
    </w:p>
    <w:bookmarkEnd w:id="331"/>
    <w:bookmarkStart w:name="z443" w:id="332"/>
    <w:p>
      <w:pPr>
        <w:spacing w:after="0"/>
        <w:ind w:left="0"/>
        <w:jc w:val="both"/>
      </w:pPr>
      <w:r>
        <w:rPr>
          <w:rFonts w:ascii="Times New Roman"/>
          <w:b w:val="false"/>
          <w:i w:val="false"/>
          <w:color w:val="000000"/>
          <w:sz w:val="28"/>
        </w:rPr>
        <w:t>
      283) жете тексеру жүргізілетін көлік инфрақұрылымы объектілерінің, өздеріне қатысты жете тексеру жүргізілмейтін адамдардың, сондай-ақ көлік инфрақұрылымы объектілеріне әкелуге тыйым салынған заттар мен нәрселердің тізбесін әзірлеу және бекіту;</w:t>
      </w:r>
    </w:p>
    <w:bookmarkEnd w:id="332"/>
    <w:bookmarkStart w:name="z444" w:id="333"/>
    <w:p>
      <w:pPr>
        <w:spacing w:after="0"/>
        <w:ind w:left="0"/>
        <w:jc w:val="both"/>
      </w:pPr>
      <w:r>
        <w:rPr>
          <w:rFonts w:ascii="Times New Roman"/>
          <w:b w:val="false"/>
          <w:i w:val="false"/>
          <w:color w:val="000000"/>
          <w:sz w:val="28"/>
        </w:rPr>
        <w:t>
      284) жолаушыларды және көлік инфрақұрылымы объектілеріне келетін адамдарды, олардың алып жүретін заттарын, оның ішінде қол жүгі мен багажын жете тексеру кезінде қолданылатын техникалық құралдарға қойылатын талаптарды әзірлеу және бекіту;</w:t>
      </w:r>
    </w:p>
    <w:bookmarkEnd w:id="333"/>
    <w:bookmarkStart w:name="z445" w:id="334"/>
    <w:p>
      <w:pPr>
        <w:spacing w:after="0"/>
        <w:ind w:left="0"/>
        <w:jc w:val="both"/>
      </w:pPr>
      <w:r>
        <w:rPr>
          <w:rFonts w:ascii="Times New Roman"/>
          <w:b w:val="false"/>
          <w:i w:val="false"/>
          <w:color w:val="000000"/>
          <w:sz w:val="28"/>
        </w:rPr>
        <w:t>
      285)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әзірлеу және бекіту;</w:t>
      </w:r>
    </w:p>
    <w:bookmarkEnd w:id="334"/>
    <w:bookmarkStart w:name="z446" w:id="335"/>
    <w:p>
      <w:pPr>
        <w:spacing w:after="0"/>
        <w:ind w:left="0"/>
        <w:jc w:val="both"/>
      </w:pPr>
      <w:r>
        <w:rPr>
          <w:rFonts w:ascii="Times New Roman"/>
          <w:b w:val="false"/>
          <w:i w:val="false"/>
          <w:color w:val="000000"/>
          <w:sz w:val="28"/>
        </w:rPr>
        <w:t>
      286) екінші санаттағы рұқсатты алуға арналған өтініштердің нысандарын, екінші санаттағы рұқсаттардың нысандарын әзірлеу, рұқсаттар мен хабарламалар саласындағы уәкілетті органмен және ақпараттандыру саласындағы уәкілетті органмен келісу және бекіту;</w:t>
      </w:r>
    </w:p>
    <w:bookmarkEnd w:id="335"/>
    <w:bookmarkStart w:name="z447" w:id="336"/>
    <w:p>
      <w:pPr>
        <w:spacing w:after="0"/>
        <w:ind w:left="0"/>
        <w:jc w:val="both"/>
      </w:pPr>
      <w:r>
        <w:rPr>
          <w:rFonts w:ascii="Times New Roman"/>
          <w:b w:val="false"/>
          <w:i w:val="false"/>
          <w:color w:val="000000"/>
          <w:sz w:val="28"/>
        </w:rPr>
        <w:t>
      287) жалпыға ортақ пайдаланылатын халықаралық және республикалық маңызы бар ақылы автомобиль жолдарын және көпiр өткелдерiн пайдалану тәртiбi мен шарттарын әзірлеу және бекiту;</w:t>
      </w:r>
    </w:p>
    <w:bookmarkEnd w:id="336"/>
    <w:bookmarkStart w:name="z448" w:id="337"/>
    <w:p>
      <w:pPr>
        <w:spacing w:after="0"/>
        <w:ind w:left="0"/>
        <w:jc w:val="both"/>
      </w:pPr>
      <w:r>
        <w:rPr>
          <w:rFonts w:ascii="Times New Roman"/>
          <w:b w:val="false"/>
          <w:i w:val="false"/>
          <w:color w:val="000000"/>
          <w:sz w:val="28"/>
        </w:rPr>
        <w:t>
      288) жалпыға ортақ пайдаланылатын халықаралық және республикалық маңызы бар автомобиль жолын (учаскесін) ақылы негізде пайдалану туралы шешім қабылдау;</w:t>
      </w:r>
    </w:p>
    <w:bookmarkEnd w:id="337"/>
    <w:bookmarkStart w:name="z449" w:id="338"/>
    <w:p>
      <w:pPr>
        <w:spacing w:after="0"/>
        <w:ind w:left="0"/>
        <w:jc w:val="both"/>
      </w:pPr>
      <w:r>
        <w:rPr>
          <w:rFonts w:ascii="Times New Roman"/>
          <w:b w:val="false"/>
          <w:i w:val="false"/>
          <w:color w:val="000000"/>
          <w:sz w:val="28"/>
        </w:rPr>
        <w:t>
      289)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әзірлеу және бекіту;</w:t>
      </w:r>
    </w:p>
    <w:bookmarkEnd w:id="338"/>
    <w:bookmarkStart w:name="z450" w:id="339"/>
    <w:p>
      <w:pPr>
        <w:spacing w:after="0"/>
        <w:ind w:left="0"/>
        <w:jc w:val="both"/>
      </w:pPr>
      <w:r>
        <w:rPr>
          <w:rFonts w:ascii="Times New Roman"/>
          <w:b w:val="false"/>
          <w:i w:val="false"/>
          <w:color w:val="000000"/>
          <w:sz w:val="28"/>
        </w:rPr>
        <w:t>
      290) облыстық немесе аудандық маңызы бар жалпыға ортақ пайдаланылатын автомобиль жолдарын немесе олардың учаскелерін өтеусіз уақытша пайдалануға берудің үлгілік шартын әзірлеу және бекіту;</w:t>
      </w:r>
    </w:p>
    <w:bookmarkEnd w:id="339"/>
    <w:bookmarkStart w:name="z451" w:id="340"/>
    <w:p>
      <w:pPr>
        <w:spacing w:after="0"/>
        <w:ind w:left="0"/>
        <w:jc w:val="both"/>
      </w:pPr>
      <w:r>
        <w:rPr>
          <w:rFonts w:ascii="Times New Roman"/>
          <w:b w:val="false"/>
          <w:i w:val="false"/>
          <w:color w:val="000000"/>
          <w:sz w:val="28"/>
        </w:rPr>
        <w:t>
      291) жалпыға ортақ пайдаланылатын республикалық маңызы бар ақылы автомобиль жолымен (жол учаскесімен) жүріп өту үшін ақы алу тәртібін және мөлшерлемесін айқындау;</w:t>
      </w:r>
    </w:p>
    <w:bookmarkEnd w:id="340"/>
    <w:bookmarkStart w:name="z452" w:id="341"/>
    <w:p>
      <w:pPr>
        <w:spacing w:after="0"/>
        <w:ind w:left="0"/>
        <w:jc w:val="both"/>
      </w:pPr>
      <w:r>
        <w:rPr>
          <w:rFonts w:ascii="Times New Roman"/>
          <w:b w:val="false"/>
          <w:i w:val="false"/>
          <w:color w:val="000000"/>
          <w:sz w:val="28"/>
        </w:rPr>
        <w:t>
      292)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қорғаныста пайдаланылатын автомобиль жолдарының тізбесін әзірлеу және бекіту;</w:t>
      </w:r>
    </w:p>
    <w:bookmarkEnd w:id="341"/>
    <w:bookmarkStart w:name="z453" w:id="342"/>
    <w:p>
      <w:pPr>
        <w:spacing w:after="0"/>
        <w:ind w:left="0"/>
        <w:jc w:val="both"/>
      </w:pPr>
      <w:r>
        <w:rPr>
          <w:rFonts w:ascii="Times New Roman"/>
          <w:b w:val="false"/>
          <w:i w:val="false"/>
          <w:color w:val="000000"/>
          <w:sz w:val="28"/>
        </w:rPr>
        <w:t>
      293) автомобиль жолдарын, қорғаныстық маңызы бар жолдарды пайдалану қағидаларын әзірлеу және бекіту;</w:t>
      </w:r>
    </w:p>
    <w:bookmarkEnd w:id="342"/>
    <w:bookmarkStart w:name="z454" w:id="343"/>
    <w:p>
      <w:pPr>
        <w:spacing w:after="0"/>
        <w:ind w:left="0"/>
        <w:jc w:val="both"/>
      </w:pPr>
      <w:r>
        <w:rPr>
          <w:rFonts w:ascii="Times New Roman"/>
          <w:b w:val="false"/>
          <w:i w:val="false"/>
          <w:color w:val="000000"/>
          <w:sz w:val="28"/>
        </w:rPr>
        <w:t>
      294) Қазақстан Республикасының аумағы арқылы автокөлік құралдарымен жүріп өту үшін алымдарды төлеу тәртібі мен мөлшерлемесін әзірлеу және бекіту;</w:t>
      </w:r>
    </w:p>
    <w:bookmarkEnd w:id="343"/>
    <w:bookmarkStart w:name="z455" w:id="344"/>
    <w:p>
      <w:pPr>
        <w:spacing w:after="0"/>
        <w:ind w:left="0"/>
        <w:jc w:val="both"/>
      </w:pPr>
      <w:r>
        <w:rPr>
          <w:rFonts w:ascii="Times New Roman"/>
          <w:b w:val="false"/>
          <w:i w:val="false"/>
          <w:color w:val="000000"/>
          <w:sz w:val="28"/>
        </w:rPr>
        <w:t>
      295) Жол активтерінің сапасы ұлттық орталығының жұмыстар мен материалдардың сапасына сараптама жүргізуді ұйымдастыру қағидаларын әзірлеу және бекіту;</w:t>
      </w:r>
    </w:p>
    <w:bookmarkEnd w:id="344"/>
    <w:bookmarkStart w:name="z456" w:id="345"/>
    <w:p>
      <w:pPr>
        <w:spacing w:after="0"/>
        <w:ind w:left="0"/>
        <w:jc w:val="both"/>
      </w:pPr>
      <w:r>
        <w:rPr>
          <w:rFonts w:ascii="Times New Roman"/>
          <w:b w:val="false"/>
          <w:i w:val="false"/>
          <w:color w:val="000000"/>
          <w:sz w:val="28"/>
        </w:rPr>
        <w:t>
      296) жалпыға ортақ пайдаланылатын халықаралық және республикалық маңызы бар автомобиль жолдарын салу, реконструкциялау, жөндеу, күтіп-ұстау, диагностикалау, паспорттау және аспаптық тексеру жөніндегі жұмыстарды іске асыру мен қаржыландыру қағидаларын әзірлеу және бекіту;</w:t>
      </w:r>
    </w:p>
    <w:bookmarkEnd w:id="345"/>
    <w:bookmarkStart w:name="z457" w:id="346"/>
    <w:p>
      <w:pPr>
        <w:spacing w:after="0"/>
        <w:ind w:left="0"/>
        <w:jc w:val="both"/>
      </w:pPr>
      <w:r>
        <w:rPr>
          <w:rFonts w:ascii="Times New Roman"/>
          <w:b w:val="false"/>
          <w:i w:val="false"/>
          <w:color w:val="000000"/>
          <w:sz w:val="28"/>
        </w:rPr>
        <w:t>
      297) астананың, республикалық маңызы бар қаланың көшелерін, облыстық және аудандық маңызы бар автомобиль жолдарын жөндеуді және күтіп-ұстауды қаржыландыру нормативтерін әзірлеу және бекіту;</w:t>
      </w:r>
    </w:p>
    <w:bookmarkEnd w:id="346"/>
    <w:bookmarkStart w:name="z458" w:id="347"/>
    <w:p>
      <w:pPr>
        <w:spacing w:after="0"/>
        <w:ind w:left="0"/>
        <w:jc w:val="both"/>
      </w:pPr>
      <w:r>
        <w:rPr>
          <w:rFonts w:ascii="Times New Roman"/>
          <w:b w:val="false"/>
          <w:i w:val="false"/>
          <w:color w:val="000000"/>
          <w:sz w:val="28"/>
        </w:rPr>
        <w:t>
      298) жалпыға ортақ пайдаланылатын автомобиль жолдарын, шаруашылық автомобиль жолдарын, елді мекендердің көшелерін мемлекеттік есепке алу тәртібін белгілеу;</w:t>
      </w:r>
    </w:p>
    <w:bookmarkEnd w:id="347"/>
    <w:bookmarkStart w:name="z459" w:id="348"/>
    <w:p>
      <w:pPr>
        <w:spacing w:after="0"/>
        <w:ind w:left="0"/>
        <w:jc w:val="both"/>
      </w:pPr>
      <w:r>
        <w:rPr>
          <w:rFonts w:ascii="Times New Roman"/>
          <w:b w:val="false"/>
          <w:i w:val="false"/>
          <w:color w:val="000000"/>
          <w:sz w:val="28"/>
        </w:rPr>
        <w:t>
      299) Қазақстан Республикасының азаматтық әуе кемелерінің ұшу жарамдылығы нормаларын әзірлеу және бекіту;</w:t>
      </w:r>
    </w:p>
    <w:bookmarkEnd w:id="348"/>
    <w:bookmarkStart w:name="z460" w:id="349"/>
    <w:p>
      <w:pPr>
        <w:spacing w:after="0"/>
        <w:ind w:left="0"/>
        <w:jc w:val="both"/>
      </w:pPr>
      <w:r>
        <w:rPr>
          <w:rFonts w:ascii="Times New Roman"/>
          <w:b w:val="false"/>
          <w:i w:val="false"/>
          <w:color w:val="000000"/>
          <w:sz w:val="28"/>
        </w:rPr>
        <w:t>
      300) авиация персоналын кәсіптік даярлау қағидаларын әзірлеу және бекіту;</w:t>
      </w:r>
    </w:p>
    <w:bookmarkEnd w:id="349"/>
    <w:bookmarkStart w:name="z461" w:id="350"/>
    <w:p>
      <w:pPr>
        <w:spacing w:after="0"/>
        <w:ind w:left="0"/>
        <w:jc w:val="both"/>
      </w:pPr>
      <w:r>
        <w:rPr>
          <w:rFonts w:ascii="Times New Roman"/>
          <w:b w:val="false"/>
          <w:i w:val="false"/>
          <w:color w:val="000000"/>
          <w:sz w:val="28"/>
        </w:rPr>
        <w:t>
      301) мемлекеттік авиация саласындағы уәкілетті органмен келісу бойынша Қазақстан Республикасының Үкіметі бекіткен Қазақстан Республикасының әуе кеңістігін пайдалану қағидаларына сәйкес астананың және астаналық әуежайдың үстіндегі әуе кеңістігін пайдалану тәртібін белгілеу;</w:t>
      </w:r>
    </w:p>
    <w:bookmarkEnd w:id="350"/>
    <w:bookmarkStart w:name="z462" w:id="351"/>
    <w:p>
      <w:pPr>
        <w:spacing w:after="0"/>
        <w:ind w:left="0"/>
        <w:jc w:val="both"/>
      </w:pPr>
      <w:r>
        <w:rPr>
          <w:rFonts w:ascii="Times New Roman"/>
          <w:b w:val="false"/>
          <w:i w:val="false"/>
          <w:color w:val="000000"/>
          <w:sz w:val="28"/>
        </w:rPr>
        <w:t>
      302) азаматтық авиацияның пайдаланушылары мен ұйымдарының қаржы-экономикалық жағдайы туралы ақпараттың нысанын әзірлеу және бекіту;</w:t>
      </w:r>
    </w:p>
    <w:bookmarkEnd w:id="351"/>
    <w:bookmarkStart w:name="z463" w:id="352"/>
    <w:p>
      <w:pPr>
        <w:spacing w:after="0"/>
        <w:ind w:left="0"/>
        <w:jc w:val="both"/>
      </w:pPr>
      <w:r>
        <w:rPr>
          <w:rFonts w:ascii="Times New Roman"/>
          <w:b w:val="false"/>
          <w:i w:val="false"/>
          <w:color w:val="000000"/>
          <w:sz w:val="28"/>
        </w:rPr>
        <w:t>
      303) шетелдік авиатасымалдаушылардың тұрақты ұшу кестесін, сондай-ақ Қазақстан Республикасының халықаралық авиамаршруттарындағы шетелдік авиатасымалдаушылардың тұрақты рейстерінің кестесін бекіту жөніндегі нұсқаулықты әзірлеу және бекіту;</w:t>
      </w:r>
    </w:p>
    <w:bookmarkEnd w:id="352"/>
    <w:bookmarkStart w:name="z464" w:id="353"/>
    <w:p>
      <w:pPr>
        <w:spacing w:after="0"/>
        <w:ind w:left="0"/>
        <w:jc w:val="both"/>
      </w:pPr>
      <w:r>
        <w:rPr>
          <w:rFonts w:ascii="Times New Roman"/>
          <w:b w:val="false"/>
          <w:i w:val="false"/>
          <w:color w:val="000000"/>
          <w:sz w:val="28"/>
        </w:rPr>
        <w:t>
      304) азаматтық авиацияда әуеайлақтық қамтамасыз ету қағидаларын әзірлеу және бекіту;</w:t>
      </w:r>
    </w:p>
    <w:bookmarkEnd w:id="353"/>
    <w:bookmarkStart w:name="z465" w:id="354"/>
    <w:p>
      <w:pPr>
        <w:spacing w:after="0"/>
        <w:ind w:left="0"/>
        <w:jc w:val="both"/>
      </w:pPr>
      <w:r>
        <w:rPr>
          <w:rFonts w:ascii="Times New Roman"/>
          <w:b w:val="false"/>
          <w:i w:val="false"/>
          <w:color w:val="000000"/>
          <w:sz w:val="28"/>
        </w:rPr>
        <w:t>
      305) азаматтық әуе кемелерін авиациялық жанар-жағармай материалдарымен қамтамасыз ету қағидаларын әзірлеу және бекіту;</w:t>
      </w:r>
    </w:p>
    <w:bookmarkEnd w:id="354"/>
    <w:bookmarkStart w:name="z466" w:id="355"/>
    <w:p>
      <w:pPr>
        <w:spacing w:after="0"/>
        <w:ind w:left="0"/>
        <w:jc w:val="both"/>
      </w:pPr>
      <w:r>
        <w:rPr>
          <w:rFonts w:ascii="Times New Roman"/>
          <w:b w:val="false"/>
          <w:i w:val="false"/>
          <w:color w:val="000000"/>
          <w:sz w:val="28"/>
        </w:rPr>
        <w:t>
      306) Қазақстан Республикасының әуежайларында жолаушыларға қызмет көрсетуді ұйымдастыру қағидаларын әзірлеу және бекіту;</w:t>
      </w:r>
    </w:p>
    <w:bookmarkEnd w:id="355"/>
    <w:bookmarkStart w:name="z467" w:id="356"/>
    <w:p>
      <w:pPr>
        <w:spacing w:after="0"/>
        <w:ind w:left="0"/>
        <w:jc w:val="both"/>
      </w:pPr>
      <w:r>
        <w:rPr>
          <w:rFonts w:ascii="Times New Roman"/>
          <w:b w:val="false"/>
          <w:i w:val="false"/>
          <w:color w:val="000000"/>
          <w:sz w:val="28"/>
        </w:rPr>
        <w:t>
      307) Қазақстан Республикасының халықаралық әуежайларында әуе көлігімен багажды, пошта жөнелтiлімдерiн және жүктерді тасымалдау мен өңдеу жөніндегі бірыңғай талаптарды, технологиялық рәсімдерді әзірлеу және бекіту;</w:t>
      </w:r>
    </w:p>
    <w:bookmarkEnd w:id="356"/>
    <w:bookmarkStart w:name="z468" w:id="357"/>
    <w:p>
      <w:pPr>
        <w:spacing w:after="0"/>
        <w:ind w:left="0"/>
        <w:jc w:val="both"/>
      </w:pPr>
      <w:r>
        <w:rPr>
          <w:rFonts w:ascii="Times New Roman"/>
          <w:b w:val="false"/>
          <w:i w:val="false"/>
          <w:color w:val="000000"/>
          <w:sz w:val="28"/>
        </w:rPr>
        <w:t>
      308) электрондық авиажүкқұжат нысанын әзірлеу және бекіту;</w:t>
      </w:r>
    </w:p>
    <w:bookmarkEnd w:id="357"/>
    <w:bookmarkStart w:name="z469" w:id="358"/>
    <w:p>
      <w:pPr>
        <w:spacing w:after="0"/>
        <w:ind w:left="0"/>
        <w:jc w:val="both"/>
      </w:pPr>
      <w:r>
        <w:rPr>
          <w:rFonts w:ascii="Times New Roman"/>
          <w:b w:val="false"/>
          <w:i w:val="false"/>
          <w:color w:val="000000"/>
          <w:sz w:val="28"/>
        </w:rPr>
        <w:t>
      309) әуе көлігімен багажды, пошта жөнелтiлімдерiн және жүктерді тасымалдау және өңдеу кезінде ақпараттық өзара іс-қимыл қағидаларын әзірлеу және бекіту;</w:t>
      </w:r>
    </w:p>
    <w:bookmarkEnd w:id="358"/>
    <w:bookmarkStart w:name="z470" w:id="359"/>
    <w:p>
      <w:pPr>
        <w:spacing w:after="0"/>
        <w:ind w:left="0"/>
        <w:jc w:val="both"/>
      </w:pPr>
      <w:r>
        <w:rPr>
          <w:rFonts w:ascii="Times New Roman"/>
          <w:b w:val="false"/>
          <w:i w:val="false"/>
          <w:color w:val="000000"/>
          <w:sz w:val="28"/>
        </w:rPr>
        <w:t>
      310) табиғи монополияларды реттеу саласындағы мемлекеттік саясатты қалыптастыру жөнінде ұсыныстар әзірлейді және оларды табиғи монополиялар салаларында басшылықты жүзеге асыратын уәкілетті органның қарауына енгізу;</w:t>
      </w:r>
    </w:p>
    <w:bookmarkEnd w:id="359"/>
    <w:bookmarkStart w:name="z471" w:id="360"/>
    <w:p>
      <w:pPr>
        <w:spacing w:after="0"/>
        <w:ind w:left="0"/>
        <w:jc w:val="both"/>
      </w:pPr>
      <w:r>
        <w:rPr>
          <w:rFonts w:ascii="Times New Roman"/>
          <w:b w:val="false"/>
          <w:i w:val="false"/>
          <w:color w:val="000000"/>
          <w:sz w:val="28"/>
        </w:rPr>
        <w:t>
      311) қоғамдық маңызы бар нарықтарға қатысты мемлекеттік саясатты қалыптастыру жөнінде ұсыныстар әзірлеу және оларды табиғи монополиялар салаларында басшылықты жүзеге асыратын уәкілетті органның қарауына енгізу;</w:t>
      </w:r>
    </w:p>
    <w:bookmarkEnd w:id="360"/>
    <w:bookmarkStart w:name="z472" w:id="361"/>
    <w:p>
      <w:pPr>
        <w:spacing w:after="0"/>
        <w:ind w:left="0"/>
        <w:jc w:val="both"/>
      </w:pPr>
      <w:r>
        <w:rPr>
          <w:rFonts w:ascii="Times New Roman"/>
          <w:b w:val="false"/>
          <w:i w:val="false"/>
          <w:color w:val="000000"/>
          <w:sz w:val="28"/>
        </w:rPr>
        <w:t>
      312) Қазақстан Республикасының Үкіметіне жыл сайын табиғи монополиялар салаларының жай-күйі, бекітілген тарифтік сметалардың орындалуы, бекітілген инвестициялық бағдарламалардың орындалуы туралы есептерді ұсыну;</w:t>
      </w:r>
    </w:p>
    <w:bookmarkEnd w:id="361"/>
    <w:bookmarkStart w:name="z473" w:id="362"/>
    <w:p>
      <w:pPr>
        <w:spacing w:after="0"/>
        <w:ind w:left="0"/>
        <w:jc w:val="both"/>
      </w:pPr>
      <w:r>
        <w:rPr>
          <w:rFonts w:ascii="Times New Roman"/>
          <w:b w:val="false"/>
          <w:i w:val="false"/>
          <w:color w:val="000000"/>
          <w:sz w:val="28"/>
        </w:rPr>
        <w:t>
      313) тарифтерді қалыптастыру қағидаларын әзірлеу және бекіту;</w:t>
      </w:r>
    </w:p>
    <w:bookmarkEnd w:id="362"/>
    <w:bookmarkStart w:name="z474" w:id="363"/>
    <w:p>
      <w:pPr>
        <w:spacing w:after="0"/>
        <w:ind w:left="0"/>
        <w:jc w:val="both"/>
      </w:pPr>
      <w:r>
        <w:rPr>
          <w:rFonts w:ascii="Times New Roman"/>
          <w:b w:val="false"/>
          <w:i w:val="false"/>
          <w:color w:val="000000"/>
          <w:sz w:val="28"/>
        </w:rPr>
        <w:t>
      314) табиғи монополиялар субъектілерінің қызметін жүзеге асыру қағидаларын әзірлеу және бекіту;</w:t>
      </w:r>
    </w:p>
    <w:bookmarkEnd w:id="363"/>
    <w:bookmarkStart w:name="z475" w:id="364"/>
    <w:p>
      <w:pPr>
        <w:spacing w:after="0"/>
        <w:ind w:left="0"/>
        <w:jc w:val="both"/>
      </w:pPr>
      <w:r>
        <w:rPr>
          <w:rFonts w:ascii="Times New Roman"/>
          <w:b w:val="false"/>
          <w:i w:val="false"/>
          <w:color w:val="000000"/>
          <w:sz w:val="28"/>
        </w:rPr>
        <w:t>
      315) реттеліп көрсетілетін қызметтерді ұсынудың үлгілік шарттарын әзірлеу және бекіту;</w:t>
      </w:r>
    </w:p>
    <w:bookmarkEnd w:id="364"/>
    <w:bookmarkStart w:name="z476" w:id="365"/>
    <w:p>
      <w:pPr>
        <w:spacing w:after="0"/>
        <w:ind w:left="0"/>
        <w:jc w:val="both"/>
      </w:pPr>
      <w:r>
        <w:rPr>
          <w:rFonts w:ascii="Times New Roman"/>
          <w:b w:val="false"/>
          <w:i w:val="false"/>
          <w:color w:val="000000"/>
          <w:sz w:val="28"/>
        </w:rPr>
        <w:t>
      316) реттеліп көрсетілетін қызметтердің тізбесін әзірлеу және бекіту;</w:t>
      </w:r>
    </w:p>
    <w:bookmarkEnd w:id="365"/>
    <w:bookmarkStart w:name="z477" w:id="366"/>
    <w:p>
      <w:pPr>
        <w:spacing w:after="0"/>
        <w:ind w:left="0"/>
        <w:jc w:val="both"/>
      </w:pPr>
      <w:r>
        <w:rPr>
          <w:rFonts w:ascii="Times New Roman"/>
          <w:b w:val="false"/>
          <w:i w:val="false"/>
          <w:color w:val="000000"/>
          <w:sz w:val="28"/>
        </w:rPr>
        <w:t>
      317) тарифтік саясат жөніндегі кеңес туралы ережені және оның дербес құрамын әзірлеу және бекіту;</w:t>
      </w:r>
    </w:p>
    <w:bookmarkEnd w:id="366"/>
    <w:bookmarkStart w:name="z478" w:id="367"/>
    <w:p>
      <w:pPr>
        <w:spacing w:after="0"/>
        <w:ind w:left="0"/>
        <w:jc w:val="both"/>
      </w:pPr>
      <w:r>
        <w:rPr>
          <w:rFonts w:ascii="Times New Roman"/>
          <w:b w:val="false"/>
          <w:i w:val="false"/>
          <w:color w:val="000000"/>
          <w:sz w:val="28"/>
        </w:rPr>
        <w:t>
      318) Қазақстан Республикасының азаматтық авиациясындағы өрт қауіпсіздігі қағидаларын әзірлеу және бекіту;</w:t>
      </w:r>
    </w:p>
    <w:bookmarkEnd w:id="367"/>
    <w:bookmarkStart w:name="z479" w:id="368"/>
    <w:p>
      <w:pPr>
        <w:spacing w:after="0"/>
        <w:ind w:left="0"/>
        <w:jc w:val="both"/>
      </w:pPr>
      <w:r>
        <w:rPr>
          <w:rFonts w:ascii="Times New Roman"/>
          <w:b w:val="false"/>
          <w:i w:val="false"/>
          <w:color w:val="000000"/>
          <w:sz w:val="28"/>
        </w:rPr>
        <w:t>
      319) Қазақстан Республикасының әуежайларында ұшуды авариялық-құтқару тұрғысынан қамтамасыз ету қағидаларын әзірлеу және бекіту;</w:t>
      </w:r>
    </w:p>
    <w:bookmarkEnd w:id="368"/>
    <w:bookmarkStart w:name="z480" w:id="369"/>
    <w:p>
      <w:pPr>
        <w:spacing w:after="0"/>
        <w:ind w:left="0"/>
        <w:jc w:val="both"/>
      </w:pPr>
      <w:r>
        <w:rPr>
          <w:rFonts w:ascii="Times New Roman"/>
          <w:b w:val="false"/>
          <w:i w:val="false"/>
          <w:color w:val="000000"/>
          <w:sz w:val="28"/>
        </w:rPr>
        <w:t>
      320) әуе кемелерін ұшу алдында және арнайы жете тексеру қағидаларын әзірлеу және бекіту;</w:t>
      </w:r>
    </w:p>
    <w:bookmarkEnd w:id="369"/>
    <w:bookmarkStart w:name="z481" w:id="370"/>
    <w:p>
      <w:pPr>
        <w:spacing w:after="0"/>
        <w:ind w:left="0"/>
        <w:jc w:val="both"/>
      </w:pPr>
      <w:r>
        <w:rPr>
          <w:rFonts w:ascii="Times New Roman"/>
          <w:b w:val="false"/>
          <w:i w:val="false"/>
          <w:color w:val="000000"/>
          <w:sz w:val="28"/>
        </w:rPr>
        <w:t>
      321) авиакомпанияларға тұрақты ішкі коммерциялық әуе тасымалдарын орындауға рұқсат беру қағидаларын әзірлеу және бекіту;</w:t>
      </w:r>
    </w:p>
    <w:bookmarkEnd w:id="370"/>
    <w:bookmarkStart w:name="z482" w:id="371"/>
    <w:p>
      <w:pPr>
        <w:spacing w:after="0"/>
        <w:ind w:left="0"/>
        <w:jc w:val="both"/>
      </w:pPr>
      <w:r>
        <w:rPr>
          <w:rFonts w:ascii="Times New Roman"/>
          <w:b w:val="false"/>
          <w:i w:val="false"/>
          <w:color w:val="000000"/>
          <w:sz w:val="28"/>
        </w:rPr>
        <w:t>
      322) жолаушыларды, багажды және жүктерді әуе көлігімен тасымалдау қағидаларын әзірлеу және бекіту;</w:t>
      </w:r>
    </w:p>
    <w:bookmarkEnd w:id="371"/>
    <w:bookmarkStart w:name="z483" w:id="372"/>
    <w:p>
      <w:pPr>
        <w:spacing w:after="0"/>
        <w:ind w:left="0"/>
        <w:jc w:val="both"/>
      </w:pPr>
      <w:r>
        <w:rPr>
          <w:rFonts w:ascii="Times New Roman"/>
          <w:b w:val="false"/>
          <w:i w:val="false"/>
          <w:color w:val="000000"/>
          <w:sz w:val="28"/>
        </w:rPr>
        <w:t>
      323) азаматтық авиацияда ұшуды және авиациялық электр байланысын радиотехникалық қамтамасыз ету қағидаларын әзірлеу және бекіту;</w:t>
      </w:r>
    </w:p>
    <w:bookmarkEnd w:id="372"/>
    <w:bookmarkStart w:name="z484" w:id="373"/>
    <w:p>
      <w:pPr>
        <w:spacing w:after="0"/>
        <w:ind w:left="0"/>
        <w:jc w:val="both"/>
      </w:pPr>
      <w:r>
        <w:rPr>
          <w:rFonts w:ascii="Times New Roman"/>
          <w:b w:val="false"/>
          <w:i w:val="false"/>
          <w:color w:val="000000"/>
          <w:sz w:val="28"/>
        </w:rPr>
        <w:t>
      324) азаматтық авиацияда аэронавигациялық ақпаратпен қамтамасыз ету қағидаларын әзірлеу және бекіту;</w:t>
      </w:r>
    </w:p>
    <w:bookmarkEnd w:id="373"/>
    <w:bookmarkStart w:name="z485" w:id="374"/>
    <w:p>
      <w:pPr>
        <w:spacing w:after="0"/>
        <w:ind w:left="0"/>
        <w:jc w:val="both"/>
      </w:pPr>
      <w:r>
        <w:rPr>
          <w:rFonts w:ascii="Times New Roman"/>
          <w:b w:val="false"/>
          <w:i w:val="false"/>
          <w:color w:val="000000"/>
          <w:sz w:val="28"/>
        </w:rPr>
        <w:t>
      325) сертификаттау және үлгі сертификатын беру қағидаларын әзірлеу және бекіту;</w:t>
      </w:r>
    </w:p>
    <w:bookmarkEnd w:id="374"/>
    <w:bookmarkStart w:name="z486" w:id="375"/>
    <w:p>
      <w:pPr>
        <w:spacing w:after="0"/>
        <w:ind w:left="0"/>
        <w:jc w:val="both"/>
      </w:pPr>
      <w:r>
        <w:rPr>
          <w:rFonts w:ascii="Times New Roman"/>
          <w:b w:val="false"/>
          <w:i w:val="false"/>
          <w:color w:val="000000"/>
          <w:sz w:val="28"/>
        </w:rPr>
        <w:t>
      326) Қазақстан Республикасының азаматтық әуе кемесінің ұшуға жарамдылығын сертификаттау және сертификат беру қағидаларын әзірлеу және бекіту;</w:t>
      </w:r>
    </w:p>
    <w:bookmarkEnd w:id="375"/>
    <w:bookmarkStart w:name="z487" w:id="376"/>
    <w:p>
      <w:pPr>
        <w:spacing w:after="0"/>
        <w:ind w:left="0"/>
        <w:jc w:val="both"/>
      </w:pPr>
      <w:r>
        <w:rPr>
          <w:rFonts w:ascii="Times New Roman"/>
          <w:b w:val="false"/>
          <w:i w:val="false"/>
          <w:color w:val="000000"/>
          <w:sz w:val="28"/>
        </w:rPr>
        <w:t>
      327) жеңіл және аса жеңіл авиация саласындағы сертификаттау қағидаларын әзірлеу және бекіту;</w:t>
      </w:r>
    </w:p>
    <w:bookmarkEnd w:id="376"/>
    <w:bookmarkStart w:name="z488" w:id="377"/>
    <w:p>
      <w:pPr>
        <w:spacing w:after="0"/>
        <w:ind w:left="0"/>
        <w:jc w:val="both"/>
      </w:pPr>
      <w:r>
        <w:rPr>
          <w:rFonts w:ascii="Times New Roman"/>
          <w:b w:val="false"/>
          <w:i w:val="false"/>
          <w:color w:val="000000"/>
          <w:sz w:val="28"/>
        </w:rPr>
        <w:t>
      328) Қазақстан Республикасының азаматтық әуе кемелерін техникалық пайдалану және оларды жөндеу қағидаларын әзірлеу және бекіту;</w:t>
      </w:r>
    </w:p>
    <w:bookmarkEnd w:id="377"/>
    <w:bookmarkStart w:name="z489" w:id="378"/>
    <w:p>
      <w:pPr>
        <w:spacing w:after="0"/>
        <w:ind w:left="0"/>
        <w:jc w:val="both"/>
      </w:pPr>
      <w:r>
        <w:rPr>
          <w:rFonts w:ascii="Times New Roman"/>
          <w:b w:val="false"/>
          <w:i w:val="false"/>
          <w:color w:val="000000"/>
          <w:sz w:val="28"/>
        </w:rPr>
        <w:t>
      329) азаматтық авиацияның авиациялық техникасына техникалық қызмет көрсету және оны жөндеу жөніндегі ұйымды сертификаттау және сертификат беру қағидаларын әзірлеу және бекіту;</w:t>
      </w:r>
    </w:p>
    <w:bookmarkEnd w:id="378"/>
    <w:bookmarkStart w:name="z490" w:id="379"/>
    <w:p>
      <w:pPr>
        <w:spacing w:after="0"/>
        <w:ind w:left="0"/>
        <w:jc w:val="both"/>
      </w:pPr>
      <w:r>
        <w:rPr>
          <w:rFonts w:ascii="Times New Roman"/>
          <w:b w:val="false"/>
          <w:i w:val="false"/>
          <w:color w:val="000000"/>
          <w:sz w:val="28"/>
        </w:rPr>
        <w:t>
      330) азаматтық авиацияның авиациялық оқу орталығын сертификаттау және сертификат беру қағидаларын әзірлеу және бекіту;</w:t>
      </w:r>
    </w:p>
    <w:bookmarkEnd w:id="379"/>
    <w:bookmarkStart w:name="z491" w:id="380"/>
    <w:p>
      <w:pPr>
        <w:spacing w:after="0"/>
        <w:ind w:left="0"/>
        <w:jc w:val="both"/>
      </w:pPr>
      <w:r>
        <w:rPr>
          <w:rFonts w:ascii="Times New Roman"/>
          <w:b w:val="false"/>
          <w:i w:val="false"/>
          <w:color w:val="000000"/>
          <w:sz w:val="28"/>
        </w:rPr>
        <w:t>
      331)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әзірлеу және бекіту;</w:t>
      </w:r>
    </w:p>
    <w:bookmarkEnd w:id="380"/>
    <w:bookmarkStart w:name="z492" w:id="381"/>
    <w:p>
      <w:pPr>
        <w:spacing w:after="0"/>
        <w:ind w:left="0"/>
        <w:jc w:val="both"/>
      </w:pPr>
      <w:r>
        <w:rPr>
          <w:rFonts w:ascii="Times New Roman"/>
          <w:b w:val="false"/>
          <w:i w:val="false"/>
          <w:color w:val="000000"/>
          <w:sz w:val="28"/>
        </w:rPr>
        <w:t>
      332)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әзірлеу және бекіту;</w:t>
      </w:r>
    </w:p>
    <w:bookmarkEnd w:id="381"/>
    <w:bookmarkStart w:name="z493" w:id="382"/>
    <w:p>
      <w:pPr>
        <w:spacing w:after="0"/>
        <w:ind w:left="0"/>
        <w:jc w:val="both"/>
      </w:pPr>
      <w:r>
        <w:rPr>
          <w:rFonts w:ascii="Times New Roman"/>
          <w:b w:val="false"/>
          <w:i w:val="false"/>
          <w:color w:val="000000"/>
          <w:sz w:val="28"/>
        </w:rPr>
        <w:t>
      333) азаматтық әуе кемелерін пайдаланушыны сертификаттау және сертификат беру қағидаларын әзірлеу және бекіту;</w:t>
      </w:r>
    </w:p>
    <w:bookmarkEnd w:id="382"/>
    <w:bookmarkStart w:name="z494" w:id="383"/>
    <w:p>
      <w:pPr>
        <w:spacing w:after="0"/>
        <w:ind w:left="0"/>
        <w:jc w:val="both"/>
      </w:pPr>
      <w:r>
        <w:rPr>
          <w:rFonts w:ascii="Times New Roman"/>
          <w:b w:val="false"/>
          <w:i w:val="false"/>
          <w:color w:val="000000"/>
          <w:sz w:val="28"/>
        </w:rPr>
        <w:t>
      334) пайдаланушыны авиациялық жұмыстарға жіберу қағидаларын әзірлеу және бекіту;</w:t>
      </w:r>
    </w:p>
    <w:bookmarkEnd w:id="383"/>
    <w:bookmarkStart w:name="z495" w:id="384"/>
    <w:p>
      <w:pPr>
        <w:spacing w:after="0"/>
        <w:ind w:left="0"/>
        <w:jc w:val="both"/>
      </w:pPr>
      <w:r>
        <w:rPr>
          <w:rFonts w:ascii="Times New Roman"/>
          <w:b w:val="false"/>
          <w:i w:val="false"/>
          <w:color w:val="000000"/>
          <w:sz w:val="28"/>
        </w:rPr>
        <w:t>
      335) жалпы мақсаттағы авиацияны пайдаланушыларға ұшуға рұқсат беру қағидаларын әзірлеу және бекіту;</w:t>
      </w:r>
    </w:p>
    <w:bookmarkEnd w:id="384"/>
    <w:bookmarkStart w:name="z496" w:id="385"/>
    <w:p>
      <w:pPr>
        <w:spacing w:after="0"/>
        <w:ind w:left="0"/>
        <w:jc w:val="both"/>
      </w:pPr>
      <w:r>
        <w:rPr>
          <w:rFonts w:ascii="Times New Roman"/>
          <w:b w:val="false"/>
          <w:i w:val="false"/>
          <w:color w:val="000000"/>
          <w:sz w:val="28"/>
        </w:rPr>
        <w:t>
      336) аэроклубтар туралы үлгілік ережені әзірлеу және бекіту;</w:t>
      </w:r>
    </w:p>
    <w:bookmarkEnd w:id="385"/>
    <w:bookmarkStart w:name="z497" w:id="386"/>
    <w:p>
      <w:pPr>
        <w:spacing w:after="0"/>
        <w:ind w:left="0"/>
        <w:jc w:val="both"/>
      </w:pPr>
      <w:r>
        <w:rPr>
          <w:rFonts w:ascii="Times New Roman"/>
          <w:b w:val="false"/>
          <w:i w:val="false"/>
          <w:color w:val="000000"/>
          <w:sz w:val="28"/>
        </w:rPr>
        <w:t>
      337) Қазақстан Республикасының азаматтық авиациясында ұшу жұмысын ұйымдастыру қағидаларын әзірлеу және бекіту;</w:t>
      </w:r>
    </w:p>
    <w:bookmarkEnd w:id="386"/>
    <w:bookmarkStart w:name="z498" w:id="387"/>
    <w:p>
      <w:pPr>
        <w:spacing w:after="0"/>
        <w:ind w:left="0"/>
        <w:jc w:val="both"/>
      </w:pPr>
      <w:r>
        <w:rPr>
          <w:rFonts w:ascii="Times New Roman"/>
          <w:b w:val="false"/>
          <w:i w:val="false"/>
          <w:color w:val="000000"/>
          <w:sz w:val="28"/>
        </w:rPr>
        <w:t>
      338) Қазақстан Республикасының азаматтық авиациясында бортсеріктердің жұмысын ұйымдастыру қағидаларын әзірлеу және бекіту;</w:t>
      </w:r>
    </w:p>
    <w:bookmarkEnd w:id="387"/>
    <w:bookmarkStart w:name="z499" w:id="388"/>
    <w:p>
      <w:pPr>
        <w:spacing w:after="0"/>
        <w:ind w:left="0"/>
        <w:jc w:val="both"/>
      </w:pPr>
      <w:r>
        <w:rPr>
          <w:rFonts w:ascii="Times New Roman"/>
          <w:b w:val="false"/>
          <w:i w:val="false"/>
          <w:color w:val="000000"/>
          <w:sz w:val="28"/>
        </w:rPr>
        <w:t>
      339) әуеайлақтардың (тікұшақ айлақтарының) жарамдылығын сертификаттау және сертификат беру қағидаларын әзірлеу және бекіту;</w:t>
      </w:r>
    </w:p>
    <w:bookmarkEnd w:id="388"/>
    <w:bookmarkStart w:name="z500" w:id="389"/>
    <w:p>
      <w:pPr>
        <w:spacing w:after="0"/>
        <w:ind w:left="0"/>
        <w:jc w:val="both"/>
      </w:pPr>
      <w:r>
        <w:rPr>
          <w:rFonts w:ascii="Times New Roman"/>
          <w:b w:val="false"/>
          <w:i w:val="false"/>
          <w:color w:val="000000"/>
          <w:sz w:val="28"/>
        </w:rPr>
        <w:t>
      340) азаматтық авиация әуеайлақтарының (тікұшақ айлақтарының) пайдалануға жарамдылығы нормаларын әзірлеу және бекіту;</w:t>
      </w:r>
    </w:p>
    <w:bookmarkEnd w:id="389"/>
    <w:bookmarkStart w:name="z501" w:id="390"/>
    <w:p>
      <w:pPr>
        <w:spacing w:after="0"/>
        <w:ind w:left="0"/>
        <w:jc w:val="both"/>
      </w:pPr>
      <w:r>
        <w:rPr>
          <w:rFonts w:ascii="Times New Roman"/>
          <w:b w:val="false"/>
          <w:i w:val="false"/>
          <w:color w:val="000000"/>
          <w:sz w:val="28"/>
        </w:rPr>
        <w:t>
      341) азаматтық авиация әуеайлақтарын (тікұшақ айлақтарын) пайдалануға жарамдылық нормаларына сәйкестігін бағалау әдістемесін бекіту;</w:t>
      </w:r>
    </w:p>
    <w:bookmarkEnd w:id="390"/>
    <w:bookmarkStart w:name="z502" w:id="391"/>
    <w:p>
      <w:pPr>
        <w:spacing w:after="0"/>
        <w:ind w:left="0"/>
        <w:jc w:val="both"/>
      </w:pPr>
      <w:r>
        <w:rPr>
          <w:rFonts w:ascii="Times New Roman"/>
          <w:b w:val="false"/>
          <w:i w:val="false"/>
          <w:color w:val="000000"/>
          <w:sz w:val="28"/>
        </w:rPr>
        <w:t>
      342) Қазақстан Республикасының азаматтық авиациясының ұшуын электр жарығымен техникалық қамтамасыз ету қағидаларын әзірлеу және бекіту;</w:t>
      </w:r>
    </w:p>
    <w:bookmarkEnd w:id="391"/>
    <w:bookmarkStart w:name="z503" w:id="392"/>
    <w:p>
      <w:pPr>
        <w:spacing w:after="0"/>
        <w:ind w:left="0"/>
        <w:jc w:val="both"/>
      </w:pPr>
      <w:r>
        <w:rPr>
          <w:rFonts w:ascii="Times New Roman"/>
          <w:b w:val="false"/>
          <w:i w:val="false"/>
          <w:color w:val="000000"/>
          <w:sz w:val="28"/>
        </w:rPr>
        <w:t>
      343) Қазақстан Республикасының әуежайларында арнайы көлік қызметінің жұмысын ұйымдастыру қағидаларын әзірлеу және бекіту;</w:t>
      </w:r>
    </w:p>
    <w:bookmarkEnd w:id="392"/>
    <w:bookmarkStart w:name="z504" w:id="393"/>
    <w:p>
      <w:pPr>
        <w:spacing w:after="0"/>
        <w:ind w:left="0"/>
        <w:jc w:val="both"/>
      </w:pPr>
      <w:r>
        <w:rPr>
          <w:rFonts w:ascii="Times New Roman"/>
          <w:b w:val="false"/>
          <w:i w:val="false"/>
          <w:color w:val="000000"/>
          <w:sz w:val="28"/>
        </w:rPr>
        <w:t>
      344) 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 әзірлеу және бекіту;</w:t>
      </w:r>
    </w:p>
    <w:bookmarkEnd w:id="393"/>
    <w:bookmarkStart w:name="z505" w:id="394"/>
    <w:p>
      <w:pPr>
        <w:spacing w:after="0"/>
        <w:ind w:left="0"/>
        <w:jc w:val="both"/>
      </w:pPr>
      <w:r>
        <w:rPr>
          <w:rFonts w:ascii="Times New Roman"/>
          <w:b w:val="false"/>
          <w:i w:val="false"/>
          <w:color w:val="000000"/>
          <w:sz w:val="28"/>
        </w:rPr>
        <w:t>
      345) Қазақстан Республикасында азаматтық әуе кемелерінің ұшуына құстар мен өзге де жануарлар туындататын қауіптерді басқару қағидаларын бекіту;</w:t>
      </w:r>
    </w:p>
    <w:bookmarkEnd w:id="394"/>
    <w:bookmarkStart w:name="z506" w:id="395"/>
    <w:p>
      <w:pPr>
        <w:spacing w:after="0"/>
        <w:ind w:left="0"/>
        <w:jc w:val="both"/>
      </w:pPr>
      <w:r>
        <w:rPr>
          <w:rFonts w:ascii="Times New Roman"/>
          <w:b w:val="false"/>
          <w:i w:val="false"/>
          <w:color w:val="000000"/>
          <w:sz w:val="28"/>
        </w:rPr>
        <w:t>
      346) авиатасымалдауды ұйымдастыру қызметі туралы үлгілік ережені әзірлеу және бекіту;</w:t>
      </w:r>
    </w:p>
    <w:bookmarkEnd w:id="395"/>
    <w:bookmarkStart w:name="z507" w:id="396"/>
    <w:p>
      <w:pPr>
        <w:spacing w:after="0"/>
        <w:ind w:left="0"/>
        <w:jc w:val="both"/>
      </w:pPr>
      <w:r>
        <w:rPr>
          <w:rFonts w:ascii="Times New Roman"/>
          <w:b w:val="false"/>
          <w:i w:val="false"/>
          <w:color w:val="000000"/>
          <w:sz w:val="28"/>
        </w:rPr>
        <w:t>
      347) авиациялық қауіпсіздік қызметі туралы үлгілік ережені әзірлеу және бекіту;</w:t>
      </w:r>
    </w:p>
    <w:bookmarkEnd w:id="396"/>
    <w:bookmarkStart w:name="z508" w:id="397"/>
    <w:p>
      <w:pPr>
        <w:spacing w:after="0"/>
        <w:ind w:left="0"/>
        <w:jc w:val="both"/>
      </w:pPr>
      <w:r>
        <w:rPr>
          <w:rFonts w:ascii="Times New Roman"/>
          <w:b w:val="false"/>
          <w:i w:val="false"/>
          <w:color w:val="000000"/>
          <w:sz w:val="28"/>
        </w:rPr>
        <w:t>
      348) азаматтық авиация ұйымдарының өндірістік-диспетчерлік қызметі туралы үлгілік ережені әзірлеу және бекіту;</w:t>
      </w:r>
    </w:p>
    <w:bookmarkEnd w:id="397"/>
    <w:bookmarkStart w:name="z509" w:id="398"/>
    <w:p>
      <w:pPr>
        <w:spacing w:after="0"/>
        <w:ind w:left="0"/>
        <w:jc w:val="both"/>
      </w:pPr>
      <w:r>
        <w:rPr>
          <w:rFonts w:ascii="Times New Roman"/>
          <w:b w:val="false"/>
          <w:i w:val="false"/>
          <w:color w:val="000000"/>
          <w:sz w:val="28"/>
        </w:rPr>
        <w:t>
      349) әуежайдың (әуеайлақтың) авиациялық қауіпсіздік қызметін сертификаттау және сертификат беру қағидаларын, сондай-ақ әуежайдың (әуеайлақтың) авиациялық қауіпсіздік қызметіне қойылатын сертификаттау талаптарын бекіту;</w:t>
      </w:r>
    </w:p>
    <w:bookmarkEnd w:id="398"/>
    <w:bookmarkStart w:name="z510" w:id="399"/>
    <w:p>
      <w:pPr>
        <w:spacing w:after="0"/>
        <w:ind w:left="0"/>
        <w:jc w:val="both"/>
      </w:pPr>
      <w:r>
        <w:rPr>
          <w:rFonts w:ascii="Times New Roman"/>
          <w:b w:val="false"/>
          <w:i w:val="false"/>
          <w:color w:val="000000"/>
          <w:sz w:val="28"/>
        </w:rPr>
        <w:t>
      350) Қазақстан Республикасының азаматтық авиациясы ұйымдарының авиациялық қауіпсіздік қызметінің басшылары мен мамандары лауазымдарының тізбесін, сондай-ақ осындай лауазымдарға қойылатын біліктілік талаптарын әзірлеу және бекіту;</w:t>
      </w:r>
    </w:p>
    <w:bookmarkEnd w:id="399"/>
    <w:bookmarkStart w:name="z511" w:id="400"/>
    <w:p>
      <w:pPr>
        <w:spacing w:after="0"/>
        <w:ind w:left="0"/>
        <w:jc w:val="both"/>
      </w:pPr>
      <w:r>
        <w:rPr>
          <w:rFonts w:ascii="Times New Roman"/>
          <w:b w:val="false"/>
          <w:i w:val="false"/>
          <w:color w:val="000000"/>
          <w:sz w:val="28"/>
        </w:rPr>
        <w:t>
      351) азаматтық әуе кемелерін пайдаланушыларға қойылатын сертификаттау талаптарын әзірлеу және бекіту;</w:t>
      </w:r>
    </w:p>
    <w:bookmarkEnd w:id="400"/>
    <w:bookmarkStart w:name="z512" w:id="401"/>
    <w:p>
      <w:pPr>
        <w:spacing w:after="0"/>
        <w:ind w:left="0"/>
        <w:jc w:val="both"/>
      </w:pPr>
      <w:r>
        <w:rPr>
          <w:rFonts w:ascii="Times New Roman"/>
          <w:b w:val="false"/>
          <w:i w:val="false"/>
          <w:color w:val="000000"/>
          <w:sz w:val="28"/>
        </w:rPr>
        <w:t>
      352) көлік-логистика орталықтарын жайластыру және техникалық жарақтандыру жөніндегі үлгілік талаптарды әзірлеу және бекіту;</w:t>
      </w:r>
    </w:p>
    <w:bookmarkEnd w:id="401"/>
    <w:bookmarkStart w:name="z513" w:id="402"/>
    <w:p>
      <w:pPr>
        <w:spacing w:after="0"/>
        <w:ind w:left="0"/>
        <w:jc w:val="both"/>
      </w:pPr>
      <w:r>
        <w:rPr>
          <w:rFonts w:ascii="Times New Roman"/>
          <w:b w:val="false"/>
          <w:i w:val="false"/>
          <w:color w:val="000000"/>
          <w:sz w:val="28"/>
        </w:rPr>
        <w:t>
      353) авиациялық оқу орталықтарына қойылатын сертификаттау талаптарын әзірлеу және бекіту;</w:t>
      </w:r>
    </w:p>
    <w:bookmarkEnd w:id="402"/>
    <w:bookmarkStart w:name="z514" w:id="403"/>
    <w:p>
      <w:pPr>
        <w:spacing w:after="0"/>
        <w:ind w:left="0"/>
        <w:jc w:val="both"/>
      </w:pPr>
      <w:r>
        <w:rPr>
          <w:rFonts w:ascii="Times New Roman"/>
          <w:b w:val="false"/>
          <w:i w:val="false"/>
          <w:color w:val="000000"/>
          <w:sz w:val="28"/>
        </w:rPr>
        <w:t>
      354) авиациялық техникаға техникалық қызмет көрсету және оларды жөндеу жөніндегі ұйымдарға қойылатын сертификаттау талаптарын әзірлеу және бекіту;</w:t>
      </w:r>
    </w:p>
    <w:bookmarkEnd w:id="403"/>
    <w:bookmarkStart w:name="z515" w:id="404"/>
    <w:p>
      <w:pPr>
        <w:spacing w:after="0"/>
        <w:ind w:left="0"/>
        <w:jc w:val="both"/>
      </w:pPr>
      <w:r>
        <w:rPr>
          <w:rFonts w:ascii="Times New Roman"/>
          <w:b w:val="false"/>
          <w:i w:val="false"/>
          <w:color w:val="000000"/>
          <w:sz w:val="28"/>
        </w:rPr>
        <w:t>
      355) азаматтық әуе кемелерiн жанар-жағармай материалдарымен қамтамасыз ету ұйымдарына қойылатын талаптарды әзірлеу және бекіту;</w:t>
      </w:r>
    </w:p>
    <w:bookmarkEnd w:id="404"/>
    <w:bookmarkStart w:name="z516" w:id="405"/>
    <w:p>
      <w:pPr>
        <w:spacing w:after="0"/>
        <w:ind w:left="0"/>
        <w:jc w:val="both"/>
      </w:pPr>
      <w:r>
        <w:rPr>
          <w:rFonts w:ascii="Times New Roman"/>
          <w:b w:val="false"/>
          <w:i w:val="false"/>
          <w:color w:val="000000"/>
          <w:sz w:val="28"/>
        </w:rPr>
        <w:t>
      356) азаматтық авиацияның авиация персоналының киім үлгісін кию және айырым белгілерін тағып жүру қағидаларын әзірлеу және бекіту;</w:t>
      </w:r>
    </w:p>
    <w:bookmarkEnd w:id="405"/>
    <w:bookmarkStart w:name="z517" w:id="406"/>
    <w:p>
      <w:pPr>
        <w:spacing w:after="0"/>
        <w:ind w:left="0"/>
        <w:jc w:val="both"/>
      </w:pPr>
      <w:r>
        <w:rPr>
          <w:rFonts w:ascii="Times New Roman"/>
          <w:b w:val="false"/>
          <w:i w:val="false"/>
          <w:color w:val="000000"/>
          <w:sz w:val="28"/>
        </w:rPr>
        <w:t>
      357) Халықаралық азаматтық авиация ұйымының (ИКАО) стандарттарына сәйкес ұшу қауіпсіздігі бағдарламасын әзірлеу;</w:t>
      </w:r>
    </w:p>
    <w:bookmarkEnd w:id="406"/>
    <w:bookmarkStart w:name="z518" w:id="407"/>
    <w:p>
      <w:pPr>
        <w:spacing w:after="0"/>
        <w:ind w:left="0"/>
        <w:jc w:val="both"/>
      </w:pPr>
      <w:r>
        <w:rPr>
          <w:rFonts w:ascii="Times New Roman"/>
          <w:b w:val="false"/>
          <w:i w:val="false"/>
          <w:color w:val="000000"/>
          <w:sz w:val="28"/>
        </w:rPr>
        <w:t>
      358) Қазақстан Республикасының азаматтық авиациясында ұшуды жүргізу қағидаларын әзірлеу және бекіту;</w:t>
      </w:r>
    </w:p>
    <w:bookmarkEnd w:id="407"/>
    <w:bookmarkStart w:name="z519" w:id="408"/>
    <w:p>
      <w:pPr>
        <w:spacing w:after="0"/>
        <w:ind w:left="0"/>
        <w:jc w:val="both"/>
      </w:pPr>
      <w:r>
        <w:rPr>
          <w:rFonts w:ascii="Times New Roman"/>
          <w:b w:val="false"/>
          <w:i w:val="false"/>
          <w:color w:val="000000"/>
          <w:sz w:val="28"/>
        </w:rPr>
        <w:t>
      359) үкіметаралық келісімдерге сәйкес авиатасымалдаушылардың саны немесе рейстерді орындау жиілігі бойынша шектеу белгіленген халықаралық авиамашруттарды, сондай-ақ тұрақты әуе тасымалдарын жүзеге асыруға арналған субсидияланатын авиамаршруттарды (облысішілік авиамаршруттарды қоспағанда) Қазақстан Республикасының авиакомпаниялары арасында конкурстық негізде бөлу;</w:t>
      </w:r>
    </w:p>
    <w:bookmarkEnd w:id="408"/>
    <w:bookmarkStart w:name="z520" w:id="409"/>
    <w:p>
      <w:pPr>
        <w:spacing w:after="0"/>
        <w:ind w:left="0"/>
        <w:jc w:val="both"/>
      </w:pPr>
      <w:r>
        <w:rPr>
          <w:rFonts w:ascii="Times New Roman"/>
          <w:b w:val="false"/>
          <w:i w:val="false"/>
          <w:color w:val="000000"/>
          <w:sz w:val="28"/>
        </w:rPr>
        <w:t>
      360) әуе қозғалысын ұйымдастыру және оған қызмет көрсету жөніндегі нұсқаулықты әзірлеу және бекіту;</w:t>
      </w:r>
    </w:p>
    <w:bookmarkEnd w:id="409"/>
    <w:bookmarkStart w:name="z521" w:id="410"/>
    <w:p>
      <w:pPr>
        <w:spacing w:after="0"/>
        <w:ind w:left="0"/>
        <w:jc w:val="both"/>
      </w:pPr>
      <w:r>
        <w:rPr>
          <w:rFonts w:ascii="Times New Roman"/>
          <w:b w:val="false"/>
          <w:i w:val="false"/>
          <w:color w:val="000000"/>
          <w:sz w:val="28"/>
        </w:rPr>
        <w:t>
      361) әуе қозғалысына қызмет көрсету, әуе кемелеріне техникалық қызмет көрсету кезінде әуежайларда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 нұсқаулықтарды әзірлеу және бекіту;</w:t>
      </w:r>
    </w:p>
    <w:bookmarkEnd w:id="410"/>
    <w:bookmarkStart w:name="z522" w:id="411"/>
    <w:p>
      <w:pPr>
        <w:spacing w:after="0"/>
        <w:ind w:left="0"/>
        <w:jc w:val="both"/>
      </w:pPr>
      <w:r>
        <w:rPr>
          <w:rFonts w:ascii="Times New Roman"/>
          <w:b w:val="false"/>
          <w:i w:val="false"/>
          <w:color w:val="000000"/>
          <w:sz w:val="28"/>
        </w:rPr>
        <w:t>
      362) ұшу қауіпсіздігін қамтамасыз етуге қатысатын авиациялық персоналды кәсіптік даярлаудың үлгілік бағдарламаларын әзірлеу және бекіту;</w:t>
      </w:r>
    </w:p>
    <w:bookmarkEnd w:id="411"/>
    <w:bookmarkStart w:name="z523" w:id="412"/>
    <w:p>
      <w:pPr>
        <w:spacing w:after="0"/>
        <w:ind w:left="0"/>
        <w:jc w:val="both"/>
      </w:pPr>
      <w:r>
        <w:rPr>
          <w:rFonts w:ascii="Times New Roman"/>
          <w:b w:val="false"/>
          <w:i w:val="false"/>
          <w:color w:val="000000"/>
          <w:sz w:val="28"/>
        </w:rPr>
        <w:t>
      363) әуежайды пайдаланушының бірінші басшысы лауазымына үміткерлерге қойылатын біліктілік талаптарын белгілеу;</w:t>
      </w:r>
    </w:p>
    <w:bookmarkEnd w:id="412"/>
    <w:bookmarkStart w:name="z524" w:id="413"/>
    <w:p>
      <w:pPr>
        <w:spacing w:after="0"/>
        <w:ind w:left="0"/>
        <w:jc w:val="both"/>
      </w:pPr>
      <w:r>
        <w:rPr>
          <w:rFonts w:ascii="Times New Roman"/>
          <w:b w:val="false"/>
          <w:i w:val="false"/>
          <w:color w:val="000000"/>
          <w:sz w:val="28"/>
        </w:rPr>
        <w:t>
      364) әуе кемелерін есептен шығару қағидаларын әзірлеу және бекіту;</w:t>
      </w:r>
    </w:p>
    <w:bookmarkEnd w:id="413"/>
    <w:bookmarkStart w:name="z525" w:id="414"/>
    <w:p>
      <w:pPr>
        <w:spacing w:after="0"/>
        <w:ind w:left="0"/>
        <w:jc w:val="both"/>
      </w:pPr>
      <w:r>
        <w:rPr>
          <w:rFonts w:ascii="Times New Roman"/>
          <w:b w:val="false"/>
          <w:i w:val="false"/>
          <w:color w:val="000000"/>
          <w:sz w:val="28"/>
        </w:rPr>
        <w:t>
      365) акционерлік қоғам нысанында құрылған авиакомпанияға шетелдік қатысуды (бақылауды) шектеу қағидаларын әзірлеу және бекіту;</w:t>
      </w:r>
    </w:p>
    <w:bookmarkEnd w:id="414"/>
    <w:bookmarkStart w:name="z526" w:id="415"/>
    <w:p>
      <w:pPr>
        <w:spacing w:after="0"/>
        <w:ind w:left="0"/>
        <w:jc w:val="both"/>
      </w:pPr>
      <w:r>
        <w:rPr>
          <w:rFonts w:ascii="Times New Roman"/>
          <w:b w:val="false"/>
          <w:i w:val="false"/>
          <w:color w:val="000000"/>
          <w:sz w:val="28"/>
        </w:rPr>
        <w:t>
      366) Қазақстан Республикасының әуежайларында әуе кемелеріне қызмет көрсету үшін уақытша интервалдарды бөлу қағидаларын әзірлеу және бекіту;</w:t>
      </w:r>
    </w:p>
    <w:bookmarkEnd w:id="415"/>
    <w:bookmarkStart w:name="z527" w:id="416"/>
    <w:p>
      <w:pPr>
        <w:spacing w:after="0"/>
        <w:ind w:left="0"/>
        <w:jc w:val="both"/>
      </w:pPr>
      <w:r>
        <w:rPr>
          <w:rFonts w:ascii="Times New Roman"/>
          <w:b w:val="false"/>
          <w:i w:val="false"/>
          <w:color w:val="000000"/>
          <w:sz w:val="28"/>
        </w:rPr>
        <w:t>
      367) Қазақстан Республикасының Үкіметімен келісу бойынша халықаралық ұшуға қызмет көрсетуге рұқсат берілген әуежайды пайдаланушыға қатысты уақытша басқаруды енгізу және уақытша әкімшілікті қалыптастыру;</w:t>
      </w:r>
    </w:p>
    <w:bookmarkEnd w:id="416"/>
    <w:bookmarkStart w:name="z528" w:id="417"/>
    <w:p>
      <w:pPr>
        <w:spacing w:after="0"/>
        <w:ind w:left="0"/>
        <w:jc w:val="both"/>
      </w:pPr>
      <w:r>
        <w:rPr>
          <w:rFonts w:ascii="Times New Roman"/>
          <w:b w:val="false"/>
          <w:i w:val="false"/>
          <w:color w:val="000000"/>
          <w:sz w:val="28"/>
        </w:rPr>
        <w:t>
      368) азаматтық және эксперименттік әуе кемелеріне мемлекеттік, тіркелетін танылым және қосымша белгілерді салу тәртібін және көрсетілген белгілердің сипаттамасын айқындау;</w:t>
      </w:r>
    </w:p>
    <w:bookmarkEnd w:id="417"/>
    <w:bookmarkStart w:name="z529" w:id="418"/>
    <w:p>
      <w:pPr>
        <w:spacing w:after="0"/>
        <w:ind w:left="0"/>
        <w:jc w:val="both"/>
      </w:pPr>
      <w:r>
        <w:rPr>
          <w:rFonts w:ascii="Times New Roman"/>
          <w:b w:val="false"/>
          <w:i w:val="false"/>
          <w:color w:val="000000"/>
          <w:sz w:val="28"/>
        </w:rPr>
        <w:t>
      369) шетелдік авиатасымалдаушылардың тұрақты ұшу кестелерін әзірлеу және бекіту;</w:t>
      </w:r>
    </w:p>
    <w:bookmarkEnd w:id="418"/>
    <w:bookmarkStart w:name="z530" w:id="419"/>
    <w:p>
      <w:pPr>
        <w:spacing w:after="0"/>
        <w:ind w:left="0"/>
        <w:jc w:val="both"/>
      </w:pPr>
      <w:r>
        <w:rPr>
          <w:rFonts w:ascii="Times New Roman"/>
          <w:b w:val="false"/>
          <w:i w:val="false"/>
          <w:color w:val="000000"/>
          <w:sz w:val="28"/>
        </w:rPr>
        <w:t>
      370) азаматтық және эксперименттік авиация үшін ұшуға дайындық қағидаларын әзірлеу және бекіту;</w:t>
      </w:r>
    </w:p>
    <w:bookmarkEnd w:id="419"/>
    <w:bookmarkStart w:name="z531" w:id="420"/>
    <w:p>
      <w:pPr>
        <w:spacing w:after="0"/>
        <w:ind w:left="0"/>
        <w:jc w:val="both"/>
      </w:pPr>
      <w:r>
        <w:rPr>
          <w:rFonts w:ascii="Times New Roman"/>
          <w:b w:val="false"/>
          <w:i w:val="false"/>
          <w:color w:val="000000"/>
          <w:sz w:val="28"/>
        </w:rPr>
        <w:t>
      371) субсидияланатын маршруттарда ұшуды орындаған кезде ұшу сағатының өзіндік құнын есептеу нұсқаулығын әзірлеу және бекіту;</w:t>
      </w:r>
    </w:p>
    <w:bookmarkEnd w:id="420"/>
    <w:bookmarkStart w:name="z532" w:id="421"/>
    <w:p>
      <w:pPr>
        <w:spacing w:after="0"/>
        <w:ind w:left="0"/>
        <w:jc w:val="both"/>
      </w:pPr>
      <w:r>
        <w:rPr>
          <w:rFonts w:ascii="Times New Roman"/>
          <w:b w:val="false"/>
          <w:i w:val="false"/>
          <w:color w:val="000000"/>
          <w:sz w:val="28"/>
        </w:rPr>
        <w:t>
      372) әуежайдың бақыланатын аймағына өту, көлікпен өту құқығына арналған рұқсаттамалардың түрлері мен нысандарын әзірлеу және бекіту;</w:t>
      </w:r>
    </w:p>
    <w:bookmarkEnd w:id="421"/>
    <w:bookmarkStart w:name="z533" w:id="422"/>
    <w:p>
      <w:pPr>
        <w:spacing w:after="0"/>
        <w:ind w:left="0"/>
        <w:jc w:val="both"/>
      </w:pPr>
      <w:r>
        <w:rPr>
          <w:rFonts w:ascii="Times New Roman"/>
          <w:b w:val="false"/>
          <w:i w:val="false"/>
          <w:color w:val="000000"/>
          <w:sz w:val="28"/>
        </w:rPr>
        <w:t>
      373) халықаралық тұрақты емес ұшуды орындауға рұқсаттар беру қағидаларын және оны беруден бас тарту негіздерін әзірлеу және бекіту;</w:t>
      </w:r>
    </w:p>
    <w:bookmarkEnd w:id="422"/>
    <w:bookmarkStart w:name="z534" w:id="423"/>
    <w:p>
      <w:pPr>
        <w:spacing w:after="0"/>
        <w:ind w:left="0"/>
        <w:jc w:val="both"/>
      </w:pPr>
      <w:r>
        <w:rPr>
          <w:rFonts w:ascii="Times New Roman"/>
          <w:b w:val="false"/>
          <w:i w:val="false"/>
          <w:color w:val="000000"/>
          <w:sz w:val="28"/>
        </w:rPr>
        <w:t>
      374) авиакомпанияның бірінші басшысы лауазымына үміткерлерге қойылатын біліктілік талаптарын әзірлеу және бекіту;</w:t>
      </w:r>
    </w:p>
    <w:bookmarkEnd w:id="423"/>
    <w:bookmarkStart w:name="z535" w:id="424"/>
    <w:p>
      <w:pPr>
        <w:spacing w:after="0"/>
        <w:ind w:left="0"/>
        <w:jc w:val="both"/>
      </w:pPr>
      <w:r>
        <w:rPr>
          <w:rFonts w:ascii="Times New Roman"/>
          <w:b w:val="false"/>
          <w:i w:val="false"/>
          <w:color w:val="000000"/>
          <w:sz w:val="28"/>
        </w:rPr>
        <w:t>
      375) авиациялық қауіпсіздік бойынша даярлау және қайта даярлау бағдарламаларын әзірлеу және бекіту;</w:t>
      </w:r>
    </w:p>
    <w:bookmarkEnd w:id="424"/>
    <w:bookmarkStart w:name="z536" w:id="425"/>
    <w:p>
      <w:pPr>
        <w:spacing w:after="0"/>
        <w:ind w:left="0"/>
        <w:jc w:val="both"/>
      </w:pPr>
      <w:r>
        <w:rPr>
          <w:rFonts w:ascii="Times New Roman"/>
          <w:b w:val="false"/>
          <w:i w:val="false"/>
          <w:color w:val="000000"/>
          <w:sz w:val="28"/>
        </w:rPr>
        <w:t>
      376) халықаралық ынтымақтастықты, оның ішінде халықаралық азаматтық авиация ұйымдарында Қазақстан Республикасының өкілдігін жүзеге асыру;</w:t>
      </w:r>
    </w:p>
    <w:bookmarkEnd w:id="425"/>
    <w:bookmarkStart w:name="z537" w:id="426"/>
    <w:p>
      <w:pPr>
        <w:spacing w:after="0"/>
        <w:ind w:left="0"/>
        <w:jc w:val="both"/>
      </w:pPr>
      <w:r>
        <w:rPr>
          <w:rFonts w:ascii="Times New Roman"/>
          <w:b w:val="false"/>
          <w:i w:val="false"/>
          <w:color w:val="000000"/>
          <w:sz w:val="28"/>
        </w:rPr>
        <w:t>
      377) әуе трассаларын пайдалануға рұқсат ету қағидаларын әзірлеу және бекіту;</w:t>
      </w:r>
    </w:p>
    <w:bookmarkEnd w:id="426"/>
    <w:bookmarkStart w:name="z538" w:id="427"/>
    <w:p>
      <w:pPr>
        <w:spacing w:after="0"/>
        <w:ind w:left="0"/>
        <w:jc w:val="both"/>
      </w:pPr>
      <w:r>
        <w:rPr>
          <w:rFonts w:ascii="Times New Roman"/>
          <w:b w:val="false"/>
          <w:i w:val="false"/>
          <w:color w:val="000000"/>
          <w:sz w:val="28"/>
        </w:rPr>
        <w:t>
      378) әуе кемелерінің халықаралық ұшуын қамтамасыз ету үшін әуежайларды ашу және жабу тәртібін айқындау;</w:t>
      </w:r>
    </w:p>
    <w:bookmarkEnd w:id="427"/>
    <w:bookmarkStart w:name="z539" w:id="428"/>
    <w:p>
      <w:pPr>
        <w:spacing w:after="0"/>
        <w:ind w:left="0"/>
        <w:jc w:val="both"/>
      </w:pPr>
      <w:r>
        <w:rPr>
          <w:rFonts w:ascii="Times New Roman"/>
          <w:b w:val="false"/>
          <w:i w:val="false"/>
          <w:color w:val="000000"/>
          <w:sz w:val="28"/>
        </w:rPr>
        <w:t>
      379) авиация инспекторларын кәсіптік даярлау және олардың біліктілігін ұстап тұру қағидаларын әзірлеу және бекіту;</w:t>
      </w:r>
    </w:p>
    <w:bookmarkEnd w:id="428"/>
    <w:bookmarkStart w:name="z540" w:id="429"/>
    <w:p>
      <w:pPr>
        <w:spacing w:after="0"/>
        <w:ind w:left="0"/>
        <w:jc w:val="both"/>
      </w:pPr>
      <w:r>
        <w:rPr>
          <w:rFonts w:ascii="Times New Roman"/>
          <w:b w:val="false"/>
          <w:i w:val="false"/>
          <w:color w:val="000000"/>
          <w:sz w:val="28"/>
        </w:rPr>
        <w:t>
      380) азаматтық авиацияның ұшу қауіпсіздігін қамтамасыз етуге арналған аударымдарды аудару тәртібі мен олардың нормативін әзірлеу және бекіту;</w:t>
      </w:r>
    </w:p>
    <w:bookmarkEnd w:id="429"/>
    <w:bookmarkStart w:name="z541" w:id="430"/>
    <w:p>
      <w:pPr>
        <w:spacing w:after="0"/>
        <w:ind w:left="0"/>
        <w:jc w:val="both"/>
      </w:pPr>
      <w:r>
        <w:rPr>
          <w:rFonts w:ascii="Times New Roman"/>
          <w:b w:val="false"/>
          <w:i w:val="false"/>
          <w:color w:val="000000"/>
          <w:sz w:val="28"/>
        </w:rPr>
        <w:t>
      381) Қазақстан Республикасының аумағында азаматтық авиациядағы авиациялық оқиғалар мен оқыс оқиғаларды тергеп-тексеру жұмыстарын ұйымдастыру;</w:t>
      </w:r>
    </w:p>
    <w:bookmarkEnd w:id="430"/>
    <w:bookmarkStart w:name="z542" w:id="431"/>
    <w:p>
      <w:pPr>
        <w:spacing w:after="0"/>
        <w:ind w:left="0"/>
        <w:jc w:val="both"/>
      </w:pPr>
      <w:r>
        <w:rPr>
          <w:rFonts w:ascii="Times New Roman"/>
          <w:b w:val="false"/>
          <w:i w:val="false"/>
          <w:color w:val="000000"/>
          <w:sz w:val="28"/>
        </w:rPr>
        <w:t>
      382) азаматтық және эксперименттік авиациядағы авиациялық оқиғалар мен оқыс оқиғаларды тергеп-тексеру қағидаларын әзірлеу және бекіту;</w:t>
      </w:r>
    </w:p>
    <w:bookmarkEnd w:id="431"/>
    <w:bookmarkStart w:name="z543" w:id="432"/>
    <w:p>
      <w:pPr>
        <w:spacing w:after="0"/>
        <w:ind w:left="0"/>
        <w:jc w:val="both"/>
      </w:pPr>
      <w:r>
        <w:rPr>
          <w:rFonts w:ascii="Times New Roman"/>
          <w:b w:val="false"/>
          <w:i w:val="false"/>
          <w:color w:val="000000"/>
          <w:sz w:val="28"/>
        </w:rPr>
        <w:t>
      383) Қазақстан Республикасының азаматтық әуе кемелерінің мемлекеттік тізілімінде тіркелген не әуе кемелерінің пайдаланушылары Қазақстан Республикасының жеке немесе заңды тұлғалары болып табылатын әуе кемелерімен басқа мемлекеттердің аумағында болған азаматтық авиациядағы авиациялық оқиғалар мен оқыс оқиғаларды тексеруге қатысу;</w:t>
      </w:r>
    </w:p>
    <w:bookmarkEnd w:id="432"/>
    <w:bookmarkStart w:name="z544" w:id="433"/>
    <w:p>
      <w:pPr>
        <w:spacing w:after="0"/>
        <w:ind w:left="0"/>
        <w:jc w:val="both"/>
      </w:pPr>
      <w:r>
        <w:rPr>
          <w:rFonts w:ascii="Times New Roman"/>
          <w:b w:val="false"/>
          <w:i w:val="false"/>
          <w:color w:val="000000"/>
          <w:sz w:val="28"/>
        </w:rPr>
        <w:t>
      384) авиациялық оқиғалар мен оқыс оқиғалардың алдын алу немесе олардың салдарларын азайту мақсаттарында ұсынымдар беру, сондай-ақ осындай ұсынымдардың орындалуына талдау жүргізу;</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384-1) тармақшамен толықтыру көзделген – ҚР Үкіметінің 21.01.2025 </w:t>
      </w:r>
      <w:r>
        <w:rPr>
          <w:rFonts w:ascii="Times New Roman"/>
          <w:b w:val="false"/>
          <w:i w:val="false"/>
          <w:color w:val="ff0000"/>
          <w:sz w:val="28"/>
        </w:rPr>
        <w:t>№ 16</w:t>
      </w:r>
      <w:r>
        <w:rPr>
          <w:rFonts w:ascii="Times New Roman"/>
          <w:b w:val="false"/>
          <w:i w:val="false"/>
          <w:color w:val="ff0000"/>
          <w:sz w:val="28"/>
        </w:rPr>
        <w:t xml:space="preserve"> (05.04.2025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46" w:id="434"/>
    <w:p>
      <w:pPr>
        <w:spacing w:after="0"/>
        <w:ind w:left="0"/>
        <w:jc w:val="both"/>
      </w:pPr>
      <w:r>
        <w:rPr>
          <w:rFonts w:ascii="Times New Roman"/>
          <w:b w:val="false"/>
          <w:i w:val="false"/>
          <w:color w:val="000000"/>
          <w:sz w:val="28"/>
        </w:rPr>
        <w:t>
      385) Қазақстан Республикасының азаматтық әуе кемелерінің мемлекеттік тізілімінде тіркелген не пайдаланушылары Қазақстан Республикасының жеке немесе заңды тұлғалары болып табылатын әуе кемелерімен болған авиациялық оқиғалар мен оқыс оқиғалар жөнінде статистикалық деректер жүргізу;</w:t>
      </w:r>
    </w:p>
    <w:bookmarkEnd w:id="434"/>
    <w:bookmarkStart w:name="z547" w:id="435"/>
    <w:p>
      <w:pPr>
        <w:spacing w:after="0"/>
        <w:ind w:left="0"/>
        <w:jc w:val="both"/>
      </w:pPr>
      <w:r>
        <w:rPr>
          <w:rFonts w:ascii="Times New Roman"/>
          <w:b w:val="false"/>
          <w:i w:val="false"/>
          <w:color w:val="000000"/>
          <w:sz w:val="28"/>
        </w:rPr>
        <w:t>
      386) Қазақстан Республикасының аумағында шет мемлекеттер пайдаланушыларының әуе кемелерімен болған авиациялық оқиғалар мен оқыс оқиғалар жөнінде статистикалық деректер жүргізу;</w:t>
      </w:r>
    </w:p>
    <w:bookmarkEnd w:id="435"/>
    <w:bookmarkStart w:name="z548" w:id="436"/>
    <w:p>
      <w:pPr>
        <w:spacing w:after="0"/>
        <w:ind w:left="0"/>
        <w:jc w:val="both"/>
      </w:pPr>
      <w:r>
        <w:rPr>
          <w:rFonts w:ascii="Times New Roman"/>
          <w:b w:val="false"/>
          <w:i w:val="false"/>
          <w:color w:val="000000"/>
          <w:sz w:val="28"/>
        </w:rPr>
        <w:t>
      387) халықаралық азаматтық авиация ұйымдарымен статистикалық деректер алмасуға қатысу;</w:t>
      </w:r>
    </w:p>
    <w:bookmarkEnd w:id="436"/>
    <w:bookmarkStart w:name="z549" w:id="437"/>
    <w:p>
      <w:pPr>
        <w:spacing w:after="0"/>
        <w:ind w:left="0"/>
        <w:jc w:val="both"/>
      </w:pPr>
      <w:r>
        <w:rPr>
          <w:rFonts w:ascii="Times New Roman"/>
          <w:b w:val="false"/>
          <w:i w:val="false"/>
          <w:color w:val="000000"/>
          <w:sz w:val="28"/>
        </w:rPr>
        <w:t>
      388) авиациялық оқиғалар мен оқыс оқиғаларды тексеруге жауапты шет мемлекеттердің органдарымен және халықаралық азаматтық авиация ұйымдарымен ынтымақтасу;</w:t>
      </w:r>
    </w:p>
    <w:bookmarkEnd w:id="437"/>
    <w:bookmarkStart w:name="z550" w:id="438"/>
    <w:p>
      <w:pPr>
        <w:spacing w:after="0"/>
        <w:ind w:left="0"/>
        <w:jc w:val="both"/>
      </w:pPr>
      <w:r>
        <w:rPr>
          <w:rFonts w:ascii="Times New Roman"/>
          <w:b w:val="false"/>
          <w:i w:val="false"/>
          <w:color w:val="000000"/>
          <w:sz w:val="28"/>
        </w:rPr>
        <w:t>
      389) авиациялық оқиғалар мен оқыс оқиғаларды тексеру мәселелері бойынша Қазақстан Республикасының мүдделі мемлекеттік органдарымен ынтымақтасу;</w:t>
      </w:r>
    </w:p>
    <w:bookmarkEnd w:id="438"/>
    <w:bookmarkStart w:name="z551" w:id="439"/>
    <w:p>
      <w:pPr>
        <w:spacing w:after="0"/>
        <w:ind w:left="0"/>
        <w:jc w:val="both"/>
      </w:pPr>
      <w:r>
        <w:rPr>
          <w:rFonts w:ascii="Times New Roman"/>
          <w:b w:val="false"/>
          <w:i w:val="false"/>
          <w:color w:val="000000"/>
          <w:sz w:val="28"/>
        </w:rPr>
        <w:t>
      390) авиациялық оқиғалар мен оқыс оқиғаларды тексеру кезінде дәлелдемелердің сақталуын қамтамасыз ету;</w:t>
      </w:r>
    </w:p>
    <w:bookmarkEnd w:id="439"/>
    <w:bookmarkStart w:name="z552" w:id="440"/>
    <w:p>
      <w:pPr>
        <w:spacing w:after="0"/>
        <w:ind w:left="0"/>
        <w:jc w:val="both"/>
      </w:pPr>
      <w:r>
        <w:rPr>
          <w:rFonts w:ascii="Times New Roman"/>
          <w:b w:val="false"/>
          <w:i w:val="false"/>
          <w:color w:val="000000"/>
          <w:sz w:val="28"/>
        </w:rPr>
        <w:t>
      391) ұшу қауіпсіздігі туралы құпия ақпараттың қорғалуын қамтамасыз ету;</w:t>
      </w:r>
    </w:p>
    <w:bookmarkEnd w:id="440"/>
    <w:bookmarkStart w:name="z553" w:id="441"/>
    <w:p>
      <w:pPr>
        <w:spacing w:after="0"/>
        <w:ind w:left="0"/>
        <w:jc w:val="both"/>
      </w:pPr>
      <w:r>
        <w:rPr>
          <w:rFonts w:ascii="Times New Roman"/>
          <w:b w:val="false"/>
          <w:i w:val="false"/>
          <w:color w:val="000000"/>
          <w:sz w:val="28"/>
        </w:rPr>
        <w:t>
      392) авиациялық оқиғаларды жинау, бағалау, өңдеу, сақтау және тіркеу тетіктерін қоса алғанда, авиациялық оқиғалар мен оқыс оқиғалар туралы деректерді міндетті және ерікті түрде беру жүйесін әзірлеу, енгізу, зерделеу және қолдау;</w:t>
      </w:r>
    </w:p>
    <w:bookmarkEnd w:id="441"/>
    <w:bookmarkStart w:name="z554" w:id="442"/>
    <w:p>
      <w:pPr>
        <w:spacing w:after="0"/>
        <w:ind w:left="0"/>
        <w:jc w:val="both"/>
      </w:pPr>
      <w:r>
        <w:rPr>
          <w:rFonts w:ascii="Times New Roman"/>
          <w:b w:val="false"/>
          <w:i w:val="false"/>
          <w:color w:val="000000"/>
          <w:sz w:val="28"/>
        </w:rPr>
        <w:t>
      393) мемлекеттік және халықаралық деңгейде ұшу қауіпсіздігі туралы ақпарат алмасуға және авиациялық оқиғалар туралы ақпаратты таратуға қатысу;</w:t>
      </w:r>
    </w:p>
    <w:bookmarkEnd w:id="442"/>
    <w:bookmarkStart w:name="z555" w:id="443"/>
    <w:p>
      <w:pPr>
        <w:spacing w:after="0"/>
        <w:ind w:left="0"/>
        <w:jc w:val="both"/>
      </w:pPr>
      <w:r>
        <w:rPr>
          <w:rFonts w:ascii="Times New Roman"/>
          <w:b w:val="false"/>
          <w:i w:val="false"/>
          <w:color w:val="000000"/>
          <w:sz w:val="28"/>
        </w:rPr>
        <w:t>
      394) азаматтық авиацияның ұшу қауіпсіздігімен байланысты ақпаратты жинау мен талдауды жүзеге асыру, сондай-ақ осындай ақпаратты қалыптастыру және азаматтық авиация саласындағы қызметті жүзеге асыратын жеке және заңды тұлғалардың назарына жеткізу;</w:t>
      </w:r>
    </w:p>
    <w:bookmarkEnd w:id="443"/>
    <w:bookmarkStart w:name="z556" w:id="444"/>
    <w:p>
      <w:pPr>
        <w:spacing w:after="0"/>
        <w:ind w:left="0"/>
        <w:jc w:val="both"/>
      </w:pPr>
      <w:r>
        <w:rPr>
          <w:rFonts w:ascii="Times New Roman"/>
          <w:b w:val="false"/>
          <w:i w:val="false"/>
          <w:color w:val="000000"/>
          <w:sz w:val="28"/>
        </w:rPr>
        <w:t>
      395) радиотелефон байланысында пайдаланылатын ағылшын тілін меңгеру деңгейін айқындауға арналған тестілеу қағидаларын әзірлеу және бекіту;</w:t>
      </w:r>
    </w:p>
    <w:bookmarkEnd w:id="444"/>
    <w:bookmarkStart w:name="z557" w:id="445"/>
    <w:p>
      <w:pPr>
        <w:spacing w:after="0"/>
        <w:ind w:left="0"/>
        <w:jc w:val="both"/>
      </w:pPr>
      <w:r>
        <w:rPr>
          <w:rFonts w:ascii="Times New Roman"/>
          <w:b w:val="false"/>
          <w:i w:val="false"/>
          <w:color w:val="000000"/>
          <w:sz w:val="28"/>
        </w:rPr>
        <w:t>
      396)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әзірлеу және бекіту;</w:t>
      </w:r>
    </w:p>
    <w:bookmarkEnd w:id="445"/>
    <w:bookmarkStart w:name="z558" w:id="446"/>
    <w:p>
      <w:pPr>
        <w:spacing w:after="0"/>
        <w:ind w:left="0"/>
        <w:jc w:val="both"/>
      </w:pPr>
      <w:r>
        <w:rPr>
          <w:rFonts w:ascii="Times New Roman"/>
          <w:b w:val="false"/>
          <w:i w:val="false"/>
          <w:color w:val="000000"/>
          <w:sz w:val="28"/>
        </w:rPr>
        <w:t>
      397) авиация персоналының біліктілік деңгейін айқындау қағидаларын әзірлеу және бекіту;</w:t>
      </w:r>
    </w:p>
    <w:bookmarkEnd w:id="446"/>
    <w:bookmarkStart w:name="z559" w:id="447"/>
    <w:p>
      <w:pPr>
        <w:spacing w:after="0"/>
        <w:ind w:left="0"/>
        <w:jc w:val="both"/>
      </w:pPr>
      <w:r>
        <w:rPr>
          <w:rFonts w:ascii="Times New Roman"/>
          <w:b w:val="false"/>
          <w:i w:val="false"/>
          <w:color w:val="000000"/>
          <w:sz w:val="28"/>
        </w:rPr>
        <w:t>
      398) азаматтық авиацияда жолаушыларға медициналық көмек көрсету қағидаларын әзірлеу және бекіту;</w:t>
      </w:r>
    </w:p>
    <w:bookmarkEnd w:id="447"/>
    <w:bookmarkStart w:name="z560" w:id="448"/>
    <w:p>
      <w:pPr>
        <w:spacing w:after="0"/>
        <w:ind w:left="0"/>
        <w:jc w:val="both"/>
      </w:pPr>
      <w:r>
        <w:rPr>
          <w:rFonts w:ascii="Times New Roman"/>
          <w:b w:val="false"/>
          <w:i w:val="false"/>
          <w:color w:val="000000"/>
          <w:sz w:val="28"/>
        </w:rPr>
        <w:t>
      399) әуе қозғалысына қызмет көрсетуге қажеттілікті бағалау әдістемесін әзірлеу және бекіту;</w:t>
      </w:r>
    </w:p>
    <w:bookmarkEnd w:id="448"/>
    <w:bookmarkStart w:name="z561" w:id="449"/>
    <w:p>
      <w:pPr>
        <w:spacing w:after="0"/>
        <w:ind w:left="0"/>
        <w:jc w:val="both"/>
      </w:pPr>
      <w:r>
        <w:rPr>
          <w:rFonts w:ascii="Times New Roman"/>
          <w:b w:val="false"/>
          <w:i w:val="false"/>
          <w:color w:val="000000"/>
          <w:sz w:val="28"/>
        </w:rPr>
        <w:t>
      400) азаматтық авиацияны метеорологиялық қамтамасыз ету қағидаларын әзірлеу және бекіту;</w:t>
      </w:r>
    </w:p>
    <w:bookmarkEnd w:id="449"/>
    <w:bookmarkStart w:name="z562" w:id="450"/>
    <w:p>
      <w:pPr>
        <w:spacing w:after="0"/>
        <w:ind w:left="0"/>
        <w:jc w:val="both"/>
      </w:pPr>
      <w:r>
        <w:rPr>
          <w:rFonts w:ascii="Times New Roman"/>
          <w:b w:val="false"/>
          <w:i w:val="false"/>
          <w:color w:val="000000"/>
          <w:sz w:val="28"/>
        </w:rPr>
        <w:t>
      401) Қазақстан Республикасының азаматтық әуе кемелерін және оларға құқықтарды мемлекеттік тіркеу қағидаларын әзірлеу және бекіту;</w:t>
      </w:r>
    </w:p>
    <w:bookmarkEnd w:id="450"/>
    <w:bookmarkStart w:name="z563" w:id="451"/>
    <w:p>
      <w:pPr>
        <w:spacing w:after="0"/>
        <w:ind w:left="0"/>
        <w:jc w:val="both"/>
      </w:pPr>
      <w:r>
        <w:rPr>
          <w:rFonts w:ascii="Times New Roman"/>
          <w:b w:val="false"/>
          <w:i w:val="false"/>
          <w:color w:val="000000"/>
          <w:sz w:val="28"/>
        </w:rPr>
        <w:t>
      402) азаматтық авиациядағы ұшуды имитациялаудың тренажерлік құрылғыларын бағалау қағидаларын әзірлеу және бекіту;</w:t>
      </w:r>
    </w:p>
    <w:bookmarkEnd w:id="451"/>
    <w:bookmarkStart w:name="z564" w:id="452"/>
    <w:p>
      <w:pPr>
        <w:spacing w:after="0"/>
        <w:ind w:left="0"/>
        <w:jc w:val="both"/>
      </w:pPr>
      <w:r>
        <w:rPr>
          <w:rFonts w:ascii="Times New Roman"/>
          <w:b w:val="false"/>
          <w:i w:val="false"/>
          <w:color w:val="000000"/>
          <w:sz w:val="28"/>
        </w:rPr>
        <w:t>
      403) Қазақстан Республикасының азаматтық авиациясында медициналық куәландыру және қарап-тексеру қағидаларын әзірлеу және бекіту;</w:t>
      </w:r>
    </w:p>
    <w:bookmarkEnd w:id="452"/>
    <w:bookmarkStart w:name="z565" w:id="453"/>
    <w:p>
      <w:pPr>
        <w:spacing w:after="0"/>
        <w:ind w:left="0"/>
        <w:jc w:val="both"/>
      </w:pPr>
      <w:r>
        <w:rPr>
          <w:rFonts w:ascii="Times New Roman"/>
          <w:b w:val="false"/>
          <w:i w:val="false"/>
          <w:color w:val="000000"/>
          <w:sz w:val="28"/>
        </w:rPr>
        <w:t>
      404) авиациялық медициналық сарапшыларды тағайындау қағидаларын әзірлеу және бекіту;</w:t>
      </w:r>
    </w:p>
    <w:bookmarkEnd w:id="453"/>
    <w:bookmarkStart w:name="z566" w:id="454"/>
    <w:p>
      <w:pPr>
        <w:spacing w:after="0"/>
        <w:ind w:left="0"/>
        <w:jc w:val="both"/>
      </w:pPr>
      <w:r>
        <w:rPr>
          <w:rFonts w:ascii="Times New Roman"/>
          <w:b w:val="false"/>
          <w:i w:val="false"/>
          <w:color w:val="000000"/>
          <w:sz w:val="28"/>
        </w:rPr>
        <w:t>
      405) авиация персоналы куәлiктерiн беру және олардың қолданылу мерзімін ұзарту қағидаларын әзірлеу және бекіту;</w:t>
      </w:r>
    </w:p>
    <w:bookmarkEnd w:id="454"/>
    <w:bookmarkStart w:name="z567" w:id="455"/>
    <w:p>
      <w:pPr>
        <w:spacing w:after="0"/>
        <w:ind w:left="0"/>
        <w:jc w:val="both"/>
      </w:pPr>
      <w:r>
        <w:rPr>
          <w:rFonts w:ascii="Times New Roman"/>
          <w:b w:val="false"/>
          <w:i w:val="false"/>
          <w:color w:val="000000"/>
          <w:sz w:val="28"/>
        </w:rPr>
        <w:t>
      406) әуе кемесінің бортында мінез-құлық қағидаларын әзірлеу және бекіту;</w:t>
      </w:r>
    </w:p>
    <w:bookmarkEnd w:id="455"/>
    <w:bookmarkStart w:name="z568" w:id="456"/>
    <w:p>
      <w:pPr>
        <w:spacing w:after="0"/>
        <w:ind w:left="0"/>
        <w:jc w:val="both"/>
      </w:pPr>
      <w:r>
        <w:rPr>
          <w:rFonts w:ascii="Times New Roman"/>
          <w:b w:val="false"/>
          <w:i w:val="false"/>
          <w:color w:val="000000"/>
          <w:sz w:val="28"/>
        </w:rPr>
        <w:t>
      407) монополияға қарсы органмен келісу бойынша әуежай қызметінің құрамына әуеайлаққа және жерде қызмет көрсету тауарларының, жұмыстарының, қызметтерінің тізбесін әзірлеу және бекіту;</w:t>
      </w:r>
    </w:p>
    <w:bookmarkEnd w:id="456"/>
    <w:bookmarkStart w:name="z569" w:id="457"/>
    <w:p>
      <w:pPr>
        <w:spacing w:after="0"/>
        <w:ind w:left="0"/>
        <w:jc w:val="both"/>
      </w:pPr>
      <w:r>
        <w:rPr>
          <w:rFonts w:ascii="Times New Roman"/>
          <w:b w:val="false"/>
          <w:i w:val="false"/>
          <w:color w:val="000000"/>
          <w:sz w:val="28"/>
        </w:rPr>
        <w:t>
      408) монополияға қарсы органмен келісу бойынша әуежайларда жерде қызмет көрсетуді жүзеге асыру қағидаларын әзірлеу және бекіту;</w:t>
      </w:r>
    </w:p>
    <w:bookmarkEnd w:id="457"/>
    <w:bookmarkStart w:name="z570" w:id="458"/>
    <w:p>
      <w:pPr>
        <w:spacing w:after="0"/>
        <w:ind w:left="0"/>
        <w:jc w:val="both"/>
      </w:pPr>
      <w:r>
        <w:rPr>
          <w:rFonts w:ascii="Times New Roman"/>
          <w:b w:val="false"/>
          <w:i w:val="false"/>
          <w:color w:val="000000"/>
          <w:sz w:val="28"/>
        </w:rPr>
        <w:t>
      409) Қазақстан Республикасында шетелдік әуе тасымалдаушыларын аккредиттеу қағидаларын әзірлеу және бекіту;</w:t>
      </w:r>
    </w:p>
    <w:bookmarkEnd w:id="458"/>
    <w:bookmarkStart w:name="z571" w:id="459"/>
    <w:p>
      <w:pPr>
        <w:spacing w:after="0"/>
        <w:ind w:left="0"/>
        <w:jc w:val="both"/>
      </w:pPr>
      <w:r>
        <w:rPr>
          <w:rFonts w:ascii="Times New Roman"/>
          <w:b w:val="false"/>
          <w:i w:val="false"/>
          <w:color w:val="000000"/>
          <w:sz w:val="28"/>
        </w:rPr>
        <w:t>
      410)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әзірлеу және бекіту;</w:t>
      </w:r>
    </w:p>
    <w:bookmarkEnd w:id="459"/>
    <w:bookmarkStart w:name="z572" w:id="460"/>
    <w:p>
      <w:pPr>
        <w:spacing w:after="0"/>
        <w:ind w:left="0"/>
        <w:jc w:val="both"/>
      </w:pPr>
      <w:r>
        <w:rPr>
          <w:rFonts w:ascii="Times New Roman"/>
          <w:b w:val="false"/>
          <w:i w:val="false"/>
          <w:color w:val="000000"/>
          <w:sz w:val="28"/>
        </w:rPr>
        <w:t>
      411) Қазақстан Республикасының әуе кеңістігінде пилотсыз авиациялық жүйелерді пайдалану қағидаларын бекіту;</w:t>
      </w:r>
    </w:p>
    <w:bookmarkEnd w:id="460"/>
    <w:bookmarkStart w:name="z573" w:id="461"/>
    <w:p>
      <w:pPr>
        <w:spacing w:after="0"/>
        <w:ind w:left="0"/>
        <w:jc w:val="both"/>
      </w:pPr>
      <w:r>
        <w:rPr>
          <w:rFonts w:ascii="Times New Roman"/>
          <w:b w:val="false"/>
          <w:i w:val="false"/>
          <w:color w:val="000000"/>
          <w:sz w:val="28"/>
        </w:rPr>
        <w:t>
      412) пилотсыз авиациялық жүйелер операторларының білімі мен дағдыларын дайындау және бағалау жөніндегі қағидаларды әзірлеу және бекіту;</w:t>
      </w:r>
    </w:p>
    <w:bookmarkEnd w:id="461"/>
    <w:bookmarkStart w:name="z574" w:id="462"/>
    <w:p>
      <w:pPr>
        <w:spacing w:after="0"/>
        <w:ind w:left="0"/>
        <w:jc w:val="both"/>
      </w:pPr>
      <w:r>
        <w:rPr>
          <w:rFonts w:ascii="Times New Roman"/>
          <w:b w:val="false"/>
          <w:i w:val="false"/>
          <w:color w:val="000000"/>
          <w:sz w:val="28"/>
        </w:rPr>
        <w:t>
      413) пилотсыз авиациялық жүйелерді пайдаланушыларды біріктіретін коммерциялық емес ұйымдарға қойылатын үлгілік талаптарды әзірлеу және бекіту;</w:t>
      </w:r>
    </w:p>
    <w:bookmarkEnd w:id="462"/>
    <w:bookmarkStart w:name="z575" w:id="463"/>
    <w:p>
      <w:pPr>
        <w:spacing w:after="0"/>
        <w:ind w:left="0"/>
        <w:jc w:val="both"/>
      </w:pPr>
      <w:r>
        <w:rPr>
          <w:rFonts w:ascii="Times New Roman"/>
          <w:b w:val="false"/>
          <w:i w:val="false"/>
          <w:color w:val="000000"/>
          <w:sz w:val="28"/>
        </w:rPr>
        <w:t>
      414) әуежай (әуеайлақ) аумағындағы әуежай қызметіне жатпайтын қызметтерді көрсетуге қол жеткізу қағидаларын әзірлеу және бекіту;</w:t>
      </w:r>
    </w:p>
    <w:bookmarkEnd w:id="463"/>
    <w:bookmarkStart w:name="z576" w:id="464"/>
    <w:p>
      <w:pPr>
        <w:spacing w:after="0"/>
        <w:ind w:left="0"/>
        <w:jc w:val="both"/>
      </w:pPr>
      <w:r>
        <w:rPr>
          <w:rFonts w:ascii="Times New Roman"/>
          <w:b w:val="false"/>
          <w:i w:val="false"/>
          <w:color w:val="000000"/>
          <w:sz w:val="28"/>
        </w:rPr>
        <w:t>
      415) Халықаралық азаматтық авиация ұйымының (ИКАО) стандарттарына және ұсынылатын практикасына сәйкес авиациялық қауіпсіздікті қамтамасыз етуге қатысатын мемлекеттік органдармен бірлесіп, Қазақстан Республикасы азаматтық авиациясының авиациялық қауіпсіздік бағдарламасын әзірлеу;</w:t>
      </w:r>
    </w:p>
    <w:bookmarkEnd w:id="464"/>
    <w:bookmarkStart w:name="z577" w:id="465"/>
    <w:p>
      <w:pPr>
        <w:spacing w:after="0"/>
        <w:ind w:left="0"/>
        <w:jc w:val="both"/>
      </w:pPr>
      <w:r>
        <w:rPr>
          <w:rFonts w:ascii="Times New Roman"/>
          <w:b w:val="false"/>
          <w:i w:val="false"/>
          <w:color w:val="000000"/>
          <w:sz w:val="28"/>
        </w:rPr>
        <w:t>
      416) азаматтық авиация саласындағы уәкілетті ұйыммен бірлесіп Қазақстан Республикасының әуе кеңiстiгiн пайдалану және авиация қызметі туралы Қазақстан Республикасы заңнамасының Халықаралық азаматтық авиация ұйымының (ИКАО) стандарттары мен ұсынылатын практикасына сәйкес келу мониторингін жүзеге асыру;</w:t>
      </w:r>
    </w:p>
    <w:bookmarkEnd w:id="465"/>
    <w:bookmarkStart w:name="z578" w:id="466"/>
    <w:p>
      <w:pPr>
        <w:spacing w:after="0"/>
        <w:ind w:left="0"/>
        <w:jc w:val="both"/>
      </w:pPr>
      <w:r>
        <w:rPr>
          <w:rFonts w:ascii="Times New Roman"/>
          <w:b w:val="false"/>
          <w:i w:val="false"/>
          <w:color w:val="000000"/>
          <w:sz w:val="28"/>
        </w:rPr>
        <w:t>
      417) құқық қорғау органдарының, арнаулы мемлекеттік органдардың және Қазақстан Республикасы Қорғаныс министрлігінің өтінімдері бойынша авиакомпаниялардың (дипломатиялық иммунитеті бар шет мемлекеттер мен халықаралық ұйымдар өкілдіктерінен басқа) құқық қорғау және арнаулы мемлекеттік органдардың жеке құрамын оқиғалар, төтенше жағдайлар болған жерлерге тасымалдау және шұғыл медициналық көмекке мұқтаж азаматтарды емдеу мекемелеріне жеткізу жөніндегі қызметтерді көрсетуі туралы шешім қабылдау;</w:t>
      </w:r>
    </w:p>
    <w:bookmarkEnd w:id="466"/>
    <w:bookmarkStart w:name="z579" w:id="467"/>
    <w:p>
      <w:pPr>
        <w:spacing w:after="0"/>
        <w:ind w:left="0"/>
        <w:jc w:val="both"/>
      </w:pPr>
      <w:r>
        <w:rPr>
          <w:rFonts w:ascii="Times New Roman"/>
          <w:b w:val="false"/>
          <w:i w:val="false"/>
          <w:color w:val="000000"/>
          <w:sz w:val="28"/>
        </w:rPr>
        <w:t>
      418) шет мемлекеттердің мемлекеттік және эксперименттік әуе кемелерінің халықаралық ұшуы, сондай-ақ шет мемлекеттердің әскери құралымдарын, қару-жарағын және әскери техникасын тасымалдауға арналған әуе кемелерінің халықаралық ұшуы үшін ашылған әуежайларды айқындау;</w:t>
      </w:r>
    </w:p>
    <w:bookmarkEnd w:id="467"/>
    <w:bookmarkStart w:name="z580" w:id="468"/>
    <w:p>
      <w:pPr>
        <w:spacing w:after="0"/>
        <w:ind w:left="0"/>
        <w:jc w:val="both"/>
      </w:pPr>
      <w:r>
        <w:rPr>
          <w:rFonts w:ascii="Times New Roman"/>
          <w:b w:val="false"/>
          <w:i w:val="false"/>
          <w:color w:val="000000"/>
          <w:sz w:val="28"/>
        </w:rPr>
        <w:t>
      419) мемлекеттік жоспарлау жөніндегі орталық уәкілетті органмен және бюджеттік жоспарлау жөніндегі орталық уәкілетті органмен келісу бойынша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тәртібін бекіту;</w:t>
      </w:r>
    </w:p>
    <w:bookmarkEnd w:id="468"/>
    <w:bookmarkStart w:name="z581" w:id="469"/>
    <w:p>
      <w:pPr>
        <w:spacing w:after="0"/>
        <w:ind w:left="0"/>
        <w:jc w:val="both"/>
      </w:pPr>
      <w:r>
        <w:rPr>
          <w:rFonts w:ascii="Times New Roman"/>
          <w:b w:val="false"/>
          <w:i w:val="false"/>
          <w:color w:val="000000"/>
          <w:sz w:val="28"/>
        </w:rPr>
        <w:t>
      420) азаматтық авиация саласындағы төлемдерді алу қағидаларын бекіту;</w:t>
      </w:r>
    </w:p>
    <w:bookmarkEnd w:id="469"/>
    <w:bookmarkStart w:name="z582" w:id="470"/>
    <w:p>
      <w:pPr>
        <w:spacing w:after="0"/>
        <w:ind w:left="0"/>
        <w:jc w:val="both"/>
      </w:pPr>
      <w:r>
        <w:rPr>
          <w:rFonts w:ascii="Times New Roman"/>
          <w:b w:val="false"/>
          <w:i w:val="false"/>
          <w:color w:val="000000"/>
          <w:sz w:val="28"/>
        </w:rPr>
        <w:t>
      421) азаматтық авиация саласындағы уәкілетті ұйымның ақылы көрсетілетін қызметтерінің тізбесін және азаматтық авиация саласындағы төлемдер мөлшерлемелерін бекіту;</w:t>
      </w:r>
    </w:p>
    <w:bookmarkEnd w:id="470"/>
    <w:bookmarkStart w:name="z583" w:id="471"/>
    <w:p>
      <w:pPr>
        <w:spacing w:after="0"/>
        <w:ind w:left="0"/>
        <w:jc w:val="both"/>
      </w:pPr>
      <w:r>
        <w:rPr>
          <w:rFonts w:ascii="Times New Roman"/>
          <w:b w:val="false"/>
          <w:i w:val="false"/>
          <w:color w:val="000000"/>
          <w:sz w:val="28"/>
        </w:rPr>
        <w:t>
      422) монополияға қарсы органмен келісу бойынша инфрақұрылымдық алымдарды есептеу әдістемесін бекіту;</w:t>
      </w:r>
    </w:p>
    <w:bookmarkEnd w:id="471"/>
    <w:bookmarkStart w:name="z584" w:id="472"/>
    <w:p>
      <w:pPr>
        <w:spacing w:after="0"/>
        <w:ind w:left="0"/>
        <w:jc w:val="both"/>
      </w:pPr>
      <w:r>
        <w:rPr>
          <w:rFonts w:ascii="Times New Roman"/>
          <w:b w:val="false"/>
          <w:i w:val="false"/>
          <w:color w:val="000000"/>
          <w:sz w:val="28"/>
        </w:rPr>
        <w:t>
      423) әуе кемесін жерде мұз қатуға қарсы қорғау жөніндегі қағидаларды бекіту;</w:t>
      </w:r>
    </w:p>
    <w:bookmarkEnd w:id="472"/>
    <w:bookmarkStart w:name="z585" w:id="473"/>
    <w:p>
      <w:pPr>
        <w:spacing w:after="0"/>
        <w:ind w:left="0"/>
        <w:jc w:val="both"/>
      </w:pPr>
      <w:r>
        <w:rPr>
          <w:rFonts w:ascii="Times New Roman"/>
          <w:b w:val="false"/>
          <w:i w:val="false"/>
          <w:color w:val="000000"/>
          <w:sz w:val="28"/>
        </w:rPr>
        <w:t>
      424) жолаушыларды, багажды, жүктер мен пошта жөнелтiлiмдерiн тасымалдау жөніндегі қызметтерді көрсету үшiн халықаралық авиамаршруттарға арналған конкурс өткiзу және халықаралық авиамаршруттарға куәлiктер беру қағидаларын бекiту;</w:t>
      </w:r>
    </w:p>
    <w:bookmarkEnd w:id="473"/>
    <w:bookmarkStart w:name="z586" w:id="474"/>
    <w:p>
      <w:pPr>
        <w:spacing w:after="0"/>
        <w:ind w:left="0"/>
        <w:jc w:val="both"/>
      </w:pPr>
      <w:r>
        <w:rPr>
          <w:rFonts w:ascii="Times New Roman"/>
          <w:b w:val="false"/>
          <w:i w:val="false"/>
          <w:color w:val="000000"/>
          <w:sz w:val="28"/>
        </w:rPr>
        <w:t>
      425) жолаушыларды, багажды, жүктер мен пошта жөнелтiлiмдерiн тасымалдау жөніндегі қызметтерді көрсету үшiн субсидияланатын авиамаршруттарға арналған конкурс өткізу және субсидияланатын авиамаршруттарға куәліктер беру қағидаларын бекіту;</w:t>
      </w:r>
    </w:p>
    <w:bookmarkEnd w:id="474"/>
    <w:bookmarkStart w:name="z587" w:id="475"/>
    <w:p>
      <w:pPr>
        <w:spacing w:after="0"/>
        <w:ind w:left="0"/>
        <w:jc w:val="both"/>
      </w:pPr>
      <w:r>
        <w:rPr>
          <w:rFonts w:ascii="Times New Roman"/>
          <w:b w:val="false"/>
          <w:i w:val="false"/>
          <w:color w:val="000000"/>
          <w:sz w:val="28"/>
        </w:rPr>
        <w:t>
      426) 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бекіту;</w:t>
      </w:r>
    </w:p>
    <w:bookmarkEnd w:id="475"/>
    <w:bookmarkStart w:name="z588" w:id="476"/>
    <w:p>
      <w:pPr>
        <w:spacing w:after="0"/>
        <w:ind w:left="0"/>
        <w:jc w:val="both"/>
      </w:pPr>
      <w:r>
        <w:rPr>
          <w:rFonts w:ascii="Times New Roman"/>
          <w:b w:val="false"/>
          <w:i w:val="false"/>
          <w:color w:val="000000"/>
          <w:sz w:val="28"/>
        </w:rPr>
        <w:t>
      427) әуе кемелерінің халықаралық ұшуларын қамтамасыз етуге әуежайларға рұқсат беру туралы шешімдер қабылдайды;</w:t>
      </w:r>
    </w:p>
    <w:bookmarkEnd w:id="476"/>
    <w:bookmarkStart w:name="z589" w:id="477"/>
    <w:p>
      <w:pPr>
        <w:spacing w:after="0"/>
        <w:ind w:left="0"/>
        <w:jc w:val="both"/>
      </w:pPr>
      <w:r>
        <w:rPr>
          <w:rFonts w:ascii="Times New Roman"/>
          <w:b w:val="false"/>
          <w:i w:val="false"/>
          <w:color w:val="000000"/>
          <w:sz w:val="28"/>
        </w:rPr>
        <w:t>
      428) жұмылдыру дайындығы мен жұмылдыру саласында Қазақстан Республикасының заңдары мен өзге де нормативтiк құқықтық актiлерiнiң сақталуын қамтамасыз ету;</w:t>
      </w:r>
    </w:p>
    <w:bookmarkEnd w:id="477"/>
    <w:bookmarkStart w:name="z590" w:id="478"/>
    <w:p>
      <w:pPr>
        <w:spacing w:after="0"/>
        <w:ind w:left="0"/>
        <w:jc w:val="both"/>
      </w:pPr>
      <w:r>
        <w:rPr>
          <w:rFonts w:ascii="Times New Roman"/>
          <w:b w:val="false"/>
          <w:i w:val="false"/>
          <w:color w:val="000000"/>
          <w:sz w:val="28"/>
        </w:rPr>
        <w:t>
      429)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478"/>
    <w:bookmarkStart w:name="z591" w:id="479"/>
    <w:p>
      <w:pPr>
        <w:spacing w:after="0"/>
        <w:ind w:left="0"/>
        <w:jc w:val="both"/>
      </w:pPr>
      <w:r>
        <w:rPr>
          <w:rFonts w:ascii="Times New Roman"/>
          <w:b w:val="false"/>
          <w:i w:val="false"/>
          <w:color w:val="000000"/>
          <w:sz w:val="28"/>
        </w:rPr>
        <w:t>
      430) ұлттық қауіпсіздік жүйесін жетілдіру жөнінде ұсыныстар енгізу;</w:t>
      </w:r>
    </w:p>
    <w:bookmarkEnd w:id="479"/>
    <w:bookmarkStart w:name="z592" w:id="480"/>
    <w:p>
      <w:pPr>
        <w:spacing w:after="0"/>
        <w:ind w:left="0"/>
        <w:jc w:val="both"/>
      </w:pPr>
      <w:r>
        <w:rPr>
          <w:rFonts w:ascii="Times New Roman"/>
          <w:b w:val="false"/>
          <w:i w:val="false"/>
          <w:color w:val="000000"/>
          <w:sz w:val="28"/>
        </w:rPr>
        <w:t>
      431) ұлттық қауiпсiздiк саласындағы заңдар мен өзге де нормативтiк құқықтық актiлердiң сақталуын қамтамасыз ету;</w:t>
      </w:r>
    </w:p>
    <w:bookmarkEnd w:id="480"/>
    <w:bookmarkStart w:name="z593" w:id="481"/>
    <w:p>
      <w:pPr>
        <w:spacing w:after="0"/>
        <w:ind w:left="0"/>
        <w:jc w:val="both"/>
      </w:pPr>
      <w:r>
        <w:rPr>
          <w:rFonts w:ascii="Times New Roman"/>
          <w:b w:val="false"/>
          <w:i w:val="false"/>
          <w:color w:val="000000"/>
          <w:sz w:val="28"/>
        </w:rPr>
        <w:t>
      432)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ету, насихат және қарсы насихат жұмыстарын жүргізу;</w:t>
      </w:r>
    </w:p>
    <w:bookmarkEnd w:id="481"/>
    <w:bookmarkStart w:name="z594" w:id="482"/>
    <w:p>
      <w:pPr>
        <w:spacing w:after="0"/>
        <w:ind w:left="0"/>
        <w:jc w:val="both"/>
      </w:pPr>
      <w:r>
        <w:rPr>
          <w:rFonts w:ascii="Times New Roman"/>
          <w:b w:val="false"/>
          <w:i w:val="false"/>
          <w:color w:val="000000"/>
          <w:sz w:val="28"/>
        </w:rPr>
        <w:t>
      433)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482"/>
    <w:bookmarkStart w:name="z595" w:id="483"/>
    <w:p>
      <w:pPr>
        <w:spacing w:after="0"/>
        <w:ind w:left="0"/>
        <w:jc w:val="both"/>
      </w:pPr>
      <w:r>
        <w:rPr>
          <w:rFonts w:ascii="Times New Roman"/>
          <w:b w:val="false"/>
          <w:i w:val="false"/>
          <w:color w:val="000000"/>
          <w:sz w:val="28"/>
        </w:rPr>
        <w:t>
      434) автомобиль жолдарын салу, реконструкциялау, күрделі және орташа жөндеу жөніндегі жобалардың басымдығы өлшемшарттарын бекіту;</w:t>
      </w:r>
    </w:p>
    <w:bookmarkEnd w:id="483"/>
    <w:bookmarkStart w:name="z596" w:id="484"/>
    <w:p>
      <w:pPr>
        <w:spacing w:after="0"/>
        <w:ind w:left="0"/>
        <w:jc w:val="both"/>
      </w:pPr>
      <w:r>
        <w:rPr>
          <w:rFonts w:ascii="Times New Roman"/>
          <w:b w:val="false"/>
          <w:i w:val="false"/>
          <w:color w:val="000000"/>
          <w:sz w:val="28"/>
        </w:rPr>
        <w:t>
      435) жолдар бойындағы көлік құралдарының қозғалысын тоқтату немесе уақытша шектеу қағидаларын бекіту;</w:t>
      </w:r>
    </w:p>
    <w:bookmarkEnd w:id="484"/>
    <w:bookmarkStart w:name="z597" w:id="485"/>
    <w:p>
      <w:pPr>
        <w:spacing w:after="0"/>
        <w:ind w:left="0"/>
        <w:jc w:val="both"/>
      </w:pPr>
      <w:r>
        <w:rPr>
          <w:rFonts w:ascii="Times New Roman"/>
          <w:b w:val="false"/>
          <w:i w:val="false"/>
          <w:color w:val="000000"/>
          <w:sz w:val="28"/>
        </w:rPr>
        <w:t>
      436) автомобиль жолдары және жол қызметі саласында бірыңғай мемлекеттік және ғылыми-техникалық саясатты қалыптастыру және іске асыру;</w:t>
      </w:r>
    </w:p>
    <w:bookmarkEnd w:id="485"/>
    <w:bookmarkStart w:name="z598" w:id="486"/>
    <w:p>
      <w:pPr>
        <w:spacing w:after="0"/>
        <w:ind w:left="0"/>
        <w:jc w:val="both"/>
      </w:pPr>
      <w:r>
        <w:rPr>
          <w:rFonts w:ascii="Times New Roman"/>
          <w:b w:val="false"/>
          <w:i w:val="false"/>
          <w:color w:val="000000"/>
          <w:sz w:val="28"/>
        </w:rPr>
        <w:t>
      437) Қазақстан Республикасының аумағында автомобиль жолдары және жол қызметі саласындағы бірыңғай мемлекеттік саясатты үйлестіру және жүргізу;</w:t>
      </w:r>
    </w:p>
    <w:bookmarkEnd w:id="486"/>
    <w:bookmarkStart w:name="z599" w:id="487"/>
    <w:p>
      <w:pPr>
        <w:spacing w:after="0"/>
        <w:ind w:left="0"/>
        <w:jc w:val="both"/>
      </w:pPr>
      <w:r>
        <w:rPr>
          <w:rFonts w:ascii="Times New Roman"/>
          <w:b w:val="false"/>
          <w:i w:val="false"/>
          <w:color w:val="000000"/>
          <w:sz w:val="28"/>
        </w:rPr>
        <w:t>
      438) Қазақстан Республикасы Ұлттық қауіпсіздік комитеті Шекара қызметінің Шекара бөлімдерінің (бөлімшелерінің) ғимараттары мен құрылысжайларын, сондай-ақ мемлекеттік шекара арқылы автомобиль өткізу пункттерін жобалауды және салуды ұйымдастыру;</w:t>
      </w:r>
    </w:p>
    <w:bookmarkEnd w:id="487"/>
    <w:bookmarkStart w:name="z600" w:id="488"/>
    <w:p>
      <w:pPr>
        <w:spacing w:after="0"/>
        <w:ind w:left="0"/>
        <w:jc w:val="both"/>
      </w:pPr>
      <w:r>
        <w:rPr>
          <w:rFonts w:ascii="Times New Roman"/>
          <w:b w:val="false"/>
          <w:i w:val="false"/>
          <w:color w:val="000000"/>
          <w:sz w:val="28"/>
        </w:rPr>
        <w:t>
      439)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488"/>
    <w:bookmarkStart w:name="z601" w:id="489"/>
    <w:p>
      <w:pPr>
        <w:spacing w:after="0"/>
        <w:ind w:left="0"/>
        <w:jc w:val="both"/>
      </w:pPr>
      <w:r>
        <w:rPr>
          <w:rFonts w:ascii="Times New Roman"/>
          <w:b w:val="false"/>
          <w:i w:val="false"/>
          <w:color w:val="000000"/>
          <w:sz w:val="28"/>
        </w:rPr>
        <w:t>
      440)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489"/>
    <w:bookmarkStart w:name="z602" w:id="490"/>
    <w:p>
      <w:pPr>
        <w:spacing w:after="0"/>
        <w:ind w:left="0"/>
        <w:jc w:val="both"/>
      </w:pPr>
      <w:r>
        <w:rPr>
          <w:rFonts w:ascii="Times New Roman"/>
          <w:b w:val="false"/>
          <w:i w:val="false"/>
          <w:color w:val="000000"/>
          <w:sz w:val="28"/>
        </w:rPr>
        <w:t>
      441)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490"/>
    <w:bookmarkStart w:name="z603" w:id="491"/>
    <w:p>
      <w:pPr>
        <w:spacing w:after="0"/>
        <w:ind w:left="0"/>
        <w:jc w:val="both"/>
      </w:pPr>
      <w:r>
        <w:rPr>
          <w:rFonts w:ascii="Times New Roman"/>
          <w:b w:val="false"/>
          <w:i w:val="false"/>
          <w:color w:val="000000"/>
          <w:sz w:val="28"/>
        </w:rPr>
        <w:t>
      442) кәсіптік біліктілікті тану шарттары бойынша кәсіптік біліктілікті тану саласындағы уәкілетті органға ұсыныстар енгізу;</w:t>
      </w:r>
    </w:p>
    <w:bookmarkEnd w:id="491"/>
    <w:bookmarkStart w:name="z604" w:id="492"/>
    <w:p>
      <w:pPr>
        <w:spacing w:after="0"/>
        <w:ind w:left="0"/>
        <w:jc w:val="both"/>
      </w:pPr>
      <w:r>
        <w:rPr>
          <w:rFonts w:ascii="Times New Roman"/>
          <w:b w:val="false"/>
          <w:i w:val="false"/>
          <w:color w:val="000000"/>
          <w:sz w:val="28"/>
        </w:rPr>
        <w:t>
      443) кәсіптік біліктілік жөніндегі салалық кеңестер туралы үлгілік ереженің негізінде кәсіптік біліктілік жөніндегі салалық кеңестер туралы ережені әзірлеу және бекіту;</w:t>
      </w:r>
    </w:p>
    <w:bookmarkEnd w:id="492"/>
    <w:bookmarkStart w:name="z605" w:id="493"/>
    <w:p>
      <w:pPr>
        <w:spacing w:after="0"/>
        <w:ind w:left="0"/>
        <w:jc w:val="both"/>
      </w:pPr>
      <w:r>
        <w:rPr>
          <w:rFonts w:ascii="Times New Roman"/>
          <w:b w:val="false"/>
          <w:i w:val="false"/>
          <w:color w:val="000000"/>
          <w:sz w:val="28"/>
        </w:rPr>
        <w:t>
      444) реттелетін салалардағы салалық біліктілік шеңберлерін әзірлеу және (немесе) өзектілендіру;</w:t>
      </w:r>
    </w:p>
    <w:bookmarkEnd w:id="493"/>
    <w:bookmarkStart w:name="z606" w:id="494"/>
    <w:p>
      <w:pPr>
        <w:spacing w:after="0"/>
        <w:ind w:left="0"/>
        <w:jc w:val="both"/>
      </w:pPr>
      <w:r>
        <w:rPr>
          <w:rFonts w:ascii="Times New Roman"/>
          <w:b w:val="false"/>
          <w:i w:val="false"/>
          <w:color w:val="000000"/>
          <w:sz w:val="28"/>
        </w:rPr>
        <w:t>
      445) реттелетін салаларда кәсіптік стандарттарды әзірлеу және (немесе) өзектілендіру, бекіту;</w:t>
      </w:r>
    </w:p>
    <w:bookmarkEnd w:id="494"/>
    <w:bookmarkStart w:name="z607" w:id="495"/>
    <w:p>
      <w:pPr>
        <w:spacing w:after="0"/>
        <w:ind w:left="0"/>
        <w:jc w:val="both"/>
      </w:pPr>
      <w:r>
        <w:rPr>
          <w:rFonts w:ascii="Times New Roman"/>
          <w:b w:val="false"/>
          <w:i w:val="false"/>
          <w:color w:val="000000"/>
          <w:sz w:val="28"/>
        </w:rPr>
        <w:t>
      446)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495"/>
    <w:bookmarkStart w:name="z608" w:id="496"/>
    <w:p>
      <w:pPr>
        <w:spacing w:after="0"/>
        <w:ind w:left="0"/>
        <w:jc w:val="both"/>
      </w:pPr>
      <w:r>
        <w:rPr>
          <w:rFonts w:ascii="Times New Roman"/>
          <w:b w:val="false"/>
          <w:i w:val="false"/>
          <w:color w:val="000000"/>
          <w:sz w:val="28"/>
        </w:rPr>
        <w:t>
      447)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04.07.2024 </w:t>
      </w:r>
      <w:r>
        <w:rPr>
          <w:rFonts w:ascii="Times New Roman"/>
          <w:b w:val="false"/>
          <w:i w:val="false"/>
          <w:color w:val="000000"/>
          <w:sz w:val="28"/>
        </w:rPr>
        <w:t>№ 531</w:t>
      </w:r>
      <w:r>
        <w:rPr>
          <w:rFonts w:ascii="Times New Roman"/>
          <w:b w:val="false"/>
          <w:i w:val="false"/>
          <w:color w:val="ff0000"/>
          <w:sz w:val="28"/>
        </w:rPr>
        <w:t xml:space="preserve">; 14.10.2024 </w:t>
      </w:r>
      <w:r>
        <w:rPr>
          <w:rFonts w:ascii="Times New Roman"/>
          <w:b w:val="false"/>
          <w:i w:val="false"/>
          <w:color w:val="000000"/>
          <w:sz w:val="28"/>
        </w:rPr>
        <w:t>№ 850</w:t>
      </w:r>
      <w:r>
        <w:rPr>
          <w:rFonts w:ascii="Times New Roman"/>
          <w:b w:val="false"/>
          <w:i w:val="false"/>
          <w:color w:val="ff0000"/>
          <w:sz w:val="28"/>
        </w:rPr>
        <w:t xml:space="preserve">; 06.12.2024 </w:t>
      </w:r>
      <w:r>
        <w:rPr>
          <w:rFonts w:ascii="Times New Roman"/>
          <w:b w:val="false"/>
          <w:i w:val="false"/>
          <w:color w:val="000000"/>
          <w:sz w:val="28"/>
        </w:rPr>
        <w:t>№ 1032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49" w:id="497"/>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497"/>
    <w:bookmarkStart w:name="z150" w:id="498"/>
    <w:p>
      <w:pPr>
        <w:spacing w:after="0"/>
        <w:ind w:left="0"/>
        <w:jc w:val="both"/>
      </w:pPr>
      <w:r>
        <w:rPr>
          <w:rFonts w:ascii="Times New Roman"/>
          <w:b w:val="false"/>
          <w:i w:val="false"/>
          <w:color w:val="000000"/>
          <w:sz w:val="28"/>
        </w:rPr>
        <w:t>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498"/>
    <w:bookmarkStart w:name="z151" w:id="499"/>
    <w:p>
      <w:pPr>
        <w:spacing w:after="0"/>
        <w:ind w:left="0"/>
        <w:jc w:val="both"/>
      </w:pPr>
      <w:r>
        <w:rPr>
          <w:rFonts w:ascii="Times New Roman"/>
          <w:b w:val="false"/>
          <w:i w:val="false"/>
          <w:color w:val="000000"/>
          <w:sz w:val="28"/>
        </w:rPr>
        <w:t>
      17. Бірінші басшы Қазақстан Республикасының заңнамасына сәйкес лауазымға тағайындалады және лауазымнан босатылады.</w:t>
      </w:r>
    </w:p>
    <w:bookmarkEnd w:id="499"/>
    <w:bookmarkStart w:name="z152" w:id="500"/>
    <w:p>
      <w:pPr>
        <w:spacing w:after="0"/>
        <w:ind w:left="0"/>
        <w:jc w:val="both"/>
      </w:pPr>
      <w:r>
        <w:rPr>
          <w:rFonts w:ascii="Times New Roman"/>
          <w:b w:val="false"/>
          <w:i w:val="false"/>
          <w:color w:val="000000"/>
          <w:sz w:val="28"/>
        </w:rPr>
        <w:t>
      18. Бірінші басшының Қазақстан Республикасының заңнамасына сәйкес лауазымға тағайындалатын және лауазымнан босатылатын орынбасарлары (вице-министрлері) болады.</w:t>
      </w:r>
    </w:p>
    <w:bookmarkEnd w:id="500"/>
    <w:bookmarkStart w:name="z153" w:id="501"/>
    <w:p>
      <w:pPr>
        <w:spacing w:after="0"/>
        <w:ind w:left="0"/>
        <w:jc w:val="both"/>
      </w:pPr>
      <w:r>
        <w:rPr>
          <w:rFonts w:ascii="Times New Roman"/>
          <w:b w:val="false"/>
          <w:i w:val="false"/>
          <w:color w:val="000000"/>
          <w:sz w:val="28"/>
        </w:rPr>
        <w:t>
      19. Министрліктің бірінші басшысының өкілеттіктері:</w:t>
      </w:r>
    </w:p>
    <w:bookmarkEnd w:id="501"/>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p>
      <w:pPr>
        <w:spacing w:after="0"/>
        <w:ind w:left="0"/>
        <w:jc w:val="both"/>
      </w:pPr>
      <w:r>
        <w:rPr>
          <w:rFonts w:ascii="Times New Roman"/>
          <w:b w:val="false"/>
          <w:i w:val="false"/>
          <w:color w:val="000000"/>
          <w:sz w:val="28"/>
        </w:rPr>
        <w:t>
      2) өз орынбасарларының өкілеттіктерін айқындайды;</w:t>
      </w:r>
    </w:p>
    <w:p>
      <w:pPr>
        <w:spacing w:after="0"/>
        <w:ind w:left="0"/>
        <w:jc w:val="both"/>
      </w:pPr>
      <w:r>
        <w:rPr>
          <w:rFonts w:ascii="Times New Roman"/>
          <w:b w:val="false"/>
          <w:i w:val="false"/>
          <w:color w:val="000000"/>
          <w:sz w:val="28"/>
        </w:rPr>
        <w:t>
      3) вице-министрлердің біріне Қазақстан Республикасы Үкіметінің басшылығына және Премьер-Министр Кеңсесінің Басшысына жолданатын құжаттарға қол қою жөніндегі өкілеттіктерді жүктейді;</w:t>
      </w:r>
    </w:p>
    <w:p>
      <w:pPr>
        <w:spacing w:after="0"/>
        <w:ind w:left="0"/>
        <w:jc w:val="both"/>
      </w:pPr>
      <w:r>
        <w:rPr>
          <w:rFonts w:ascii="Times New Roman"/>
          <w:b w:val="false"/>
          <w:i w:val="false"/>
          <w:color w:val="000000"/>
          <w:sz w:val="28"/>
        </w:rPr>
        <w:t>
      4) аппарат басшысымен келісу бойынша ведомстволар басшыларының орынбасарларын лауазымға тағайындайды және лауазымнан босатады;</w:t>
      </w:r>
    </w:p>
    <w:p>
      <w:pPr>
        <w:spacing w:after="0"/>
        <w:ind w:left="0"/>
        <w:jc w:val="both"/>
      </w:pPr>
      <w:r>
        <w:rPr>
          <w:rFonts w:ascii="Times New Roman"/>
          <w:b w:val="false"/>
          <w:i w:val="false"/>
          <w:color w:val="000000"/>
          <w:sz w:val="28"/>
        </w:rPr>
        <w:t>
      5) ведомстволар актілерінің қолданылуын толық немесе ішінара жояды немесе тоқтата тұрады;</w:t>
      </w:r>
    </w:p>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Министрліктің атынан өкілдік етеді;</w:t>
      </w:r>
    </w:p>
    <w:p>
      <w:pPr>
        <w:spacing w:after="0"/>
        <w:ind w:left="0"/>
        <w:jc w:val="both"/>
      </w:pPr>
      <w:r>
        <w:rPr>
          <w:rFonts w:ascii="Times New Roman"/>
          <w:b w:val="false"/>
          <w:i w:val="false"/>
          <w:color w:val="000000"/>
          <w:sz w:val="28"/>
        </w:rPr>
        <w:t>
      7) Министрліктің жұмыс регламентін бекітеді;</w:t>
      </w:r>
    </w:p>
    <w:p>
      <w:pPr>
        <w:spacing w:after="0"/>
        <w:ind w:left="0"/>
        <w:jc w:val="both"/>
      </w:pPr>
      <w:r>
        <w:rPr>
          <w:rFonts w:ascii="Times New Roman"/>
          <w:b w:val="false"/>
          <w:i w:val="false"/>
          <w:color w:val="000000"/>
          <w:sz w:val="28"/>
        </w:rPr>
        <w:t>
      8) Министрлікке келісуге келіп түскен нормативтік құқықтық актілердің жобаларын келіседі және қолбелгі қояды;</w:t>
      </w:r>
    </w:p>
    <w:p>
      <w:pPr>
        <w:spacing w:after="0"/>
        <w:ind w:left="0"/>
        <w:jc w:val="both"/>
      </w:pPr>
      <w:r>
        <w:rPr>
          <w:rFonts w:ascii="Times New Roman"/>
          <w:b w:val="false"/>
          <w:i w:val="false"/>
          <w:color w:val="000000"/>
          <w:sz w:val="28"/>
        </w:rPr>
        <w:t>
      9) Министрлікте сыбайлас жемқорлыққа қарсы күрес бойынша шаралар қабылдайды және оған дербес жауапты болады;</w:t>
      </w:r>
    </w:p>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p>
      <w:pPr>
        <w:spacing w:after="0"/>
        <w:ind w:left="0"/>
        <w:jc w:val="both"/>
      </w:pPr>
      <w:r>
        <w:rPr>
          <w:rFonts w:ascii="Times New Roman"/>
          <w:b w:val="false"/>
          <w:i w:val="false"/>
          <w:color w:val="000000"/>
          <w:sz w:val="28"/>
        </w:rPr>
        <w:t xml:space="preserve">
      Министр болмаған кезеңде оның өкілеттіктерін орындауды қолданыстағы заңнамаға сәйкес оны алмастыратын адам жүзеге асырады. </w:t>
      </w:r>
    </w:p>
    <w:bookmarkStart w:name="z154" w:id="502"/>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502"/>
    <w:bookmarkStart w:name="z155" w:id="503"/>
    <w:p>
      <w:pPr>
        <w:spacing w:after="0"/>
        <w:ind w:left="0"/>
        <w:jc w:val="both"/>
      </w:pPr>
      <w:r>
        <w:rPr>
          <w:rFonts w:ascii="Times New Roman"/>
          <w:b w:val="false"/>
          <w:i w:val="false"/>
          <w:color w:val="000000"/>
          <w:sz w:val="28"/>
        </w:rPr>
        <w:t>
      21. Министрлік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503"/>
    <w:bookmarkStart w:name="z156" w:id="504"/>
    <w:p>
      <w:pPr>
        <w:spacing w:after="0"/>
        <w:ind w:left="0"/>
        <w:jc w:val="left"/>
      </w:pPr>
      <w:r>
        <w:rPr>
          <w:rFonts w:ascii="Times New Roman"/>
          <w:b/>
          <w:i w:val="false"/>
          <w:color w:val="000000"/>
        </w:rPr>
        <w:t xml:space="preserve"> 4-тарау. Министрліктің мүлкі</w:t>
      </w:r>
    </w:p>
    <w:bookmarkEnd w:id="504"/>
    <w:bookmarkStart w:name="z157" w:id="505"/>
    <w:p>
      <w:pPr>
        <w:spacing w:after="0"/>
        <w:ind w:left="0"/>
        <w:jc w:val="both"/>
      </w:pPr>
      <w:r>
        <w:rPr>
          <w:rFonts w:ascii="Times New Roman"/>
          <w:b w:val="false"/>
          <w:i w:val="false"/>
          <w:color w:val="000000"/>
          <w:sz w:val="28"/>
        </w:rPr>
        <w:t>
      22. Заңнамада көзделген жағдайларда Министрліктің жедел басқару құқығында оқшауланған мүлкі болуы мүмкін.</w:t>
      </w:r>
    </w:p>
    <w:bookmarkEnd w:id="505"/>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8" w:id="506"/>
    <w:p>
      <w:pPr>
        <w:spacing w:after="0"/>
        <w:ind w:left="0"/>
        <w:jc w:val="both"/>
      </w:pPr>
      <w:r>
        <w:rPr>
          <w:rFonts w:ascii="Times New Roman"/>
          <w:b w:val="false"/>
          <w:i w:val="false"/>
          <w:color w:val="000000"/>
          <w:sz w:val="28"/>
        </w:rPr>
        <w:t>
      23. Министрлікке бекітіп берілген мүлік республикалық меншікке жатады.</w:t>
      </w:r>
    </w:p>
    <w:bookmarkEnd w:id="506"/>
    <w:bookmarkStart w:name="z159" w:id="507"/>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құқығы жоқ.</w:t>
      </w:r>
    </w:p>
    <w:bookmarkEnd w:id="507"/>
    <w:bookmarkStart w:name="z160" w:id="508"/>
    <w:p>
      <w:pPr>
        <w:spacing w:after="0"/>
        <w:ind w:left="0"/>
        <w:jc w:val="left"/>
      </w:pPr>
      <w:r>
        <w:rPr>
          <w:rFonts w:ascii="Times New Roman"/>
          <w:b/>
          <w:i w:val="false"/>
          <w:color w:val="000000"/>
        </w:rPr>
        <w:t xml:space="preserve"> 5-тарау. Министрлікті қайта ұйымдастыру және тарату</w:t>
      </w:r>
    </w:p>
    <w:bookmarkEnd w:id="508"/>
    <w:bookmarkStart w:name="z161" w:id="509"/>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509"/>
    <w:bookmarkStart w:name="z162" w:id="510"/>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510"/>
    <w:bookmarkStart w:name="z163" w:id="511"/>
    <w:p>
      <w:pPr>
        <w:spacing w:after="0"/>
        <w:ind w:left="0"/>
        <w:jc w:val="both"/>
      </w:pPr>
      <w:r>
        <w:rPr>
          <w:rFonts w:ascii="Times New Roman"/>
          <w:b w:val="false"/>
          <w:i w:val="false"/>
          <w:color w:val="000000"/>
          <w:sz w:val="28"/>
        </w:rPr>
        <w:t>
      1. Министрлік:</w:t>
      </w:r>
    </w:p>
    <w:bookmarkEnd w:id="511"/>
    <w:p>
      <w:pPr>
        <w:spacing w:after="0"/>
        <w:ind w:left="0"/>
        <w:jc w:val="both"/>
      </w:pPr>
      <w:r>
        <w:rPr>
          <w:rFonts w:ascii="Times New Roman"/>
          <w:b w:val="false"/>
          <w:i w:val="false"/>
          <w:color w:val="000000"/>
          <w:sz w:val="28"/>
        </w:rPr>
        <w:t>
      "Нұрcұлтан Назарбаев халықаралық әуежайы" акционерлік қоғамы.</w:t>
      </w:r>
    </w:p>
    <w:bookmarkStart w:name="z164" w:id="512"/>
    <w:p>
      <w:pPr>
        <w:spacing w:after="0"/>
        <w:ind w:left="0"/>
        <w:jc w:val="both"/>
      </w:pPr>
      <w:r>
        <w:rPr>
          <w:rFonts w:ascii="Times New Roman"/>
          <w:b w:val="false"/>
          <w:i w:val="false"/>
          <w:color w:val="000000"/>
          <w:sz w:val="28"/>
        </w:rPr>
        <w:t>
      2. Қазақстан Республикасы Көлік министрлігінің Автомобиль жолдар комитеті:</w:t>
      </w:r>
    </w:p>
    <w:bookmarkEnd w:id="512"/>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1) "ҚазАвтоЖол" ұлттық компаниясы" акционерлік қоғамы;</w:t>
      </w:r>
    </w:p>
    <w:p>
      <w:pPr>
        <w:spacing w:after="0"/>
        <w:ind w:left="0"/>
        <w:jc w:val="both"/>
      </w:pPr>
      <w:r>
        <w:rPr>
          <w:rFonts w:ascii="Times New Roman"/>
          <w:b w:val="false"/>
          <w:i w:val="false"/>
          <w:color w:val="000000"/>
          <w:sz w:val="28"/>
        </w:rPr>
        <w:t>
      2) "Қазақстан жол ғылыми-зерттеу институты" акционерлік қоғамы;</w:t>
      </w:r>
    </w:p>
    <w:p>
      <w:pPr>
        <w:spacing w:after="0"/>
        <w:ind w:left="0"/>
        <w:jc w:val="both"/>
      </w:pPr>
      <w:r>
        <w:rPr>
          <w:rFonts w:ascii="Times New Roman"/>
          <w:b w:val="false"/>
          <w:i w:val="false"/>
          <w:color w:val="000000"/>
          <w:sz w:val="28"/>
        </w:rPr>
        <w:t>
      республикалық мемлекеттік кәсіпорны:</w:t>
      </w:r>
    </w:p>
    <w:p>
      <w:pPr>
        <w:spacing w:after="0"/>
        <w:ind w:left="0"/>
        <w:jc w:val="both"/>
      </w:pPr>
      <w:r>
        <w:rPr>
          <w:rFonts w:ascii="Times New Roman"/>
          <w:b w:val="false"/>
          <w:i w:val="false"/>
          <w:color w:val="000000"/>
          <w:sz w:val="28"/>
        </w:rPr>
        <w:t>
      Қазақстан Республикасының Көлік министрлігі Автомобиль жолдары комитетінің "Жол активтері сапасының ұлттық орталығы" шаруашылық жүргізу құқығындағы республикалық мемлекеттік кәсіпорны.</w:t>
      </w:r>
    </w:p>
    <w:bookmarkStart w:name="z165" w:id="513"/>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513"/>
    <w:p>
      <w:pPr>
        <w:spacing w:after="0"/>
        <w:ind w:left="0"/>
        <w:jc w:val="both"/>
      </w:pPr>
      <w:r>
        <w:rPr>
          <w:rFonts w:ascii="Times New Roman"/>
          <w:b w:val="false"/>
          <w:i w:val="false"/>
          <w:color w:val="000000"/>
          <w:sz w:val="28"/>
        </w:rPr>
        <w:t>
      акционерлік қоғам:</w:t>
      </w:r>
    </w:p>
    <w:p>
      <w:pPr>
        <w:spacing w:after="0"/>
        <w:ind w:left="0"/>
        <w:jc w:val="both"/>
      </w:pPr>
      <w:r>
        <w:rPr>
          <w:rFonts w:ascii="Times New Roman"/>
          <w:b w:val="false"/>
          <w:i w:val="false"/>
          <w:color w:val="000000"/>
          <w:sz w:val="28"/>
        </w:rPr>
        <w:t>
      "Қазақстанның авиациялық әкімшілігі" акционерлік қоғамы;</w:t>
      </w:r>
    </w:p>
    <w:p>
      <w:pPr>
        <w:spacing w:after="0"/>
        <w:ind w:left="0"/>
        <w:jc w:val="both"/>
      </w:pPr>
      <w:r>
        <w:rPr>
          <w:rFonts w:ascii="Times New Roman"/>
          <w:b w:val="false"/>
          <w:i w:val="false"/>
          <w:color w:val="000000"/>
          <w:sz w:val="28"/>
        </w:rPr>
        <w:t>
      республикалық мемлекеттiк кәсiпорын:</w:t>
      </w:r>
    </w:p>
    <w:p>
      <w:pPr>
        <w:spacing w:after="0"/>
        <w:ind w:left="0"/>
        <w:jc w:val="both"/>
      </w:pPr>
      <w:r>
        <w:rPr>
          <w:rFonts w:ascii="Times New Roman"/>
          <w:b w:val="false"/>
          <w:i w:val="false"/>
          <w:color w:val="000000"/>
          <w:sz w:val="28"/>
        </w:rPr>
        <w:t>
      Қазақстан Республикасының Көлік министрлігі Азаматтық авиация комитетінің "Қазаэронавигация" шаруашылық жүргізу құқығындағы республикалық мемлекеттік кәсіпорны.</w:t>
      </w:r>
    </w:p>
    <w:bookmarkStart w:name="z166" w:id="514"/>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514"/>
    <w:p>
      <w:pPr>
        <w:spacing w:after="0"/>
        <w:ind w:left="0"/>
        <w:jc w:val="both"/>
      </w:pPr>
      <w:r>
        <w:rPr>
          <w:rFonts w:ascii="Times New Roman"/>
          <w:b w:val="false"/>
          <w:i w:val="false"/>
          <w:color w:val="000000"/>
          <w:sz w:val="28"/>
        </w:rPr>
        <w:t>
      "Қазақстан Республикасының Көлік министрлігі Теміржол және су көлігі комитетінің "Қазақстан су жолдары" республикалық мемлекеттік қазыналық кәсіпорны.</w:t>
      </w:r>
    </w:p>
    <w:bookmarkStart w:name="z167" w:id="515"/>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 тізбесі</w:t>
      </w:r>
    </w:p>
    <w:bookmarkEnd w:id="515"/>
    <w:p>
      <w:pPr>
        <w:spacing w:after="0"/>
        <w:ind w:left="0"/>
        <w:jc w:val="both"/>
      </w:pPr>
      <w:r>
        <w:rPr>
          <w:rFonts w:ascii="Times New Roman"/>
          <w:b w:val="false"/>
          <w:i w:val="false"/>
          <w:color w:val="ff0000"/>
          <w:sz w:val="28"/>
        </w:rPr>
        <w:t xml:space="preserve">
      Ескерту. Тізбеге өзгеріс енгізілді - ҚР Үкіметінің 19.03.2024 </w:t>
      </w:r>
      <w:r>
        <w:rPr>
          <w:rFonts w:ascii="Times New Roman"/>
          <w:b w:val="false"/>
          <w:i w:val="false"/>
          <w:color w:val="ff0000"/>
          <w:sz w:val="28"/>
        </w:rPr>
        <w:t>№ 204</w:t>
      </w:r>
      <w:r>
        <w:rPr>
          <w:rFonts w:ascii="Times New Roman"/>
          <w:b w:val="false"/>
          <w:i w:val="false"/>
          <w:color w:val="ff0000"/>
          <w:sz w:val="28"/>
        </w:rPr>
        <w:t xml:space="preserve"> қаулысымен.</w:t>
      </w:r>
    </w:p>
    <w:bookmarkStart w:name="z168" w:id="516"/>
    <w:p>
      <w:pPr>
        <w:spacing w:after="0"/>
        <w:ind w:left="0"/>
        <w:jc w:val="both"/>
      </w:pPr>
      <w:r>
        <w:rPr>
          <w:rFonts w:ascii="Times New Roman"/>
          <w:b w:val="false"/>
          <w:i w:val="false"/>
          <w:color w:val="000000"/>
          <w:sz w:val="28"/>
        </w:rPr>
        <w:t>
      1. Қазақстан Республикасы Көлік министрлігінің Автомобиль көлігі және көліктік бақылау комитеті:</w:t>
      </w:r>
    </w:p>
    <w:bookmarkEnd w:id="516"/>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18)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19)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20)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9" w:id="517"/>
    <w:p>
      <w:pPr>
        <w:spacing w:after="0"/>
        <w:ind w:left="0"/>
        <w:jc w:val="both"/>
      </w:pPr>
      <w:r>
        <w:rPr>
          <w:rFonts w:ascii="Times New Roman"/>
          <w:b w:val="false"/>
          <w:i w:val="false"/>
          <w:color w:val="000000"/>
          <w:sz w:val="28"/>
        </w:rPr>
        <w:t>
      3. Қазақстан Республикасы Көлік министрлігінің Теміржол және су көлігі комитеті:</w:t>
      </w:r>
    </w:p>
    <w:bookmarkEnd w:id="517"/>
    <w:p>
      <w:pPr>
        <w:spacing w:after="0"/>
        <w:ind w:left="0"/>
        <w:jc w:val="both"/>
      </w:pPr>
      <w:r>
        <w:rPr>
          <w:rFonts w:ascii="Times New Roman"/>
          <w:b w:val="false"/>
          <w:i w:val="false"/>
          <w:color w:val="000000"/>
          <w:sz w:val="28"/>
        </w:rPr>
        <w:t>
      "Қазақстан Республикасы Көлік министрлігі Теміржол және су көлігі комитетінің "Қазақстан Республикасы порттарының теңіз әкімшілігі"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1" w:id="518"/>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518"/>
    <w:bookmarkStart w:name="z172" w:id="519"/>
    <w:p>
      <w:pPr>
        <w:spacing w:after="0"/>
        <w:ind w:left="0"/>
        <w:jc w:val="both"/>
      </w:pPr>
      <w:r>
        <w:rPr>
          <w:rFonts w:ascii="Times New Roman"/>
          <w:b w:val="false"/>
          <w:i w:val="false"/>
          <w:color w:val="000000"/>
          <w:sz w:val="28"/>
        </w:rPr>
        <w:t>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519"/>
    <w:bookmarkStart w:name="z173" w:id="520"/>
    <w:p>
      <w:pPr>
        <w:spacing w:after="0"/>
        <w:ind w:left="0"/>
        <w:jc w:val="both"/>
      </w:pPr>
      <w:r>
        <w:rPr>
          <w:rFonts w:ascii="Times New Roman"/>
          <w:b w:val="false"/>
          <w:i w:val="false"/>
          <w:color w:val="000000"/>
          <w:sz w:val="28"/>
        </w:rPr>
        <w:t>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520"/>
    <w:bookmarkStart w:name="z174" w:id="521"/>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 алып тасталсын;</w:t>
      </w:r>
    </w:p>
    <w:bookmarkEnd w:id="521"/>
    <w:bookmarkStart w:name="z175" w:id="522"/>
    <w:p>
      <w:pPr>
        <w:spacing w:after="0"/>
        <w:ind w:left="0"/>
        <w:jc w:val="both"/>
      </w:pPr>
      <w:r>
        <w:rPr>
          <w:rFonts w:ascii="Times New Roman"/>
          <w:b w:val="false"/>
          <w:i w:val="false"/>
          <w:color w:val="000000"/>
          <w:sz w:val="28"/>
        </w:rPr>
        <w:t>
      мынадай мазмұндағы бөлімдермен толықтырылсын:</w:t>
      </w:r>
    </w:p>
    <w:bookmarkEnd w:id="522"/>
    <w:bookmarkStart w:name="z176" w:id="523"/>
    <w:p>
      <w:pPr>
        <w:spacing w:after="0"/>
        <w:ind w:left="0"/>
        <w:jc w:val="both"/>
      </w:pPr>
      <w:r>
        <w:rPr>
          <w:rFonts w:ascii="Times New Roman"/>
          <w:b w:val="false"/>
          <w:i w:val="false"/>
          <w:color w:val="000000"/>
          <w:sz w:val="28"/>
        </w:rPr>
        <w:t>
      "Қазақстан Республикасы Көлік министрлігіне:</w:t>
      </w:r>
    </w:p>
    <w:bookmarkEnd w:id="523"/>
    <w:p>
      <w:pPr>
        <w:spacing w:after="0"/>
        <w:ind w:left="0"/>
        <w:jc w:val="both"/>
      </w:pPr>
      <w:r>
        <w:rPr>
          <w:rFonts w:ascii="Times New Roman"/>
          <w:b w:val="false"/>
          <w:i w:val="false"/>
          <w:color w:val="000000"/>
          <w:sz w:val="28"/>
        </w:rPr>
        <w:t>
      409. "Нұрcұлтан Назарбаев халықаралық әуежайы" акционерлік қоғамы.</w:t>
      </w:r>
    </w:p>
    <w:bookmarkStart w:name="z177" w:id="524"/>
    <w:p>
      <w:pPr>
        <w:spacing w:after="0"/>
        <w:ind w:left="0"/>
        <w:jc w:val="both"/>
      </w:pPr>
      <w:r>
        <w:rPr>
          <w:rFonts w:ascii="Times New Roman"/>
          <w:b w:val="false"/>
          <w:i w:val="false"/>
          <w:color w:val="000000"/>
          <w:sz w:val="28"/>
        </w:rPr>
        <w:t>
      Қазақстан Республикасы Көлік министрлігінің Автомобиль жолдары комитетіне:</w:t>
      </w:r>
    </w:p>
    <w:bookmarkEnd w:id="524"/>
    <w:p>
      <w:pPr>
        <w:spacing w:after="0"/>
        <w:ind w:left="0"/>
        <w:jc w:val="both"/>
      </w:pPr>
      <w:r>
        <w:rPr>
          <w:rFonts w:ascii="Times New Roman"/>
          <w:b w:val="false"/>
          <w:i w:val="false"/>
          <w:color w:val="000000"/>
          <w:sz w:val="28"/>
        </w:rPr>
        <w:t>
      409-1. "ҚазАвтоЖол" ұлттық компаниясы" акционерлік қоғамы.</w:t>
      </w:r>
    </w:p>
    <w:p>
      <w:pPr>
        <w:spacing w:after="0"/>
        <w:ind w:left="0"/>
        <w:jc w:val="both"/>
      </w:pPr>
      <w:r>
        <w:rPr>
          <w:rFonts w:ascii="Times New Roman"/>
          <w:b w:val="false"/>
          <w:i w:val="false"/>
          <w:color w:val="000000"/>
          <w:sz w:val="28"/>
        </w:rPr>
        <w:t>
      409-2. "Қазақстан жол ғылыми-зерттеу институты" акционерлік қоғамы.</w:t>
      </w:r>
    </w:p>
    <w:bookmarkStart w:name="z178" w:id="525"/>
    <w:p>
      <w:pPr>
        <w:spacing w:after="0"/>
        <w:ind w:left="0"/>
        <w:jc w:val="both"/>
      </w:pPr>
      <w:r>
        <w:rPr>
          <w:rFonts w:ascii="Times New Roman"/>
          <w:b w:val="false"/>
          <w:i w:val="false"/>
          <w:color w:val="000000"/>
          <w:sz w:val="28"/>
        </w:rPr>
        <w:t>
      Қазақстан Республикасы Көлік министрлігінің Азаматтық авиация комитетіне:</w:t>
      </w:r>
    </w:p>
    <w:bookmarkEnd w:id="525"/>
    <w:p>
      <w:pPr>
        <w:spacing w:after="0"/>
        <w:ind w:left="0"/>
        <w:jc w:val="both"/>
      </w:pPr>
      <w:r>
        <w:rPr>
          <w:rFonts w:ascii="Times New Roman"/>
          <w:b w:val="false"/>
          <w:i w:val="false"/>
          <w:color w:val="000000"/>
          <w:sz w:val="28"/>
        </w:rPr>
        <w:t>
      409-3. "Қазақстанның авиациялық әкімшілігі" акционерлік қоғамы.</w:t>
      </w:r>
    </w:p>
    <w:bookmarkStart w:name="z179" w:id="526"/>
    <w:p>
      <w:pPr>
        <w:spacing w:after="0"/>
        <w:ind w:left="0"/>
        <w:jc w:val="both"/>
      </w:pPr>
      <w:r>
        <w:rPr>
          <w:rFonts w:ascii="Times New Roman"/>
          <w:b w:val="false"/>
          <w:i w:val="false"/>
          <w:color w:val="000000"/>
          <w:sz w:val="28"/>
        </w:rPr>
        <w:t>
      Қазақстан Республикасы Өнеркәсіп және құрылыс министрлігіне:</w:t>
      </w:r>
    </w:p>
    <w:bookmarkEnd w:id="526"/>
    <w:p>
      <w:pPr>
        <w:spacing w:after="0"/>
        <w:ind w:left="0"/>
        <w:jc w:val="both"/>
      </w:pPr>
      <w:r>
        <w:rPr>
          <w:rFonts w:ascii="Times New Roman"/>
          <w:b w:val="false"/>
          <w:i w:val="false"/>
          <w:color w:val="000000"/>
          <w:sz w:val="28"/>
        </w:rPr>
        <w:t>
      410.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410-1. "Қазақстан инжиниринг" (Kazakhstan Engineering)" ұлттық компаниясы" акционерлік қоғамы.</w:t>
      </w:r>
    </w:p>
    <w:p>
      <w:pPr>
        <w:spacing w:after="0"/>
        <w:ind w:left="0"/>
        <w:jc w:val="both"/>
      </w:pPr>
      <w:r>
        <w:rPr>
          <w:rFonts w:ascii="Times New Roman"/>
          <w:b w:val="false"/>
          <w:i w:val="false"/>
          <w:color w:val="000000"/>
          <w:sz w:val="28"/>
        </w:rPr>
        <w:t>
      410-2. "Тараз химиялық паркі" арнайы экономикалық аймағының басқарушы компаниясы" акционерлік қоғамы.</w:t>
      </w:r>
    </w:p>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комитетіне:</w:t>
      </w:r>
    </w:p>
    <w:p>
      <w:pPr>
        <w:spacing w:after="0"/>
        <w:ind w:left="0"/>
        <w:jc w:val="both"/>
      </w:pPr>
      <w:r>
        <w:rPr>
          <w:rFonts w:ascii="Times New Roman"/>
          <w:b w:val="false"/>
          <w:i w:val="false"/>
          <w:color w:val="000000"/>
          <w:sz w:val="28"/>
        </w:rPr>
        <w:t>
      410-3. "Электр энергетикасын дамыту және энергия үнемдеу институты (Қазақэнергиясараптама)" акционерлік қоғамы.</w:t>
      </w:r>
    </w:p>
    <w:p>
      <w:pPr>
        <w:spacing w:after="0"/>
        <w:ind w:left="0"/>
        <w:jc w:val="both"/>
      </w:pPr>
      <w:r>
        <w:rPr>
          <w:rFonts w:ascii="Times New Roman"/>
          <w:b w:val="false"/>
          <w:i w:val="false"/>
          <w:color w:val="000000"/>
          <w:sz w:val="28"/>
        </w:rPr>
        <w:t>
      410-4. "Агроинженерия ғылыми-өндірістік орталығы" жауапкершілігі шектеулі серіктестігі.</w:t>
      </w:r>
    </w:p>
    <w:bookmarkStart w:name="z180" w:id="527"/>
    <w:p>
      <w:pPr>
        <w:spacing w:after="0"/>
        <w:ind w:left="0"/>
        <w:jc w:val="both"/>
      </w:pPr>
      <w:r>
        <w:rPr>
          <w:rFonts w:ascii="Times New Roman"/>
          <w:b w:val="false"/>
          <w:i w:val="false"/>
          <w:color w:val="000000"/>
          <w:sz w:val="28"/>
        </w:rPr>
        <w:t>
      Қазақстан Республикасы Өнеркәсіп және құрылыс министрлігінің Құрылыс және тұрғын үй-коммуналдық шаруашылық істері комитетіне:</w:t>
      </w:r>
    </w:p>
    <w:bookmarkEnd w:id="527"/>
    <w:p>
      <w:pPr>
        <w:spacing w:after="0"/>
        <w:ind w:left="0"/>
        <w:jc w:val="both"/>
      </w:pPr>
      <w:r>
        <w:rPr>
          <w:rFonts w:ascii="Times New Roman"/>
          <w:b w:val="false"/>
          <w:i w:val="false"/>
          <w:color w:val="000000"/>
          <w:sz w:val="28"/>
        </w:rPr>
        <w:t>
      410-5 "Қазақ құрылыс және сәулет ғылыми-зерттеу және жобалау институты" акционерлік қоғамы.</w:t>
      </w:r>
    </w:p>
    <w:p>
      <w:pPr>
        <w:spacing w:after="0"/>
        <w:ind w:left="0"/>
        <w:jc w:val="both"/>
      </w:pPr>
      <w:r>
        <w:rPr>
          <w:rFonts w:ascii="Times New Roman"/>
          <w:b w:val="false"/>
          <w:i w:val="false"/>
          <w:color w:val="000000"/>
          <w:sz w:val="28"/>
        </w:rPr>
        <w:t>
      410-6. "Тұрғын үй-коммуналдық шаруашылығын жаңғырту мен дамытудың қазақстандық орталығы" акционерлік қоғамы.</w:t>
      </w:r>
    </w:p>
    <w:bookmarkStart w:name="z181" w:id="528"/>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комитетіне:</w:t>
      </w:r>
    </w:p>
    <w:bookmarkEnd w:id="528"/>
    <w:p>
      <w:pPr>
        <w:spacing w:after="0"/>
        <w:ind w:left="0"/>
        <w:jc w:val="both"/>
      </w:pPr>
      <w:r>
        <w:rPr>
          <w:rFonts w:ascii="Times New Roman"/>
          <w:b w:val="false"/>
          <w:i w:val="false"/>
          <w:color w:val="000000"/>
          <w:sz w:val="28"/>
        </w:rPr>
        <w:t>
      410-7. "Ұлттық геологиялық қызмет" акционерлік қоғамы.".</w:t>
      </w:r>
    </w:p>
    <w:bookmarkStart w:name="z182" w:id="529"/>
    <w:p>
      <w:pPr>
        <w:spacing w:after="0"/>
        <w:ind w:left="0"/>
        <w:jc w:val="both"/>
      </w:pPr>
      <w:r>
        <w:rPr>
          <w:rFonts w:ascii="Times New Roman"/>
          <w:b w:val="false"/>
          <w:i w:val="false"/>
          <w:color w:val="000000"/>
          <w:sz w:val="28"/>
        </w:rPr>
        <w:t xml:space="preserve">
      2. "Қазақстан Республикасының Үкiметi, Қазақстан Республикасының Премьер-Министрі тағайындайтын, онымен келiсу бойынша немесе оның ұсынуымен тағайындалатын лауазымды адамдар бойынша кадр мәселелерiн шешу тәртібі туралы" Қазақстан Республикасы Үкіметінің 2002 жылғы 16 шілдедегі № 784 </w:t>
      </w:r>
      <w:r>
        <w:rPr>
          <w:rFonts w:ascii="Times New Roman"/>
          <w:b w:val="false"/>
          <w:i w:val="false"/>
          <w:color w:val="000000"/>
          <w:sz w:val="28"/>
        </w:rPr>
        <w:t>қаулысында:</w:t>
      </w:r>
    </w:p>
    <w:bookmarkEnd w:id="529"/>
    <w:bookmarkStart w:name="z183" w:id="53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Қазақстан Республикасының Премьер-Министрі тағайындайтын, онымен келiсу бойынша немесе оның ұсынуымен тағайындалатын саяси мемлекеттік қызметшілер мен өзге де лауазымды тұлғалар лауазымдарының </w:t>
      </w:r>
      <w:r>
        <w:rPr>
          <w:rFonts w:ascii="Times New Roman"/>
          <w:b w:val="false"/>
          <w:i w:val="false"/>
          <w:color w:val="000000"/>
          <w:sz w:val="28"/>
        </w:rPr>
        <w:t>тізбесінде</w:t>
      </w:r>
      <w:r>
        <w:rPr>
          <w:rFonts w:ascii="Times New Roman"/>
          <w:b w:val="false"/>
          <w:i w:val="false"/>
          <w:color w:val="000000"/>
          <w:sz w:val="28"/>
        </w:rPr>
        <w:t>:</w:t>
      </w:r>
    </w:p>
    <w:bookmarkEnd w:id="530"/>
    <w:bookmarkStart w:name="z184" w:id="531"/>
    <w:p>
      <w:pPr>
        <w:spacing w:after="0"/>
        <w:ind w:left="0"/>
        <w:jc w:val="both"/>
      </w:pPr>
      <w:r>
        <w:rPr>
          <w:rFonts w:ascii="Times New Roman"/>
          <w:b w:val="false"/>
          <w:i w:val="false"/>
          <w:color w:val="000000"/>
          <w:sz w:val="28"/>
        </w:rPr>
        <w:t>
      мына:</w:t>
      </w:r>
    </w:p>
    <w:bookmarkEnd w:id="5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министрлігі Азаматтық авиация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 Әкімшілік Басшысымен</w:t>
            </w:r>
          </w:p>
        </w:tc>
      </w:tr>
    </w:tbl>
    <w:p>
      <w:pPr>
        <w:spacing w:after="0"/>
        <w:ind w:left="0"/>
        <w:jc w:val="both"/>
      </w:pPr>
      <w:r>
        <w:rPr>
          <w:rFonts w:ascii="Times New Roman"/>
          <w:b w:val="false"/>
          <w:i w:val="false"/>
          <w:color w:val="000000"/>
          <w:sz w:val="28"/>
        </w:rPr>
        <w:t>
      ";</w:t>
      </w:r>
    </w:p>
    <w:bookmarkStart w:name="z185" w:id="532"/>
    <w:p>
      <w:pPr>
        <w:spacing w:after="0"/>
        <w:ind w:left="0"/>
        <w:jc w:val="both"/>
      </w:pPr>
      <w:r>
        <w:rPr>
          <w:rFonts w:ascii="Times New Roman"/>
          <w:b w:val="false"/>
          <w:i w:val="false"/>
          <w:color w:val="000000"/>
          <w:sz w:val="28"/>
        </w:rPr>
        <w:t>
      деген жол мынадай редакцияда жазылсын:</w:t>
      </w:r>
    </w:p>
    <w:bookmarkEnd w:id="5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министрлігінің Азаматтық авиация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 Әкімшілік Басшысымен</w:t>
            </w:r>
          </w:p>
        </w:tc>
      </w:tr>
    </w:tbl>
    <w:p>
      <w:pPr>
        <w:spacing w:after="0"/>
        <w:ind w:left="0"/>
        <w:jc w:val="both"/>
      </w:pPr>
      <w:r>
        <w:rPr>
          <w:rFonts w:ascii="Times New Roman"/>
          <w:b w:val="false"/>
          <w:i w:val="false"/>
          <w:color w:val="000000"/>
          <w:sz w:val="28"/>
        </w:rPr>
        <w:t>
      ".</w:t>
      </w:r>
    </w:p>
    <w:bookmarkStart w:name="z186" w:id="533"/>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533"/>
    <w:bookmarkStart w:name="z187" w:id="534"/>
    <w:p>
      <w:pPr>
        <w:spacing w:after="0"/>
        <w:ind w:left="0"/>
        <w:jc w:val="both"/>
      </w:pPr>
      <w:r>
        <w:rPr>
          <w:rFonts w:ascii="Times New Roman"/>
          <w:b w:val="false"/>
          <w:i w:val="false"/>
          <w:color w:val="000000"/>
          <w:sz w:val="28"/>
        </w:rPr>
        <w:t xml:space="preserve">
      көрсетілген қаулымен бекітілген министрліктер мен өзге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w:t>
      </w:r>
    </w:p>
    <w:bookmarkEnd w:id="534"/>
    <w:p>
      <w:pPr>
        <w:spacing w:after="0"/>
        <w:ind w:left="0"/>
        <w:jc w:val="both"/>
      </w:pPr>
      <w:r>
        <w:rPr>
          <w:rFonts w:ascii="Times New Roman"/>
          <w:b w:val="false"/>
          <w:i w:val="false"/>
          <w:color w:val="000000"/>
          <w:sz w:val="28"/>
        </w:rPr>
        <w:t>
      "Қызмет бабында пайдалану үшін".</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9" w:id="535"/>
    <w:p>
      <w:pPr>
        <w:spacing w:after="0"/>
        <w:ind w:left="0"/>
        <w:jc w:val="left"/>
      </w:pPr>
      <w:r>
        <w:rPr>
          <w:rFonts w:ascii="Times New Roman"/>
          <w:b/>
          <w:i w:val="false"/>
          <w:color w:val="000000"/>
        </w:rPr>
        <w:t xml:space="preserve"> Қазақстан Республикасы Көлік министрлігінің ведомстволары мемлекеттік басқарудың тиісті саласына (аясында) басшылық ету жөніндегі уәкілетті органдар болып айқындалған республикалық мемлекеттік заңды тұлғалар тізбесі</w:t>
      </w:r>
    </w:p>
    <w:bookmarkEnd w:id="535"/>
    <w:p>
      <w:pPr>
        <w:spacing w:after="0"/>
        <w:ind w:left="0"/>
        <w:jc w:val="both"/>
      </w:pPr>
      <w:r>
        <w:rPr>
          <w:rFonts w:ascii="Times New Roman"/>
          <w:b w:val="false"/>
          <w:i w:val="false"/>
          <w:color w:val="ff0000"/>
          <w:sz w:val="28"/>
        </w:rPr>
        <w:t xml:space="preserve">
      Ескерту. Тізбеге өзгеріс енгізілді - ҚР Үкіметінің 19.03.2024 </w:t>
      </w:r>
      <w:r>
        <w:rPr>
          <w:rFonts w:ascii="Times New Roman"/>
          <w:b w:val="false"/>
          <w:i w:val="false"/>
          <w:color w:val="ff0000"/>
          <w:sz w:val="28"/>
        </w:rPr>
        <w:t>№ 204</w:t>
      </w:r>
      <w:r>
        <w:rPr>
          <w:rFonts w:ascii="Times New Roman"/>
          <w:b w:val="false"/>
          <w:i w:val="false"/>
          <w:color w:val="ff0000"/>
          <w:sz w:val="28"/>
        </w:rPr>
        <w:t xml:space="preserve"> қаулысымен.</w:t>
      </w:r>
    </w:p>
    <w:bookmarkStart w:name="z190" w:id="536"/>
    <w:p>
      <w:pPr>
        <w:spacing w:after="0"/>
        <w:ind w:left="0"/>
        <w:jc w:val="both"/>
      </w:pPr>
      <w:r>
        <w:rPr>
          <w:rFonts w:ascii="Times New Roman"/>
          <w:b w:val="false"/>
          <w:i w:val="false"/>
          <w:color w:val="000000"/>
          <w:sz w:val="28"/>
        </w:rPr>
        <w:t>
      1. Қазақстан Республикасы Көлік министрлігінің Автомобиль жолдары комитеті:</w:t>
      </w:r>
    </w:p>
    <w:bookmarkEnd w:id="536"/>
    <w:p>
      <w:pPr>
        <w:spacing w:after="0"/>
        <w:ind w:left="0"/>
        <w:jc w:val="both"/>
      </w:pPr>
      <w:r>
        <w:rPr>
          <w:rFonts w:ascii="Times New Roman"/>
          <w:b w:val="false"/>
          <w:i w:val="false"/>
          <w:color w:val="000000"/>
          <w:sz w:val="28"/>
        </w:rPr>
        <w:t>
      Қазақстан Республикасы Көлік министрлігі Автомобиль жолдары комитетінің "Жол активтері сапасының ұлттық орталығы" шаруашылық жүргізу құқығындағы республикалық мемлекеттік кәсіпорны.</w:t>
      </w:r>
    </w:p>
    <w:bookmarkStart w:name="z191" w:id="537"/>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w:t>
      </w:r>
    </w:p>
    <w:bookmarkEnd w:id="537"/>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18)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19)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20)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2" w:id="538"/>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538"/>
    <w:p>
      <w:pPr>
        <w:spacing w:after="0"/>
        <w:ind w:left="0"/>
        <w:jc w:val="both"/>
      </w:pPr>
      <w:r>
        <w:rPr>
          <w:rFonts w:ascii="Times New Roman"/>
          <w:b w:val="false"/>
          <w:i w:val="false"/>
          <w:color w:val="000000"/>
          <w:sz w:val="28"/>
        </w:rPr>
        <w:t>
      1) Қазақстан Республикасы Көлік министрлігі Азаматтық авиация комитетінің "Қазаэронавигация" шаруашылық жүргізу құқығындағы республикалық мемлекеттік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3" w:id="539"/>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539"/>
    <w:bookmarkStart w:name="z250" w:id="540"/>
    <w:p>
      <w:pPr>
        <w:spacing w:after="0"/>
        <w:ind w:left="0"/>
        <w:jc w:val="both"/>
      </w:pPr>
      <w:r>
        <w:rPr>
          <w:rFonts w:ascii="Times New Roman"/>
          <w:b w:val="false"/>
          <w:i w:val="false"/>
          <w:color w:val="000000"/>
          <w:sz w:val="28"/>
        </w:rPr>
        <w:t>
      1) "Қазақстан Республикасы Көлік министрлігі Теміржол және су көлігі комитетінің "Қазақстан су жолдары" республикалық мемлекеттік қазыналық кәсіпорны;</w:t>
      </w:r>
    </w:p>
    <w:bookmarkEnd w:id="540"/>
    <w:bookmarkStart w:name="z251" w:id="541"/>
    <w:p>
      <w:pPr>
        <w:spacing w:after="0"/>
        <w:ind w:left="0"/>
        <w:jc w:val="both"/>
      </w:pPr>
      <w:r>
        <w:rPr>
          <w:rFonts w:ascii="Times New Roman"/>
          <w:b w:val="false"/>
          <w:i w:val="false"/>
          <w:color w:val="000000"/>
          <w:sz w:val="28"/>
        </w:rPr>
        <w:t>
      2) "Қазақстан Республикасы Көлік министрлігі Теміржол және су көлігі комитетінің "Қазақстан Республикасы порттарының теңіз әкімшілігі" республикалық мемлекеттік мекемесі.</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5" w:id="54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42"/>
    <w:bookmarkStart w:name="z196" w:id="543"/>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w:t>
      </w:r>
      <w:r>
        <w:rPr>
          <w:rFonts w:ascii="Times New Roman"/>
          <w:b w:val="false"/>
          <w:i w:val="false"/>
          <w:color w:val="000000"/>
          <w:sz w:val="28"/>
        </w:rPr>
        <w:t>.</w:t>
      </w:r>
    </w:p>
    <w:bookmarkEnd w:id="543"/>
    <w:bookmarkStart w:name="z197" w:id="544"/>
    <w:p>
      <w:pPr>
        <w:spacing w:after="0"/>
        <w:ind w:left="0"/>
        <w:jc w:val="both"/>
      </w:pPr>
      <w:r>
        <w:rPr>
          <w:rFonts w:ascii="Times New Roman"/>
          <w:b w:val="false"/>
          <w:i w:val="false"/>
          <w:color w:val="000000"/>
          <w:sz w:val="28"/>
        </w:rPr>
        <w:t xml:space="preserve">
      2. "Кейбір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наурыздағы № 131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15-тармағы</w:t>
      </w:r>
      <w:r>
        <w:rPr>
          <w:rFonts w:ascii="Times New Roman"/>
          <w:b w:val="false"/>
          <w:i w:val="false"/>
          <w:color w:val="000000"/>
          <w:sz w:val="28"/>
        </w:rPr>
        <w:t>.</w:t>
      </w:r>
    </w:p>
    <w:bookmarkEnd w:id="544"/>
    <w:bookmarkStart w:name="z198" w:id="545"/>
    <w:p>
      <w:pPr>
        <w:spacing w:after="0"/>
        <w:ind w:left="0"/>
        <w:jc w:val="both"/>
      </w:pPr>
      <w:r>
        <w:rPr>
          <w:rFonts w:ascii="Times New Roman"/>
          <w:b w:val="false"/>
          <w:i w:val="false"/>
          <w:color w:val="000000"/>
          <w:sz w:val="28"/>
        </w:rPr>
        <w:t xml:space="preserve">
      3. "Тараз химиялық паркі" арнайы экономикалық аймағының басқарушы компаниясы" акционерлік қоғамының акцияларын сыйға тарту шарты бойынша жеке меншіктен республикалық меншікке қабылдау туралы" Қазақстан Республикасы Үкіметінің 2019 жылғы 26 наурыздағы № 135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45"/>
    <w:bookmarkStart w:name="z199" w:id="546"/>
    <w:p>
      <w:pPr>
        <w:spacing w:after="0"/>
        <w:ind w:left="0"/>
        <w:jc w:val="both"/>
      </w:pPr>
      <w:r>
        <w:rPr>
          <w:rFonts w:ascii="Times New Roman"/>
          <w:b w:val="false"/>
          <w:i w:val="false"/>
          <w:color w:val="000000"/>
          <w:sz w:val="28"/>
        </w:rPr>
        <w:t xml:space="preserve">
      4. "Қазақстандық индустрияны дамыту институты" акционерлік қоғамының кейбір мәселелері туралы" Қазақстан Республикасы Үкіметінің 2019 жылғы 19 сәуірдегі № 215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546"/>
    <w:bookmarkStart w:name="z200" w:id="547"/>
    <w:p>
      <w:pPr>
        <w:spacing w:after="0"/>
        <w:ind w:left="0"/>
        <w:jc w:val="both"/>
      </w:pPr>
      <w:r>
        <w:rPr>
          <w:rFonts w:ascii="Times New Roman"/>
          <w:b w:val="false"/>
          <w:i w:val="false"/>
          <w:color w:val="000000"/>
          <w:sz w:val="28"/>
        </w:rPr>
        <w:t xml:space="preserve">
      5. "Астана халықаралық әуежайы" акционерлік қоғамының кейбір мәселелері туралы" Қазақстан Республикасы Үкіметінің 2019 жылғы 4 мамырдағы № 249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47"/>
    <w:bookmarkStart w:name="z201" w:id="548"/>
    <w:p>
      <w:pPr>
        <w:spacing w:after="0"/>
        <w:ind w:left="0"/>
        <w:jc w:val="both"/>
      </w:pPr>
      <w:r>
        <w:rPr>
          <w:rFonts w:ascii="Times New Roman"/>
          <w:b w:val="false"/>
          <w:i w:val="false"/>
          <w:color w:val="000000"/>
          <w:sz w:val="28"/>
        </w:rPr>
        <w:t xml:space="preserve">
      6. "Қазақстан Республикасы Үкіметінің "Қазақстан Республикасы Ұлттық экономика министрлігінің мәселелері" туралы 2014 жылғы 24 қыркүйектегі № 1011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2018 жылғы 29 желтоқсандағы № 936 қаулыларына өзгерістер мен толықтырулар енгізу туралы" Қазақстан Республикасы Үкіметінің 2019 жылғы 4 мамырдағы № 251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48"/>
    <w:bookmarkStart w:name="z202" w:id="549"/>
    <w:p>
      <w:pPr>
        <w:spacing w:after="0"/>
        <w:ind w:left="0"/>
        <w:jc w:val="both"/>
      </w:pPr>
      <w:r>
        <w:rPr>
          <w:rFonts w:ascii="Times New Roman"/>
          <w:b w:val="false"/>
          <w:i w:val="false"/>
          <w:color w:val="000000"/>
          <w:sz w:val="28"/>
        </w:rPr>
        <w:t xml:space="preserve">
      7. "Қазақстан Республикасы Экология және табиғи ресурстар министрлігінің мәселелері" Қазақстан Республикасы Үкіметінің 2019 жылғы 5 шілдедегі № 479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549"/>
    <w:bookmarkStart w:name="z203" w:id="550"/>
    <w:p>
      <w:pPr>
        <w:spacing w:after="0"/>
        <w:ind w:left="0"/>
        <w:jc w:val="both"/>
      </w:pPr>
      <w:r>
        <w:rPr>
          <w:rFonts w:ascii="Times New Roman"/>
          <w:b w:val="false"/>
          <w:i w:val="false"/>
          <w:color w:val="000000"/>
          <w:sz w:val="28"/>
        </w:rPr>
        <w:t xml:space="preserve">
      8.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w:t>
      </w:r>
    </w:p>
    <w:bookmarkEnd w:id="550"/>
    <w:bookmarkStart w:name="z204" w:id="551"/>
    <w:p>
      <w:pPr>
        <w:spacing w:after="0"/>
        <w:ind w:left="0"/>
        <w:jc w:val="both"/>
      </w:pPr>
      <w:r>
        <w:rPr>
          <w:rFonts w:ascii="Times New Roman"/>
          <w:b w:val="false"/>
          <w:i w:val="false"/>
          <w:color w:val="000000"/>
          <w:sz w:val="28"/>
        </w:rPr>
        <w:t xml:space="preserve">
      9.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551"/>
    <w:bookmarkStart w:name="z205" w:id="552"/>
    <w:p>
      <w:pPr>
        <w:spacing w:after="0"/>
        <w:ind w:left="0"/>
        <w:jc w:val="both"/>
      </w:pPr>
      <w:r>
        <w:rPr>
          <w:rFonts w:ascii="Times New Roman"/>
          <w:b w:val="false"/>
          <w:i w:val="false"/>
          <w:color w:val="000000"/>
          <w:sz w:val="28"/>
        </w:rPr>
        <w:t xml:space="preserve">
      10. "Қазақстандық индустрия және экспорт орталығы" акционерлік қоғамын "QazIndustry" қазақстандық индустрия және экспорт орталығы" акционерлік қоғамы деп қайта атау туралы" Қазақстан Республикасы Үкіметінің 2019 жылғы 29 шілдедегі № 546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552"/>
    <w:bookmarkStart w:name="z206" w:id="553"/>
    <w:p>
      <w:pPr>
        <w:spacing w:after="0"/>
        <w:ind w:left="0"/>
        <w:jc w:val="both"/>
      </w:pPr>
      <w:r>
        <w:rPr>
          <w:rFonts w:ascii="Times New Roman"/>
          <w:b w:val="false"/>
          <w:i w:val="false"/>
          <w:color w:val="000000"/>
          <w:sz w:val="28"/>
        </w:rPr>
        <w:t xml:space="preserve">
      11. "Кейбiр республикалық мемлекеттiк мекемелерді қайта атау және Қазақстан Республикасы Үкiметiнiң кейбiр шешiмдерiне өзгерiстер мен толықтырулар енгiзу туралы" Қазақстан Республикасы Үкіметінің 2019 жылғы 31 шілдедегі № 561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53"/>
    <w:bookmarkStart w:name="z207" w:id="554"/>
    <w:p>
      <w:pPr>
        <w:spacing w:after="0"/>
        <w:ind w:left="0"/>
        <w:jc w:val="both"/>
      </w:pPr>
      <w:r>
        <w:rPr>
          <w:rFonts w:ascii="Times New Roman"/>
          <w:b w:val="false"/>
          <w:i w:val="false"/>
          <w:color w:val="000000"/>
          <w:sz w:val="28"/>
        </w:rPr>
        <w:t xml:space="preserve">
      12. "Қазақстан инжиниринг (Kazakhstan Engineering) ұлттық компаниясы" акционерлік қоғамының кейбір мәселелері туралы" Қазақстан Республикасы Үкіметінің 2019 жылғы 17 қазандағы № 773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54"/>
    <w:bookmarkStart w:name="z208" w:id="555"/>
    <w:p>
      <w:pPr>
        <w:spacing w:after="0"/>
        <w:ind w:left="0"/>
        <w:jc w:val="both"/>
      </w:pPr>
      <w:r>
        <w:rPr>
          <w:rFonts w:ascii="Times New Roman"/>
          <w:b w:val="false"/>
          <w:i w:val="false"/>
          <w:color w:val="000000"/>
          <w:sz w:val="28"/>
        </w:rPr>
        <w:t xml:space="preserve">
      13. "Қазақстан Республикасы Индустрия және инфрақұрылымдық даму министрлігінің Мемлекеттік қорғаныстық тапсырыс комитетін құру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2019 жылғы 24 қазандағы № 797 қаулысының </w:t>
      </w:r>
      <w:r>
        <w:rPr>
          <w:rFonts w:ascii="Times New Roman"/>
          <w:b w:val="false"/>
          <w:i w:val="false"/>
          <w:color w:val="000000"/>
          <w:sz w:val="28"/>
        </w:rPr>
        <w:t>2-тармағы</w:t>
      </w:r>
      <w:r>
        <w:rPr>
          <w:rFonts w:ascii="Times New Roman"/>
          <w:b w:val="false"/>
          <w:i w:val="false"/>
          <w:color w:val="000000"/>
          <w:sz w:val="28"/>
        </w:rPr>
        <w:t>.</w:t>
      </w:r>
    </w:p>
    <w:bookmarkEnd w:id="555"/>
    <w:bookmarkStart w:name="z209" w:id="556"/>
    <w:p>
      <w:pPr>
        <w:spacing w:after="0"/>
        <w:ind w:left="0"/>
        <w:jc w:val="both"/>
      </w:pPr>
      <w:r>
        <w:rPr>
          <w:rFonts w:ascii="Times New Roman"/>
          <w:b w:val="false"/>
          <w:i w:val="false"/>
          <w:color w:val="000000"/>
          <w:sz w:val="28"/>
        </w:rPr>
        <w:t xml:space="preserve">
      14. "Әскери-стратегиялық зерттеулер орталығы" акционерлік қоғамының кейбір мәселелері туралы" Қазақстан Республикасы Үкіметінің 2019 жылғы 27 қарашадағы № 887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56"/>
    <w:bookmarkStart w:name="z210" w:id="557"/>
    <w:p>
      <w:pPr>
        <w:spacing w:after="0"/>
        <w:ind w:left="0"/>
        <w:jc w:val="both"/>
      </w:pPr>
      <w:r>
        <w:rPr>
          <w:rFonts w:ascii="Times New Roman"/>
          <w:b w:val="false"/>
          <w:i w:val="false"/>
          <w:color w:val="000000"/>
          <w:sz w:val="28"/>
        </w:rPr>
        <w:t xml:space="preserve">
      15. "Қазақстан Республикасының Индустрия және инфрақұрылымдық даму министрлігі "Қазарнаулыэкспорт (Казспецэкспорт)" шаруашылық жүргізу құқығындағы республикалық мемлекеттік кәсіпорнының кейбір мәселелері және Қазақстан Республикасы Үкіметінің кейбір шешімдеріне өзгерістер мен толықтыру енгізу туралы" Қазақстан Республикасы Үкіметінің 2020 жылғы 17 ақпандағы № 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p>
    <w:bookmarkEnd w:id="557"/>
    <w:bookmarkStart w:name="z211" w:id="558"/>
    <w:p>
      <w:pPr>
        <w:spacing w:after="0"/>
        <w:ind w:left="0"/>
        <w:jc w:val="both"/>
      </w:pPr>
      <w:r>
        <w:rPr>
          <w:rFonts w:ascii="Times New Roman"/>
          <w:b w:val="false"/>
          <w:i w:val="false"/>
          <w:color w:val="000000"/>
          <w:sz w:val="28"/>
        </w:rPr>
        <w:t xml:space="preserve">
      16. "Арнайы инвестициялық келісімшарттарды жасасу жөніндегі уәкілетті органды айқындау және Қазақстан Республикасы Үкіметінің кейбір шешімдеріне өзгерістер мен толықтырулар енгізу туралы" Қазақстан Республикасы Үкіметінің 2020 жылғы 7 сәуірдегі № 180 қаулысының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58"/>
    <w:bookmarkStart w:name="z212" w:id="559"/>
    <w:p>
      <w:pPr>
        <w:spacing w:after="0"/>
        <w:ind w:left="0"/>
        <w:jc w:val="both"/>
      </w:pPr>
      <w:r>
        <w:rPr>
          <w:rFonts w:ascii="Times New Roman"/>
          <w:b w:val="false"/>
          <w:i w:val="false"/>
          <w:color w:val="000000"/>
          <w:sz w:val="28"/>
        </w:rPr>
        <w:t xml:space="preserve">
      17.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29 сәуірдегі № 255 қаулысының </w:t>
      </w:r>
      <w:r>
        <w:rPr>
          <w:rFonts w:ascii="Times New Roman"/>
          <w:b w:val="false"/>
          <w:i w:val="false"/>
          <w:color w:val="000000"/>
          <w:sz w:val="28"/>
        </w:rPr>
        <w:t>1-тармағы</w:t>
      </w:r>
      <w:r>
        <w:rPr>
          <w:rFonts w:ascii="Times New Roman"/>
          <w:b w:val="false"/>
          <w:i w:val="false"/>
          <w:color w:val="000000"/>
          <w:sz w:val="28"/>
        </w:rPr>
        <w:t>.</w:t>
      </w:r>
    </w:p>
    <w:bookmarkEnd w:id="559"/>
    <w:bookmarkStart w:name="z213" w:id="560"/>
    <w:p>
      <w:pPr>
        <w:spacing w:after="0"/>
        <w:ind w:left="0"/>
        <w:jc w:val="both"/>
      </w:pPr>
      <w:r>
        <w:rPr>
          <w:rFonts w:ascii="Times New Roman"/>
          <w:b w:val="false"/>
          <w:i w:val="false"/>
          <w:color w:val="000000"/>
          <w:sz w:val="28"/>
        </w:rPr>
        <w:t xml:space="preserve">
      18. "Қазақстан Республикасы Индустрия және инфрақұрылымдық даму министрлігінің кейбір мәселелері туралы" Қазақстан Республикасы Үкіметінің 2020 жылғы 14 мамырдағы № 297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60"/>
    <w:bookmarkStart w:name="z214" w:id="561"/>
    <w:p>
      <w:pPr>
        <w:spacing w:after="0"/>
        <w:ind w:left="0"/>
        <w:jc w:val="both"/>
      </w:pPr>
      <w:r>
        <w:rPr>
          <w:rFonts w:ascii="Times New Roman"/>
          <w:b w:val="false"/>
          <w:i w:val="false"/>
          <w:color w:val="000000"/>
          <w:sz w:val="28"/>
        </w:rPr>
        <w:t xml:space="preserve">
      19.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1 шiлдедегi № 418 қаулысының </w:t>
      </w:r>
      <w:r>
        <w:rPr>
          <w:rFonts w:ascii="Times New Roman"/>
          <w:b w:val="false"/>
          <w:i w:val="false"/>
          <w:color w:val="000000"/>
          <w:sz w:val="28"/>
        </w:rPr>
        <w:t>1-тармағы</w:t>
      </w:r>
      <w:r>
        <w:rPr>
          <w:rFonts w:ascii="Times New Roman"/>
          <w:b w:val="false"/>
          <w:i w:val="false"/>
          <w:color w:val="000000"/>
          <w:sz w:val="28"/>
        </w:rPr>
        <w:t>.</w:t>
      </w:r>
    </w:p>
    <w:bookmarkEnd w:id="561"/>
    <w:bookmarkStart w:name="z215" w:id="562"/>
    <w:p>
      <w:pPr>
        <w:spacing w:after="0"/>
        <w:ind w:left="0"/>
        <w:jc w:val="both"/>
      </w:pPr>
      <w:r>
        <w:rPr>
          <w:rFonts w:ascii="Times New Roman"/>
          <w:b w:val="false"/>
          <w:i w:val="false"/>
          <w:color w:val="000000"/>
          <w:sz w:val="28"/>
        </w:rPr>
        <w:t xml:space="preserve">
      20. "Астана халықаралық әуежайы" акционерлік қоғамының кейбір мәселелері туралы" Қазақстан Республикасы Үкіметінің 2020 жылғы 10 шiлдедегi № 436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562"/>
    <w:bookmarkStart w:name="z216" w:id="563"/>
    <w:p>
      <w:pPr>
        <w:spacing w:after="0"/>
        <w:ind w:left="0"/>
        <w:jc w:val="both"/>
      </w:pPr>
      <w:r>
        <w:rPr>
          <w:rFonts w:ascii="Times New Roman"/>
          <w:b w:val="false"/>
          <w:i w:val="false"/>
          <w:color w:val="000000"/>
          <w:sz w:val="28"/>
        </w:rPr>
        <w:t xml:space="preserve">
      21.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24 қыркүйектегі № 611 қаулысының </w:t>
      </w:r>
      <w:r>
        <w:rPr>
          <w:rFonts w:ascii="Times New Roman"/>
          <w:b w:val="false"/>
          <w:i w:val="false"/>
          <w:color w:val="000000"/>
          <w:sz w:val="28"/>
        </w:rPr>
        <w:t>1-тармағы</w:t>
      </w:r>
      <w:r>
        <w:rPr>
          <w:rFonts w:ascii="Times New Roman"/>
          <w:b w:val="false"/>
          <w:i w:val="false"/>
          <w:color w:val="000000"/>
          <w:sz w:val="28"/>
        </w:rPr>
        <w:t>.</w:t>
      </w:r>
    </w:p>
    <w:bookmarkEnd w:id="563"/>
    <w:bookmarkStart w:name="z217" w:id="564"/>
    <w:p>
      <w:pPr>
        <w:spacing w:after="0"/>
        <w:ind w:left="0"/>
        <w:jc w:val="both"/>
      </w:pPr>
      <w:r>
        <w:rPr>
          <w:rFonts w:ascii="Times New Roman"/>
          <w:b w:val="false"/>
          <w:i w:val="false"/>
          <w:color w:val="000000"/>
          <w:sz w:val="28"/>
        </w:rPr>
        <w:t xml:space="preserve">
      22.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564"/>
    <w:bookmarkStart w:name="z218" w:id="565"/>
    <w:p>
      <w:pPr>
        <w:spacing w:after="0"/>
        <w:ind w:left="0"/>
        <w:jc w:val="both"/>
      </w:pPr>
      <w:r>
        <w:rPr>
          <w:rFonts w:ascii="Times New Roman"/>
          <w:b w:val="false"/>
          <w:i w:val="false"/>
          <w:color w:val="000000"/>
          <w:sz w:val="28"/>
        </w:rPr>
        <w:t xml:space="preserve">
      23.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қаулысымен бекітілген Қазақстан Республикасы Үкіметінің кейбір шешімдеріне және Қазақстан Республикасы Премьер-Министрінің кейбір өкімдеріне енгiзiлетiн өзгерiстер мен толықтырулардың </w:t>
      </w:r>
      <w:r>
        <w:rPr>
          <w:rFonts w:ascii="Times New Roman"/>
          <w:b w:val="false"/>
          <w:i w:val="false"/>
          <w:color w:val="000000"/>
          <w:sz w:val="28"/>
        </w:rPr>
        <w:t>33-тармағы</w:t>
      </w:r>
      <w:r>
        <w:rPr>
          <w:rFonts w:ascii="Times New Roman"/>
          <w:b w:val="false"/>
          <w:i w:val="false"/>
          <w:color w:val="000000"/>
          <w:sz w:val="28"/>
        </w:rPr>
        <w:t>.</w:t>
      </w:r>
    </w:p>
    <w:bookmarkEnd w:id="565"/>
    <w:bookmarkStart w:name="z219" w:id="566"/>
    <w:p>
      <w:pPr>
        <w:spacing w:after="0"/>
        <w:ind w:left="0"/>
        <w:jc w:val="both"/>
      </w:pPr>
      <w:r>
        <w:rPr>
          <w:rFonts w:ascii="Times New Roman"/>
          <w:b w:val="false"/>
          <w:i w:val="false"/>
          <w:color w:val="000000"/>
          <w:sz w:val="28"/>
        </w:rPr>
        <w:t xml:space="preserve">
      24. "Бәйтерек" ұлттық басқарушы холдингі" акционерлік қоғамының кейбір мәселелері туралы" Қазақстан Республикасы Үкіметінің 2021 жылғы 30 наурыздағы № 175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66"/>
    <w:bookmarkStart w:name="z220" w:id="567"/>
    <w:p>
      <w:pPr>
        <w:spacing w:after="0"/>
        <w:ind w:left="0"/>
        <w:jc w:val="both"/>
      </w:pPr>
      <w:r>
        <w:rPr>
          <w:rFonts w:ascii="Times New Roman"/>
          <w:b w:val="false"/>
          <w:i w:val="false"/>
          <w:color w:val="000000"/>
          <w:sz w:val="28"/>
        </w:rPr>
        <w:t xml:space="preserve">
      25. "Қазақстан Республикасы Үкiметiнiң кейбiр шешiмдерiне өзгерiстер мен толықтырулар енгiзу туралы" Қазақстан Республикасы Үкіметінің 2021 жылғы 15 сәуірдегі № 245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67"/>
    <w:bookmarkStart w:name="z221" w:id="568"/>
    <w:p>
      <w:pPr>
        <w:spacing w:after="0"/>
        <w:ind w:left="0"/>
        <w:jc w:val="both"/>
      </w:pPr>
      <w:r>
        <w:rPr>
          <w:rFonts w:ascii="Times New Roman"/>
          <w:b w:val="false"/>
          <w:i w:val="false"/>
          <w:color w:val="000000"/>
          <w:sz w:val="28"/>
        </w:rPr>
        <w:t xml:space="preserve">
      26.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толықтырулар енгізу туралы" Қазақстан Республикасы Үкіметінің 2021 жылғы 24 сәуірдегі № 266 </w:t>
      </w:r>
      <w:r>
        <w:rPr>
          <w:rFonts w:ascii="Times New Roman"/>
          <w:b w:val="false"/>
          <w:i w:val="false"/>
          <w:color w:val="000000"/>
          <w:sz w:val="28"/>
        </w:rPr>
        <w:t>қаулысы</w:t>
      </w:r>
      <w:r>
        <w:rPr>
          <w:rFonts w:ascii="Times New Roman"/>
          <w:b w:val="false"/>
          <w:i w:val="false"/>
          <w:color w:val="000000"/>
          <w:sz w:val="28"/>
        </w:rPr>
        <w:t>.</w:t>
      </w:r>
    </w:p>
    <w:bookmarkEnd w:id="568"/>
    <w:bookmarkStart w:name="z222" w:id="569"/>
    <w:p>
      <w:pPr>
        <w:spacing w:after="0"/>
        <w:ind w:left="0"/>
        <w:jc w:val="both"/>
      </w:pPr>
      <w:r>
        <w:rPr>
          <w:rFonts w:ascii="Times New Roman"/>
          <w:b w:val="false"/>
          <w:i w:val="false"/>
          <w:color w:val="000000"/>
          <w:sz w:val="28"/>
        </w:rPr>
        <w:t xml:space="preserve">
      27. "Қазақстан Республикасы Үкiметiнiң кейбiр шешiмдерiне өзгерiстер мен толықтырулар енгiзу туралы" Қазақстан Республикасы Үкіметінің 2021 жылғы 14 тамыздағы № 559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569"/>
    <w:bookmarkStart w:name="z223" w:id="570"/>
    <w:p>
      <w:pPr>
        <w:spacing w:after="0"/>
        <w:ind w:left="0"/>
        <w:jc w:val="both"/>
      </w:pPr>
      <w:r>
        <w:rPr>
          <w:rFonts w:ascii="Times New Roman"/>
          <w:b w:val="false"/>
          <w:i w:val="false"/>
          <w:color w:val="000000"/>
          <w:sz w:val="28"/>
        </w:rPr>
        <w:t xml:space="preserve">
      28.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2021 жылғы 24 тамыздағы № 580 </w:t>
      </w:r>
      <w:r>
        <w:rPr>
          <w:rFonts w:ascii="Times New Roman"/>
          <w:b w:val="false"/>
          <w:i w:val="false"/>
          <w:color w:val="000000"/>
          <w:sz w:val="28"/>
        </w:rPr>
        <w:t>қаулысы</w:t>
      </w:r>
      <w:r>
        <w:rPr>
          <w:rFonts w:ascii="Times New Roman"/>
          <w:b w:val="false"/>
          <w:i w:val="false"/>
          <w:color w:val="000000"/>
          <w:sz w:val="28"/>
        </w:rPr>
        <w:t>.</w:t>
      </w:r>
    </w:p>
    <w:bookmarkEnd w:id="570"/>
    <w:bookmarkStart w:name="z224" w:id="571"/>
    <w:p>
      <w:pPr>
        <w:spacing w:after="0"/>
        <w:ind w:left="0"/>
        <w:jc w:val="both"/>
      </w:pPr>
      <w:r>
        <w:rPr>
          <w:rFonts w:ascii="Times New Roman"/>
          <w:b w:val="false"/>
          <w:i w:val="false"/>
          <w:color w:val="000000"/>
          <w:sz w:val="28"/>
        </w:rPr>
        <w:t xml:space="preserve">
      29. "Қазақстан Республикасы Үкiметiнiң кейбiр шешiмдерiне өзгерiс пен толықтырулар енгiзу туралы" Қазақстан Республикасы Үкіметінің 2021 жылғы 30 қыркүйектегі № 694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71"/>
    <w:bookmarkStart w:name="z225" w:id="572"/>
    <w:p>
      <w:pPr>
        <w:spacing w:after="0"/>
        <w:ind w:left="0"/>
        <w:jc w:val="both"/>
      </w:pPr>
      <w:r>
        <w:rPr>
          <w:rFonts w:ascii="Times New Roman"/>
          <w:b w:val="false"/>
          <w:i w:val="false"/>
          <w:color w:val="000000"/>
          <w:sz w:val="28"/>
        </w:rPr>
        <w:t xml:space="preserve">
      30. "Қазақстан Республикасы Индустрия және инфрақұрылымдық даму министрлігі Автомобиль жолдары комитетінің "Ұлттық жол активтері сапасы орталығы" шаруашылық жүргізу құқығындағы республикалық мемлекеттік кәсіпорнының кейбір мәселелері туралы" Қазақстан Республикасы Үкіметінің 2021 жылғы 6 қазандағы № 715 қаулысының </w:t>
      </w:r>
      <w:r>
        <w:rPr>
          <w:rFonts w:ascii="Times New Roman"/>
          <w:b w:val="false"/>
          <w:i w:val="false"/>
          <w:color w:val="000000"/>
          <w:sz w:val="28"/>
        </w:rPr>
        <w:t>3-тармағы</w:t>
      </w:r>
      <w:r>
        <w:rPr>
          <w:rFonts w:ascii="Times New Roman"/>
          <w:b w:val="false"/>
          <w:i w:val="false"/>
          <w:color w:val="000000"/>
          <w:sz w:val="28"/>
        </w:rPr>
        <w:t>.</w:t>
      </w:r>
    </w:p>
    <w:bookmarkEnd w:id="572"/>
    <w:bookmarkStart w:name="z226" w:id="573"/>
    <w:p>
      <w:pPr>
        <w:spacing w:after="0"/>
        <w:ind w:left="0"/>
        <w:jc w:val="both"/>
      </w:pPr>
      <w:r>
        <w:rPr>
          <w:rFonts w:ascii="Times New Roman"/>
          <w:b w:val="false"/>
          <w:i w:val="false"/>
          <w:color w:val="000000"/>
          <w:sz w:val="28"/>
        </w:rPr>
        <w:t xml:space="preserve">
      31. "Қазақстан Республикасы Үкіметінің "Қазақстан Республикасы Денсаулық сақтау және Ұлттық экономика министрлiктерінің кейбiр мәселелерi туралы" 2017 жылғы 17 ақпандағы № 71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2018 жылғы 29 желтоқсандағы № 936 қаулыларына өзгерістер мен толықтырулар енгізу туралы" Қазақстан Республикасы Үкіметінің 2021 жылғы 7 желтоқсандағы № 868 қаулысының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bookmarkEnd w:id="573"/>
    <w:bookmarkStart w:name="z227" w:id="574"/>
    <w:p>
      <w:pPr>
        <w:spacing w:after="0"/>
        <w:ind w:left="0"/>
        <w:jc w:val="both"/>
      </w:pPr>
      <w:r>
        <w:rPr>
          <w:rFonts w:ascii="Times New Roman"/>
          <w:b w:val="false"/>
          <w:i w:val="false"/>
          <w:color w:val="000000"/>
          <w:sz w:val="28"/>
        </w:rPr>
        <w:t xml:space="preserve">
      32. "QazBioPharm" ұлттық холдингі" акционерлік қоғамын құру мәселелері туралы" Қазақстан Республикасы Үкіметінің 2021 жылғы 20 желтоқсандағы № 910 қаулысымен бекітілген Қазақстан Республикасы Үкіметі қаулысының 1, 3, 4, 5 және 6-тармақтарын іске асыру үшін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w:t>
      </w:r>
    </w:p>
    <w:bookmarkEnd w:id="574"/>
    <w:bookmarkStart w:name="z228" w:id="575"/>
    <w:p>
      <w:pPr>
        <w:spacing w:after="0"/>
        <w:ind w:left="0"/>
        <w:jc w:val="both"/>
      </w:pPr>
      <w:r>
        <w:rPr>
          <w:rFonts w:ascii="Times New Roman"/>
          <w:b w:val="false"/>
          <w:i w:val="false"/>
          <w:color w:val="000000"/>
          <w:sz w:val="28"/>
        </w:rPr>
        <w:t xml:space="preserve">
      33.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толықтыру енгізу туралы" Қазақстан Республикасы Үкіметінің 2022 жылғы 27 қаңтардағы № 31 </w:t>
      </w:r>
      <w:r>
        <w:rPr>
          <w:rFonts w:ascii="Times New Roman"/>
          <w:b w:val="false"/>
          <w:i w:val="false"/>
          <w:color w:val="000000"/>
          <w:sz w:val="28"/>
        </w:rPr>
        <w:t>қаулысы</w:t>
      </w:r>
      <w:r>
        <w:rPr>
          <w:rFonts w:ascii="Times New Roman"/>
          <w:b w:val="false"/>
          <w:i w:val="false"/>
          <w:color w:val="000000"/>
          <w:sz w:val="28"/>
        </w:rPr>
        <w:t>.</w:t>
      </w:r>
    </w:p>
    <w:bookmarkEnd w:id="575"/>
    <w:bookmarkStart w:name="z229" w:id="576"/>
    <w:p>
      <w:pPr>
        <w:spacing w:after="0"/>
        <w:ind w:left="0"/>
        <w:jc w:val="both"/>
      </w:pPr>
      <w:r>
        <w:rPr>
          <w:rFonts w:ascii="Times New Roman"/>
          <w:b w:val="false"/>
          <w:i w:val="false"/>
          <w:color w:val="000000"/>
          <w:sz w:val="28"/>
        </w:rPr>
        <w:t xml:space="preserve">
      34.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енгізу туралы" Қазақстан Республикасы Үкіметінің 2022 жылғы 27 маусымдағы № 440 </w:t>
      </w:r>
      <w:r>
        <w:rPr>
          <w:rFonts w:ascii="Times New Roman"/>
          <w:b w:val="false"/>
          <w:i w:val="false"/>
          <w:color w:val="000000"/>
          <w:sz w:val="28"/>
        </w:rPr>
        <w:t>қаулысы</w:t>
      </w:r>
      <w:r>
        <w:rPr>
          <w:rFonts w:ascii="Times New Roman"/>
          <w:b w:val="false"/>
          <w:i w:val="false"/>
          <w:color w:val="000000"/>
          <w:sz w:val="28"/>
        </w:rPr>
        <w:t>.</w:t>
      </w:r>
    </w:p>
    <w:bookmarkEnd w:id="576"/>
    <w:bookmarkStart w:name="z230" w:id="577"/>
    <w:p>
      <w:pPr>
        <w:spacing w:after="0"/>
        <w:ind w:left="0"/>
        <w:jc w:val="both"/>
      </w:pPr>
      <w:r>
        <w:rPr>
          <w:rFonts w:ascii="Times New Roman"/>
          <w:b w:val="false"/>
          <w:i w:val="false"/>
          <w:color w:val="000000"/>
          <w:sz w:val="28"/>
        </w:rPr>
        <w:t xml:space="preserve">
      35.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77"/>
    <w:bookmarkStart w:name="z231" w:id="578"/>
    <w:p>
      <w:pPr>
        <w:spacing w:after="0"/>
        <w:ind w:left="0"/>
        <w:jc w:val="both"/>
      </w:pPr>
      <w:r>
        <w:rPr>
          <w:rFonts w:ascii="Times New Roman"/>
          <w:b w:val="false"/>
          <w:i w:val="false"/>
          <w:color w:val="000000"/>
          <w:sz w:val="28"/>
        </w:rPr>
        <w:t xml:space="preserve">
      36. "Республикалық меншіктің кейбір мәселелері туралы" Қазақстан Республикасы Үкіметінің 2022 жылғы 8 қыркүйектегі № 670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578"/>
    <w:bookmarkStart w:name="z232" w:id="579"/>
    <w:p>
      <w:pPr>
        <w:spacing w:after="0"/>
        <w:ind w:left="0"/>
        <w:jc w:val="both"/>
      </w:pPr>
      <w:r>
        <w:rPr>
          <w:rFonts w:ascii="Times New Roman"/>
          <w:b w:val="false"/>
          <w:i w:val="false"/>
          <w:color w:val="000000"/>
          <w:sz w:val="28"/>
        </w:rPr>
        <w:t xml:space="preserve">
      37. "Қазақстан Республикасының Индустрия және инфрақұрылымдық даму министрлігінің кейбір мәселелері туралы" Қазақстан Республикасы Үкіметінің 2022 жылғы 5 қазандағы № 792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79"/>
    <w:bookmarkStart w:name="z233" w:id="580"/>
    <w:p>
      <w:pPr>
        <w:spacing w:after="0"/>
        <w:ind w:left="0"/>
        <w:jc w:val="both"/>
      </w:pPr>
      <w:r>
        <w:rPr>
          <w:rFonts w:ascii="Times New Roman"/>
          <w:b w:val="false"/>
          <w:i w:val="false"/>
          <w:color w:val="000000"/>
          <w:sz w:val="28"/>
        </w:rPr>
        <w:t xml:space="preserve">
      38.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енгізу туралы" Қазақстан Республикасы Үкіметінің 2022 жылғы 14 қазандағы № 825 </w:t>
      </w:r>
      <w:r>
        <w:rPr>
          <w:rFonts w:ascii="Times New Roman"/>
          <w:b w:val="false"/>
          <w:i w:val="false"/>
          <w:color w:val="000000"/>
          <w:sz w:val="28"/>
        </w:rPr>
        <w:t>қаулысы</w:t>
      </w:r>
      <w:r>
        <w:rPr>
          <w:rFonts w:ascii="Times New Roman"/>
          <w:b w:val="false"/>
          <w:i w:val="false"/>
          <w:color w:val="000000"/>
          <w:sz w:val="28"/>
        </w:rPr>
        <w:t>.</w:t>
      </w:r>
    </w:p>
    <w:bookmarkEnd w:id="580"/>
    <w:bookmarkStart w:name="z234" w:id="581"/>
    <w:p>
      <w:pPr>
        <w:spacing w:after="0"/>
        <w:ind w:left="0"/>
        <w:jc w:val="both"/>
      </w:pPr>
      <w:r>
        <w:rPr>
          <w:rFonts w:ascii="Times New Roman"/>
          <w:b w:val="false"/>
          <w:i w:val="false"/>
          <w:color w:val="000000"/>
          <w:sz w:val="28"/>
        </w:rPr>
        <w:t xml:space="preserve">
      39. "Қазақстан Республикасы Үкіметінің кейбір шешімдеріне өзгерістер мен толықтырулар енгізу туралы" Қазақстан Республикасы Үкіметінің 2022 жылғы 19 қазандағы № 834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w:t>
      </w:r>
    </w:p>
    <w:bookmarkEnd w:id="581"/>
    <w:bookmarkStart w:name="z235" w:id="582"/>
    <w:p>
      <w:pPr>
        <w:spacing w:after="0"/>
        <w:ind w:left="0"/>
        <w:jc w:val="both"/>
      </w:pPr>
      <w:r>
        <w:rPr>
          <w:rFonts w:ascii="Times New Roman"/>
          <w:b w:val="false"/>
          <w:i w:val="false"/>
          <w:color w:val="000000"/>
          <w:sz w:val="28"/>
        </w:rPr>
        <w:t xml:space="preserve">
      40. "Қазақстан Республикасы Үкiметiнiң кейбір шешiмдерiне өзгерістер мен толықтырулар енгізу туралы" Қазақстан Республикасы Үкіметінің 2022 жылғы 26 қазандағы № 850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29-тармағы</w:t>
      </w:r>
      <w:r>
        <w:rPr>
          <w:rFonts w:ascii="Times New Roman"/>
          <w:b w:val="false"/>
          <w:i w:val="false"/>
          <w:color w:val="000000"/>
          <w:sz w:val="28"/>
        </w:rPr>
        <w:t>.</w:t>
      </w:r>
    </w:p>
    <w:bookmarkEnd w:id="582"/>
    <w:bookmarkStart w:name="z236" w:id="583"/>
    <w:p>
      <w:pPr>
        <w:spacing w:after="0"/>
        <w:ind w:left="0"/>
        <w:jc w:val="both"/>
      </w:pPr>
      <w:r>
        <w:rPr>
          <w:rFonts w:ascii="Times New Roman"/>
          <w:b w:val="false"/>
          <w:i w:val="false"/>
          <w:color w:val="000000"/>
          <w:sz w:val="28"/>
        </w:rPr>
        <w:t xml:space="preserve">
      41.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2022 жылғы 7 желтоқсандағы № 992 </w:t>
      </w:r>
      <w:r>
        <w:rPr>
          <w:rFonts w:ascii="Times New Roman"/>
          <w:b w:val="false"/>
          <w:i w:val="false"/>
          <w:color w:val="000000"/>
          <w:sz w:val="28"/>
        </w:rPr>
        <w:t>қаулысы</w:t>
      </w:r>
      <w:r>
        <w:rPr>
          <w:rFonts w:ascii="Times New Roman"/>
          <w:b w:val="false"/>
          <w:i w:val="false"/>
          <w:color w:val="000000"/>
          <w:sz w:val="28"/>
        </w:rPr>
        <w:t>.</w:t>
      </w:r>
    </w:p>
    <w:bookmarkEnd w:id="583"/>
    <w:bookmarkStart w:name="z237" w:id="584"/>
    <w:p>
      <w:pPr>
        <w:spacing w:after="0"/>
        <w:ind w:left="0"/>
        <w:jc w:val="both"/>
      </w:pPr>
      <w:r>
        <w:rPr>
          <w:rFonts w:ascii="Times New Roman"/>
          <w:b w:val="false"/>
          <w:i w:val="false"/>
          <w:color w:val="000000"/>
          <w:sz w:val="28"/>
        </w:rPr>
        <w:t xml:space="preserve">
      42. "Агроинженерия ғылыми-өндірістік орталығы" жауапкершілігі шектеулі серіктестігінің жарғылық капиталындағы қатысу үлесін сыйға тарту шарты бойынша жеке меншіктен республикалық меншікке қабылдау туралы" Қазақстан Республикасы Үкіметінің 2022 жылғы 26 желтоқсандағы № 1061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84"/>
    <w:bookmarkStart w:name="z238" w:id="585"/>
    <w:p>
      <w:pPr>
        <w:spacing w:after="0"/>
        <w:ind w:left="0"/>
        <w:jc w:val="both"/>
      </w:pPr>
      <w:r>
        <w:rPr>
          <w:rFonts w:ascii="Times New Roman"/>
          <w:b w:val="false"/>
          <w:i w:val="false"/>
          <w:color w:val="000000"/>
          <w:sz w:val="28"/>
        </w:rPr>
        <w:t xml:space="preserve">
      43. "Қазақстан Республикасының Индустрия және инфрақұрылымдық даму министрлігінің кейбір мәселелері туралы" Қазақстан Республикасы Үкіметінің 2022 жылғы 30 желтоқсандағы № 1111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85"/>
    <w:bookmarkStart w:name="z239" w:id="586"/>
    <w:p>
      <w:pPr>
        <w:spacing w:after="0"/>
        <w:ind w:left="0"/>
        <w:jc w:val="both"/>
      </w:pPr>
      <w:r>
        <w:rPr>
          <w:rFonts w:ascii="Times New Roman"/>
          <w:b w:val="false"/>
          <w:i w:val="false"/>
          <w:color w:val="000000"/>
          <w:sz w:val="28"/>
        </w:rPr>
        <w:t xml:space="preserve">
      44. "Қазақстан Республикасының Мемлекеттік басқару жүйесін одан әрі жетілдіру жөніндегі шаралар туралы" Қазақстан Республикасы Президентінің 2023 жылғы 2 қаңтардағы № 80 Жарлығын іске асыру жөніндегі кейбір мәселелер туралы" Қазақстан Республикасы Үкіметінің 2023 жылғы 20 қаңтардағы № 28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86"/>
    <w:bookmarkStart w:name="z240" w:id="587"/>
    <w:p>
      <w:pPr>
        <w:spacing w:after="0"/>
        <w:ind w:left="0"/>
        <w:jc w:val="both"/>
      </w:pPr>
      <w:r>
        <w:rPr>
          <w:rFonts w:ascii="Times New Roman"/>
          <w:b w:val="false"/>
          <w:i w:val="false"/>
          <w:color w:val="000000"/>
          <w:sz w:val="28"/>
        </w:rPr>
        <w:t xml:space="preserve">
      45. "Қазақстан Республикасы Үкiметiнiң кейбiр шешiмдерiне өзгерістер мен толықтырулар енгізу туралы" Қазақстан Республикасы Үкіметінің 2023 жылғы 11 мамырдағы № 361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87"/>
    <w:bookmarkStart w:name="z241" w:id="588"/>
    <w:p>
      <w:pPr>
        <w:spacing w:after="0"/>
        <w:ind w:left="0"/>
        <w:jc w:val="both"/>
      </w:pPr>
      <w:r>
        <w:rPr>
          <w:rFonts w:ascii="Times New Roman"/>
          <w:b w:val="false"/>
          <w:i w:val="false"/>
          <w:color w:val="000000"/>
          <w:sz w:val="28"/>
        </w:rPr>
        <w:t xml:space="preserve">
      46. "Тыңайтқыштардың жекелеген түрлерін экспорттауға айрықша құқық берудің кейбір мәселелері туралы" Қазақстан Республикасы Үкіметінің 2023 жылғы 12 мамырдағы № 362 қаулысының </w:t>
      </w:r>
      <w:r>
        <w:rPr>
          <w:rFonts w:ascii="Times New Roman"/>
          <w:b w:val="false"/>
          <w:i w:val="false"/>
          <w:color w:val="000000"/>
          <w:sz w:val="28"/>
        </w:rPr>
        <w:t>3-тармағы</w:t>
      </w:r>
      <w:r>
        <w:rPr>
          <w:rFonts w:ascii="Times New Roman"/>
          <w:b w:val="false"/>
          <w:i w:val="false"/>
          <w:color w:val="000000"/>
          <w:sz w:val="28"/>
        </w:rPr>
        <w:t>.</w:t>
      </w:r>
    </w:p>
    <w:bookmarkEnd w:id="588"/>
    <w:bookmarkStart w:name="z242" w:id="589"/>
    <w:p>
      <w:pPr>
        <w:spacing w:after="0"/>
        <w:ind w:left="0"/>
        <w:jc w:val="both"/>
      </w:pPr>
      <w:r>
        <w:rPr>
          <w:rFonts w:ascii="Times New Roman"/>
          <w:b w:val="false"/>
          <w:i w:val="false"/>
          <w:color w:val="000000"/>
          <w:sz w:val="28"/>
        </w:rPr>
        <w:t xml:space="preserve">
      47. "Қазақстан Республикасы Индустрия және инфрақұрылымдық даму министрлігінің кейбір мәселелері туралы" Қазақстан Республикасы Үкіметінің 2023 жылғы 28 тамыздағы № 726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89"/>
    <w:bookmarkStart w:name="z243" w:id="590"/>
    <w:p>
      <w:pPr>
        <w:spacing w:after="0"/>
        <w:ind w:left="0"/>
        <w:jc w:val="both"/>
      </w:pPr>
      <w:r>
        <w:rPr>
          <w:rFonts w:ascii="Times New Roman"/>
          <w:b w:val="false"/>
          <w:i w:val="false"/>
          <w:color w:val="000000"/>
          <w:sz w:val="28"/>
        </w:rPr>
        <w:t xml:space="preserve">
      48. "Қазақстан Республикасы Үкіметінің кейбір шешімдеріне өзгерістер мен толықтырулар енгізу туралы" Қазақстан Республикасы Үкіметінің 2023 жылғы 28 тамыздағы № 764 қаулысымен бекітілген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толықтырулардың</w:t>
      </w: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w:t>
      </w:r>
    </w:p>
    <w:bookmarkEnd w:id="590"/>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45" w:id="591"/>
    <w:p>
      <w:pPr>
        <w:spacing w:after="0"/>
        <w:ind w:left="0"/>
        <w:jc w:val="left"/>
      </w:pPr>
      <w:r>
        <w:rPr>
          <w:rFonts w:ascii="Times New Roman"/>
          <w:b/>
          <w:i w:val="false"/>
          <w:color w:val="000000"/>
        </w:rPr>
        <w:t xml:space="preserve"> Мемлекеттік акциялар пакеттері мен қатысу үлестерін иелену және пайдалану құқығы Қазақстан Республикасының Көлік министрлігіне және оның ведомстволарына берілетін акционерлік қоғамдар  тізбесі</w:t>
      </w:r>
    </w:p>
    <w:bookmarkEnd w:id="591"/>
    <w:bookmarkStart w:name="z246" w:id="592"/>
    <w:p>
      <w:pPr>
        <w:spacing w:after="0"/>
        <w:ind w:left="0"/>
        <w:jc w:val="left"/>
      </w:pPr>
      <w:r>
        <w:rPr>
          <w:rFonts w:ascii="Times New Roman"/>
          <w:b/>
          <w:i w:val="false"/>
          <w:color w:val="000000"/>
        </w:rPr>
        <w:t xml:space="preserve"> Қазақстан Республикасының Көлік министрлігіне</w:t>
      </w:r>
    </w:p>
    <w:bookmarkEnd w:id="592"/>
    <w:p>
      <w:pPr>
        <w:spacing w:after="0"/>
        <w:ind w:left="0"/>
        <w:jc w:val="both"/>
      </w:pPr>
      <w:r>
        <w:rPr>
          <w:rFonts w:ascii="Times New Roman"/>
          <w:b w:val="false"/>
          <w:i w:val="false"/>
          <w:color w:val="000000"/>
          <w:sz w:val="28"/>
        </w:rPr>
        <w:t>
      "Нұрcұлтан Назарбаев халықаралық әуежайы" акционерлік қоғамы.</w:t>
      </w:r>
    </w:p>
    <w:bookmarkStart w:name="z247" w:id="593"/>
    <w:p>
      <w:pPr>
        <w:spacing w:after="0"/>
        <w:ind w:left="0"/>
        <w:jc w:val="left"/>
      </w:pPr>
      <w:r>
        <w:rPr>
          <w:rFonts w:ascii="Times New Roman"/>
          <w:b/>
          <w:i w:val="false"/>
          <w:color w:val="000000"/>
        </w:rPr>
        <w:t xml:space="preserve"> Қазақстан Республикасы Көлік министрлігінің  Автомобиль жолдары комитетіне</w:t>
      </w:r>
    </w:p>
    <w:bookmarkEnd w:id="593"/>
    <w:p>
      <w:pPr>
        <w:spacing w:after="0"/>
        <w:ind w:left="0"/>
        <w:jc w:val="both"/>
      </w:pPr>
      <w:r>
        <w:rPr>
          <w:rFonts w:ascii="Times New Roman"/>
          <w:b w:val="false"/>
          <w:i w:val="false"/>
          <w:color w:val="000000"/>
          <w:sz w:val="28"/>
        </w:rPr>
        <w:t>
      "ҚазАвтоЖол" ұлттық компаниясы" акционерлік қоғамы;</w:t>
      </w:r>
    </w:p>
    <w:p>
      <w:pPr>
        <w:spacing w:after="0"/>
        <w:ind w:left="0"/>
        <w:jc w:val="both"/>
      </w:pPr>
      <w:r>
        <w:rPr>
          <w:rFonts w:ascii="Times New Roman"/>
          <w:b w:val="false"/>
          <w:i w:val="false"/>
          <w:color w:val="000000"/>
          <w:sz w:val="28"/>
        </w:rPr>
        <w:t>
      "Қазақстан жол ғылыми-зерттеу институты" акционерлік қоғамы.</w:t>
      </w:r>
    </w:p>
    <w:bookmarkStart w:name="z248" w:id="594"/>
    <w:p>
      <w:pPr>
        <w:spacing w:after="0"/>
        <w:ind w:left="0"/>
        <w:jc w:val="left"/>
      </w:pPr>
      <w:r>
        <w:rPr>
          <w:rFonts w:ascii="Times New Roman"/>
          <w:b/>
          <w:i w:val="false"/>
          <w:color w:val="000000"/>
        </w:rPr>
        <w:t xml:space="preserve"> Қазақстан Республикасы Көлік министрлігінің  Азаматтық авиация комитетіне</w:t>
      </w:r>
    </w:p>
    <w:bookmarkEnd w:id="594"/>
    <w:p>
      <w:pPr>
        <w:spacing w:after="0"/>
        <w:ind w:left="0"/>
        <w:jc w:val="both"/>
      </w:pPr>
      <w:r>
        <w:rPr>
          <w:rFonts w:ascii="Times New Roman"/>
          <w:b w:val="false"/>
          <w:i w:val="false"/>
          <w:color w:val="000000"/>
          <w:sz w:val="28"/>
        </w:rPr>
        <w:t>
       "Қазақстанның авиациялық әкімшілігі" акционерлік қоғамы.</w:t>
      </w:r>
    </w:p>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