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1db8" w14:textId="1ec1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865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Туризм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3"/>
    <w:bookmarkStart w:name="z5" w:id="4"/>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 алып тасталсын;</w:t>
      </w:r>
    </w:p>
    <w:bookmarkEnd w:id="4"/>
    <w:bookmarkStart w:name="z6" w:id="5"/>
    <w:p>
      <w:pPr>
        <w:spacing w:after="0"/>
        <w:ind w:left="0"/>
        <w:jc w:val="both"/>
      </w:pPr>
      <w:r>
        <w:rPr>
          <w:rFonts w:ascii="Times New Roman"/>
          <w:b w:val="false"/>
          <w:i w:val="false"/>
          <w:color w:val="000000"/>
          <w:sz w:val="28"/>
        </w:rPr>
        <w:t xml:space="preserve">
      мынадай мазмұндағы бөліммен толықтырылсын: </w:t>
      </w:r>
    </w:p>
    <w:bookmarkEnd w:id="5"/>
    <w:bookmarkStart w:name="z7" w:id="6"/>
    <w:p>
      <w:pPr>
        <w:spacing w:after="0"/>
        <w:ind w:left="0"/>
        <w:jc w:val="both"/>
      </w:pPr>
      <w:r>
        <w:rPr>
          <w:rFonts w:ascii="Times New Roman"/>
          <w:b w:val="false"/>
          <w:i w:val="false"/>
          <w:color w:val="000000"/>
          <w:sz w:val="28"/>
        </w:rPr>
        <w:t>
      "Қазақстан Республикасының Туризм және спорт министрлігіне</w:t>
      </w:r>
    </w:p>
    <w:bookmarkEnd w:id="6"/>
    <w:bookmarkStart w:name="z8" w:id="7"/>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7"/>
    <w:bookmarkStart w:name="z9" w:id="8"/>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bookmarkEnd w:id="8"/>
    <w:bookmarkStart w:name="z10" w:id="9"/>
    <w:p>
      <w:pPr>
        <w:spacing w:after="0"/>
        <w:ind w:left="0"/>
        <w:jc w:val="both"/>
      </w:pPr>
      <w:r>
        <w:rPr>
          <w:rFonts w:ascii="Times New Roman"/>
          <w:b w:val="false"/>
          <w:i w:val="false"/>
          <w:color w:val="000000"/>
          <w:sz w:val="28"/>
        </w:rPr>
        <w:t xml:space="preserve">
      408-1. "Kazakh Tourism" ұлттық компаниясы" акционерлік қоғамы </w:t>
      </w:r>
    </w:p>
    <w:bookmarkEnd w:id="9"/>
    <w:bookmarkStart w:name="z11" w:id="10"/>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10"/>
    <w:bookmarkStart w:name="z12" w:id="11"/>
    <w:p>
      <w:pPr>
        <w:spacing w:after="0"/>
        <w:ind w:left="0"/>
        <w:jc w:val="both"/>
      </w:pPr>
      <w:r>
        <w:rPr>
          <w:rFonts w:ascii="Times New Roman"/>
          <w:b w:val="false"/>
          <w:i w:val="false"/>
          <w:color w:val="000000"/>
          <w:sz w:val="28"/>
        </w:rPr>
        <w:t xml:space="preserve">
      408-2. "Қазспортинвест" акционерлік қоғамы". </w:t>
      </w:r>
    </w:p>
    <w:bookmarkEnd w:id="11"/>
    <w:bookmarkStart w:name="z13" w:id="12"/>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Спорт және дене шынықтыру істері комитеті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4" w:id="13"/>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Туризм және спорт министрлігінің Туризм индустриясы комитетіне және Қазақстан Республикасы Туризм және спорт министрлігінің Спорт және дене шынықтыру істері комитетіне акционерлік қоғамдар акцияларының мемлекеттік пакеттерін иелену және пайдалану құқықтарын берсін.</w:t>
      </w:r>
    </w:p>
    <w:bookmarkEnd w:id="13"/>
    <w:bookmarkStart w:name="z15" w:id="14"/>
    <w:p>
      <w:pPr>
        <w:spacing w:after="0"/>
        <w:ind w:left="0"/>
        <w:jc w:val="both"/>
      </w:pPr>
      <w:r>
        <w:rPr>
          <w:rFonts w:ascii="Times New Roman"/>
          <w:b w:val="false"/>
          <w:i w:val="false"/>
          <w:color w:val="000000"/>
          <w:sz w:val="28"/>
        </w:rPr>
        <w:t>
      5. Қазақстан Республикасының Туризм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14"/>
    <w:bookmarkStart w:name="z16"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5"/>
    <w:bookmarkStart w:name="z17" w:id="1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Қазақстан Республикасының Туризм және спорт министрлігі туралы ереже</w:t>
      </w:r>
    </w:p>
    <w:bookmarkEnd w:id="17"/>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1. Қазақстан Республикасының Туризм және спорт министрлігі (бұдан әрі – Министрлік) дене шынықтыру және спорт, ойын бизнесі, лотереялар және лотерея қызметі, туристік қызмет салаларындағы басшылықты жүзеге асыратын Қазақстан Республикасының мемлекеттік органы болып табылады.</w:t>
      </w:r>
    </w:p>
    <w:bookmarkEnd w:id="19"/>
    <w:bookmarkStart w:name="z22" w:id="20"/>
    <w:p>
      <w:pPr>
        <w:spacing w:after="0"/>
        <w:ind w:left="0"/>
        <w:jc w:val="both"/>
      </w:pPr>
      <w:r>
        <w:rPr>
          <w:rFonts w:ascii="Times New Roman"/>
          <w:b w:val="false"/>
          <w:i w:val="false"/>
          <w:color w:val="000000"/>
          <w:sz w:val="28"/>
        </w:rPr>
        <w:t>
      2. Министрліктің мынадай ведомстволары бар:</w:t>
      </w:r>
    </w:p>
    <w:bookmarkEnd w:id="20"/>
    <w:bookmarkStart w:name="z23" w:id="21"/>
    <w:p>
      <w:pPr>
        <w:spacing w:after="0"/>
        <w:ind w:left="0"/>
        <w:jc w:val="both"/>
      </w:pPr>
      <w:r>
        <w:rPr>
          <w:rFonts w:ascii="Times New Roman"/>
          <w:b w:val="false"/>
          <w:i w:val="false"/>
          <w:color w:val="000000"/>
          <w:sz w:val="28"/>
        </w:rPr>
        <w:t>
      1) Қазақстан Республикасы Туризм және спорт министрлігінің Спорт және дене шынықтыру істері комитеті;</w:t>
      </w:r>
    </w:p>
    <w:bookmarkEnd w:id="21"/>
    <w:bookmarkStart w:name="z24" w:id="2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w:t>
      </w:r>
    </w:p>
    <w:bookmarkEnd w:id="22"/>
    <w:bookmarkStart w:name="z380" w:id="23"/>
    <w:p>
      <w:pPr>
        <w:spacing w:after="0"/>
        <w:ind w:left="0"/>
        <w:jc w:val="both"/>
      </w:pPr>
      <w:r>
        <w:rPr>
          <w:rFonts w:ascii="Times New Roman"/>
          <w:b w:val="false"/>
          <w:i w:val="false"/>
          <w:color w:val="000000"/>
          <w:sz w:val="28"/>
        </w:rPr>
        <w:t>
      3) Қазақстан Республикасы Туризм және спорт министрлігінің Ойын бизнесін және лотереяны реттеу комитеті.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04.09.2024 </w:t>
      </w:r>
      <w:r>
        <w:rPr>
          <w:rFonts w:ascii="Times New Roman"/>
          <w:b w:val="false"/>
          <w:i w:val="false"/>
          <w:color w:val="000000"/>
          <w:sz w:val="28"/>
        </w:rPr>
        <w:t>№ 721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
    <w:bookmarkStart w:name="z26" w:id="2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27" w:id="26"/>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6"/>
    <w:bookmarkStart w:name="z28" w:id="27"/>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27"/>
    <w:bookmarkStart w:name="z29" w:id="28"/>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0" w:id="29"/>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9"/>
    <w:bookmarkStart w:name="z31" w:id="30"/>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 № 15 кіреберіс.</w:t>
      </w:r>
    </w:p>
    <w:bookmarkEnd w:id="30"/>
    <w:bookmarkStart w:name="z32" w:id="31"/>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1"/>
    <w:bookmarkStart w:name="z33" w:id="32"/>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2"/>
    <w:bookmarkStart w:name="z34" w:id="33"/>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3"/>
    <w:bookmarkStart w:name="z35" w:id="34"/>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 егер Қазақстан Республикасының заңнамасында өзгеше белгіленбесе, мемлекеттік бюджетке жіберіледі.</w:t>
      </w:r>
    </w:p>
    <w:bookmarkEnd w:id="34"/>
    <w:bookmarkStart w:name="z36" w:id="35"/>
    <w:p>
      <w:pPr>
        <w:spacing w:after="0"/>
        <w:ind w:left="0"/>
        <w:jc w:val="left"/>
      </w:pPr>
      <w:r>
        <w:rPr>
          <w:rFonts w:ascii="Times New Roman"/>
          <w:b/>
          <w:i w:val="false"/>
          <w:color w:val="000000"/>
        </w:rPr>
        <w:t xml:space="preserve"> 2-тарау. Министрліктің міндеттері мен өкілеттіктері</w:t>
      </w:r>
    </w:p>
    <w:bookmarkEnd w:id="35"/>
    <w:bookmarkStart w:name="z37" w:id="36"/>
    <w:p>
      <w:pPr>
        <w:spacing w:after="0"/>
        <w:ind w:left="0"/>
        <w:jc w:val="both"/>
      </w:pPr>
      <w:r>
        <w:rPr>
          <w:rFonts w:ascii="Times New Roman"/>
          <w:b w:val="false"/>
          <w:i w:val="false"/>
          <w:color w:val="000000"/>
          <w:sz w:val="28"/>
        </w:rPr>
        <w:t>
      13. Міндеттері:</w:t>
      </w:r>
    </w:p>
    <w:bookmarkEnd w:id="36"/>
    <w:bookmarkStart w:name="z38" w:id="37"/>
    <w:p>
      <w:pPr>
        <w:spacing w:after="0"/>
        <w:ind w:left="0"/>
        <w:jc w:val="both"/>
      </w:pPr>
      <w:r>
        <w:rPr>
          <w:rFonts w:ascii="Times New Roman"/>
          <w:b w:val="false"/>
          <w:i w:val="false"/>
          <w:color w:val="000000"/>
          <w:sz w:val="28"/>
        </w:rPr>
        <w:t>
      мына салаларда мемлекеттік саясатты қалыптастыру:</w:t>
      </w:r>
    </w:p>
    <w:bookmarkEnd w:id="37"/>
    <w:bookmarkStart w:name="z39" w:id="38"/>
    <w:p>
      <w:pPr>
        <w:spacing w:after="0"/>
        <w:ind w:left="0"/>
        <w:jc w:val="both"/>
      </w:pPr>
      <w:r>
        <w:rPr>
          <w:rFonts w:ascii="Times New Roman"/>
          <w:b w:val="false"/>
          <w:i w:val="false"/>
          <w:color w:val="000000"/>
          <w:sz w:val="28"/>
        </w:rPr>
        <w:t>
      1) дене шынықтыру және спорт;</w:t>
      </w:r>
    </w:p>
    <w:bookmarkEnd w:id="38"/>
    <w:bookmarkStart w:name="z40" w:id="39"/>
    <w:p>
      <w:pPr>
        <w:spacing w:after="0"/>
        <w:ind w:left="0"/>
        <w:jc w:val="both"/>
      </w:pPr>
      <w:r>
        <w:rPr>
          <w:rFonts w:ascii="Times New Roman"/>
          <w:b w:val="false"/>
          <w:i w:val="false"/>
          <w:color w:val="000000"/>
          <w:sz w:val="28"/>
        </w:rPr>
        <w:t>
      2) ойын бизнесі;</w:t>
      </w:r>
    </w:p>
    <w:bookmarkEnd w:id="39"/>
    <w:bookmarkStart w:name="z41" w:id="40"/>
    <w:p>
      <w:pPr>
        <w:spacing w:after="0"/>
        <w:ind w:left="0"/>
        <w:jc w:val="both"/>
      </w:pPr>
      <w:r>
        <w:rPr>
          <w:rFonts w:ascii="Times New Roman"/>
          <w:b w:val="false"/>
          <w:i w:val="false"/>
          <w:color w:val="000000"/>
          <w:sz w:val="28"/>
        </w:rPr>
        <w:t>
      3) лотереялар және лотерея қызметі;</w:t>
      </w:r>
    </w:p>
    <w:bookmarkEnd w:id="40"/>
    <w:bookmarkStart w:name="z42" w:id="41"/>
    <w:p>
      <w:pPr>
        <w:spacing w:after="0"/>
        <w:ind w:left="0"/>
        <w:jc w:val="both"/>
      </w:pPr>
      <w:r>
        <w:rPr>
          <w:rFonts w:ascii="Times New Roman"/>
          <w:b w:val="false"/>
          <w:i w:val="false"/>
          <w:color w:val="000000"/>
          <w:sz w:val="28"/>
        </w:rPr>
        <w:t>
      4) туристік қызмет, туризм және туристік индустрия.</w:t>
      </w:r>
    </w:p>
    <w:bookmarkEnd w:id="41"/>
    <w:bookmarkStart w:name="z43" w:id="42"/>
    <w:p>
      <w:pPr>
        <w:spacing w:after="0"/>
        <w:ind w:left="0"/>
        <w:jc w:val="both"/>
      </w:pPr>
      <w:r>
        <w:rPr>
          <w:rFonts w:ascii="Times New Roman"/>
          <w:b w:val="false"/>
          <w:i w:val="false"/>
          <w:color w:val="000000"/>
          <w:sz w:val="28"/>
        </w:rPr>
        <w:t>
      14. Өкілеттіктері:</w:t>
      </w:r>
    </w:p>
    <w:bookmarkEnd w:id="42"/>
    <w:bookmarkStart w:name="z44" w:id="43"/>
    <w:p>
      <w:pPr>
        <w:spacing w:after="0"/>
        <w:ind w:left="0"/>
        <w:jc w:val="both"/>
      </w:pPr>
      <w:r>
        <w:rPr>
          <w:rFonts w:ascii="Times New Roman"/>
          <w:b w:val="false"/>
          <w:i w:val="false"/>
          <w:color w:val="000000"/>
          <w:sz w:val="28"/>
        </w:rPr>
        <w:t>
      1) құқықтары:</w:t>
      </w:r>
    </w:p>
    <w:bookmarkEnd w:id="43"/>
    <w:bookmarkStart w:name="z45" w:id="4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bookmarkEnd w:id="44"/>
    <w:bookmarkStart w:name="z46" w:id="4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bookmarkEnd w:id="45"/>
    <w:bookmarkStart w:name="z47" w:id="46"/>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46"/>
    <w:bookmarkStart w:name="z48" w:id="47"/>
    <w:p>
      <w:pPr>
        <w:spacing w:after="0"/>
        <w:ind w:left="0"/>
        <w:jc w:val="both"/>
      </w:pPr>
      <w:r>
        <w:rPr>
          <w:rFonts w:ascii="Times New Roman"/>
          <w:b w:val="false"/>
          <w:i w:val="false"/>
          <w:color w:val="000000"/>
          <w:sz w:val="28"/>
        </w:rPr>
        <w:t>
      сотқа жүгіну;</w:t>
      </w:r>
    </w:p>
    <w:bookmarkEnd w:id="47"/>
    <w:bookmarkStart w:name="z49" w:id="48"/>
    <w:p>
      <w:pPr>
        <w:spacing w:after="0"/>
        <w:ind w:left="0"/>
        <w:jc w:val="both"/>
      </w:pPr>
      <w:r>
        <w:rPr>
          <w:rFonts w:ascii="Times New Roman"/>
          <w:b w:val="false"/>
          <w:i w:val="false"/>
          <w:color w:val="000000"/>
          <w:sz w:val="28"/>
        </w:rPr>
        <w:t>
      ведомстволарға өз өкілеттіктері мен функцияларының бір бөлігін беру;</w:t>
      </w:r>
    </w:p>
    <w:bookmarkEnd w:id="48"/>
    <w:bookmarkStart w:name="z50" w:id="4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9"/>
    <w:bookmarkStart w:name="z51" w:id="50"/>
    <w:p>
      <w:pPr>
        <w:spacing w:after="0"/>
        <w:ind w:left="0"/>
        <w:jc w:val="both"/>
      </w:pPr>
      <w:r>
        <w:rPr>
          <w:rFonts w:ascii="Times New Roman"/>
          <w:b w:val="false"/>
          <w:i w:val="false"/>
          <w:color w:val="000000"/>
          <w:sz w:val="28"/>
        </w:rPr>
        <w:t>
      2) міндеттілігі:</w:t>
      </w:r>
    </w:p>
    <w:bookmarkEnd w:id="50"/>
    <w:bookmarkStart w:name="z52" w:id="5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51"/>
    <w:bookmarkStart w:name="z53"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52"/>
    <w:bookmarkStart w:name="z54" w:id="53"/>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53"/>
    <w:bookmarkStart w:name="z55" w:id="54"/>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54"/>
    <w:bookmarkStart w:name="z56" w:id="55"/>
    <w:p>
      <w:pPr>
        <w:spacing w:after="0"/>
        <w:ind w:left="0"/>
        <w:jc w:val="both"/>
      </w:pPr>
      <w:r>
        <w:rPr>
          <w:rFonts w:ascii="Times New Roman"/>
          <w:b w:val="false"/>
          <w:i w:val="false"/>
          <w:color w:val="000000"/>
          <w:sz w:val="28"/>
        </w:rPr>
        <w:t>
      Министрліктің теңгеріміңдегі мемлекеттік меншіктің сақталуын қамтамасыз ету;</w:t>
      </w:r>
    </w:p>
    <w:bookmarkEnd w:id="55"/>
    <w:bookmarkStart w:name="z57" w:id="56"/>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56"/>
    <w:bookmarkStart w:name="z58" w:id="57"/>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End w:id="57"/>
    <w:bookmarkStart w:name="z59" w:id="58"/>
    <w:p>
      <w:pPr>
        <w:spacing w:after="0"/>
        <w:ind w:left="0"/>
        <w:jc w:val="both"/>
      </w:pPr>
      <w:r>
        <w:rPr>
          <w:rFonts w:ascii="Times New Roman"/>
          <w:b w:val="false"/>
          <w:i w:val="false"/>
          <w:color w:val="000000"/>
          <w:sz w:val="28"/>
        </w:rPr>
        <w:t xml:space="preserve">
      15. Функциялары: </w:t>
      </w:r>
    </w:p>
    <w:bookmarkEnd w:id="58"/>
    <w:bookmarkStart w:name="z60" w:id="59"/>
    <w:p>
      <w:pPr>
        <w:spacing w:after="0"/>
        <w:ind w:left="0"/>
        <w:jc w:val="both"/>
      </w:pPr>
      <w:r>
        <w:rPr>
          <w:rFonts w:ascii="Times New Roman"/>
          <w:b w:val="false"/>
          <w:i w:val="false"/>
          <w:color w:val="000000"/>
          <w:sz w:val="28"/>
        </w:rPr>
        <w:t>
      1) дене шынықтыру және спорт, ойын бизнесі, лотереялар және лотерея қызметі, туристiк қызмет, туризм және туристік индустрия салаларындағы мемлекеттік саясатты қалыптастырады және іске асырады;</w:t>
      </w:r>
    </w:p>
    <w:bookmarkEnd w:id="59"/>
    <w:bookmarkStart w:name="z61" w:id="60"/>
    <w:p>
      <w:pPr>
        <w:spacing w:after="0"/>
        <w:ind w:left="0"/>
        <w:jc w:val="both"/>
      </w:pPr>
      <w:r>
        <w:rPr>
          <w:rFonts w:ascii="Times New Roman"/>
          <w:b w:val="false"/>
          <w:i w:val="false"/>
          <w:color w:val="000000"/>
          <w:sz w:val="28"/>
        </w:rPr>
        <w:t>
      2) спорт және дене шынықтыру саласындағы мемлекеттік жастар саясатын іске асырады;</w:t>
      </w:r>
    </w:p>
    <w:bookmarkEnd w:id="60"/>
    <w:bookmarkStart w:name="z62" w:id="61"/>
    <w:p>
      <w:pPr>
        <w:spacing w:after="0"/>
        <w:ind w:left="0"/>
        <w:jc w:val="both"/>
      </w:pPr>
      <w:r>
        <w:rPr>
          <w:rFonts w:ascii="Times New Roman"/>
          <w:b w:val="false"/>
          <w:i w:val="false"/>
          <w:color w:val="000000"/>
          <w:sz w:val="28"/>
        </w:rPr>
        <w:t>
      3) дене шынықтыру және спорт, ойын бизнесі, лотереялар және лотерея қызметі, туристік қызмет салаларындағы нормативтік құқықтық актілерді бекітеді;</w:t>
      </w:r>
    </w:p>
    <w:bookmarkEnd w:id="61"/>
    <w:bookmarkStart w:name="z63" w:id="62"/>
    <w:p>
      <w:pPr>
        <w:spacing w:after="0"/>
        <w:ind w:left="0"/>
        <w:jc w:val="both"/>
      </w:pPr>
      <w:r>
        <w:rPr>
          <w:rFonts w:ascii="Times New Roman"/>
          <w:b w:val="false"/>
          <w:i w:val="false"/>
          <w:color w:val="000000"/>
          <w:sz w:val="28"/>
        </w:rPr>
        <w:t>
      4) Министрлік реттейтін салаларда Қазақстан Республикасының заңнамасына сәйкес мемлекеттік қызметтер көрсету сапасын ішкі бақылауды жүргізеді;</w:t>
      </w:r>
    </w:p>
    <w:bookmarkEnd w:id="62"/>
    <w:bookmarkStart w:name="z64" w:id="63"/>
    <w:p>
      <w:pPr>
        <w:spacing w:after="0"/>
        <w:ind w:left="0"/>
        <w:jc w:val="both"/>
      </w:pPr>
      <w:r>
        <w:rPr>
          <w:rFonts w:ascii="Times New Roman"/>
          <w:b w:val="false"/>
          <w:i w:val="false"/>
          <w:color w:val="000000"/>
          <w:sz w:val="28"/>
        </w:rPr>
        <w:t>
      5) Министрлік реттейтін салаларда кадрларға қажеттілікті айқындайды;</w:t>
      </w:r>
    </w:p>
    <w:bookmarkEnd w:id="63"/>
    <w:bookmarkStart w:name="z65" w:id="64"/>
    <w:p>
      <w:pPr>
        <w:spacing w:after="0"/>
        <w:ind w:left="0"/>
        <w:jc w:val="both"/>
      </w:pPr>
      <w:r>
        <w:rPr>
          <w:rFonts w:ascii="Times New Roman"/>
          <w:b w:val="false"/>
          <w:i w:val="false"/>
          <w:color w:val="000000"/>
          <w:sz w:val="28"/>
        </w:rPr>
        <w:t>
      6) еңбек жөніндегі уәкілетті мемлекеттік органмен келісу бойынша Министрлік реттейтін салалардағы ұйымдардың басшылары, мамандары және басқа да қызметшілері лауазымдарының үлгілік біліктілік сипаттамаларын әзірлейді және бекітеді;</w:t>
      </w:r>
    </w:p>
    <w:bookmarkEnd w:id="64"/>
    <w:bookmarkStart w:name="z66" w:id="65"/>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Министрлік жетекшілік ететін салаларда заттай нормаларды әзірлейді және бекітеді;</w:t>
      </w:r>
    </w:p>
    <w:bookmarkEnd w:id="65"/>
    <w:bookmarkStart w:name="z67" w:id="66"/>
    <w:p>
      <w:pPr>
        <w:spacing w:after="0"/>
        <w:ind w:left="0"/>
        <w:jc w:val="both"/>
      </w:pPr>
      <w:r>
        <w:rPr>
          <w:rFonts w:ascii="Times New Roman"/>
          <w:b w:val="false"/>
          <w:i w:val="false"/>
          <w:color w:val="000000"/>
          <w:sz w:val="28"/>
        </w:rPr>
        <w:t>
      8) Министрлік реттейтін салаларда Қазақстан Республикасының әкімшілік құқық бұзушылық заңнамасына сәйкес заңнамада белгіленген жағдайларда және тәртіппен әкімшілік құқық бұзушылық туралы хаттамалар жасайды, әкімшілік құқық бұзушылық туралы істерді қарайды және әкімшілік жазалар қолданады;</w:t>
      </w:r>
    </w:p>
    <w:bookmarkEnd w:id="66"/>
    <w:bookmarkStart w:name="z68" w:id="67"/>
    <w:p>
      <w:pPr>
        <w:spacing w:after="0"/>
        <w:ind w:left="0"/>
        <w:jc w:val="both"/>
      </w:pPr>
      <w:r>
        <w:rPr>
          <w:rFonts w:ascii="Times New Roman"/>
          <w:b w:val="false"/>
          <w:i w:val="false"/>
          <w:color w:val="000000"/>
          <w:sz w:val="28"/>
        </w:rPr>
        <w:t>
      9) мемлекеттік және бюджеттік жоспарлау жөніндегі орталық уәкілетті органдармен келісу бойынша мемлекеттiк органның даму жоспарын бекiтедi;</w:t>
      </w:r>
    </w:p>
    <w:bookmarkEnd w:id="67"/>
    <w:bookmarkStart w:name="z69" w:id="68"/>
    <w:p>
      <w:pPr>
        <w:spacing w:after="0"/>
        <w:ind w:left="0"/>
        <w:jc w:val="both"/>
      </w:pPr>
      <w:r>
        <w:rPr>
          <w:rFonts w:ascii="Times New Roman"/>
          <w:b w:val="false"/>
          <w:i w:val="false"/>
          <w:color w:val="000000"/>
          <w:sz w:val="28"/>
        </w:rPr>
        <w:t>
      10)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68"/>
    <w:bookmarkStart w:name="z70" w:id="69"/>
    <w:p>
      <w:pPr>
        <w:spacing w:after="0"/>
        <w:ind w:left="0"/>
        <w:jc w:val="both"/>
      </w:pPr>
      <w:r>
        <w:rPr>
          <w:rFonts w:ascii="Times New Roman"/>
          <w:b w:val="false"/>
          <w:i w:val="false"/>
          <w:color w:val="000000"/>
          <w:sz w:val="28"/>
        </w:rPr>
        <w:t>
      11) мемлекеттік қызметтер көрсету тәртібін айқындайтын заңға тәуелді нормативтік құқықтық актілерді әзірлейді және бекітеді;</w:t>
      </w:r>
    </w:p>
    <w:bookmarkEnd w:id="69"/>
    <w:bookmarkStart w:name="z71" w:id="70"/>
    <w:p>
      <w:pPr>
        <w:spacing w:after="0"/>
        <w:ind w:left="0"/>
        <w:jc w:val="both"/>
      </w:pPr>
      <w:r>
        <w:rPr>
          <w:rFonts w:ascii="Times New Roman"/>
          <w:b w:val="false"/>
          <w:i w:val="false"/>
          <w:color w:val="000000"/>
          <w:sz w:val="28"/>
        </w:rPr>
        <w:t>
      12) саяси партиялармен, қоғамдық бірлестіктермен, кәсіптік одақтармен және өзге де ұйымдармен Министрліктің құзыретіне жататын мәселелер бойынша өзара іс-қимыл жасайды;</w:t>
      </w:r>
    </w:p>
    <w:bookmarkEnd w:id="70"/>
    <w:bookmarkStart w:name="z379" w:id="71"/>
    <w:p>
      <w:pPr>
        <w:spacing w:after="0"/>
        <w:ind w:left="0"/>
        <w:jc w:val="both"/>
      </w:pPr>
      <w:r>
        <w:rPr>
          <w:rFonts w:ascii="Times New Roman"/>
          <w:b w:val="false"/>
          <w:i w:val="false"/>
          <w:color w:val="000000"/>
          <w:sz w:val="28"/>
        </w:rPr>
        <w:t>
      12-1) Қазақстан Республикасының Әкімшілік рәсімдік-процестік кодексінде белгіленген тәртіппен және мерзімде петицияларды қарайды;</w:t>
      </w:r>
    </w:p>
    <w:bookmarkEnd w:id="71"/>
    <w:bookmarkStart w:name="z72" w:id="72"/>
    <w:p>
      <w:pPr>
        <w:spacing w:after="0"/>
        <w:ind w:left="0"/>
        <w:jc w:val="both"/>
      </w:pPr>
      <w:r>
        <w:rPr>
          <w:rFonts w:ascii="Times New Roman"/>
          <w:b w:val="false"/>
          <w:i w:val="false"/>
          <w:color w:val="000000"/>
          <w:sz w:val="28"/>
        </w:rPr>
        <w:t>
      13) Министрліктің кадр саясатында гендерлік теңдік қағидаттарының сақталуын қамтамасыз етеді;</w:t>
      </w:r>
    </w:p>
    <w:bookmarkEnd w:id="72"/>
    <w:bookmarkStart w:name="z73" w:id="73"/>
    <w:p>
      <w:pPr>
        <w:spacing w:after="0"/>
        <w:ind w:left="0"/>
        <w:jc w:val="both"/>
      </w:pPr>
      <w:r>
        <w:rPr>
          <w:rFonts w:ascii="Times New Roman"/>
          <w:b w:val="false"/>
          <w:i w:val="false"/>
          <w:color w:val="000000"/>
          <w:sz w:val="28"/>
        </w:rPr>
        <w:t>
      14) өз құзыреті шегінде ұлттық қауіпсіздік жүйесін жетілдіру бойынша ұсыныстар енгізеді;</w:t>
      </w:r>
    </w:p>
    <w:bookmarkEnd w:id="73"/>
    <w:bookmarkStart w:name="z74" w:id="74"/>
    <w:p>
      <w:pPr>
        <w:spacing w:after="0"/>
        <w:ind w:left="0"/>
        <w:jc w:val="both"/>
      </w:pPr>
      <w:r>
        <w:rPr>
          <w:rFonts w:ascii="Times New Roman"/>
          <w:b w:val="false"/>
          <w:i w:val="false"/>
          <w:color w:val="000000"/>
          <w:sz w:val="28"/>
        </w:rPr>
        <w:t>
      15) кәсіпкерлік жөніндегі уәкілетті органмен бірлесіп, тәуекел дәрежесін бағалау өлшемшарттарын, тексеру парақтарын әзірлейді және бекітеді;</w:t>
      </w:r>
    </w:p>
    <w:bookmarkEnd w:id="74"/>
    <w:bookmarkStart w:name="z75" w:id="75"/>
    <w:p>
      <w:pPr>
        <w:spacing w:after="0"/>
        <w:ind w:left="0"/>
        <w:jc w:val="both"/>
      </w:pPr>
      <w:r>
        <w:rPr>
          <w:rFonts w:ascii="Times New Roman"/>
          <w:b w:val="false"/>
          <w:i w:val="false"/>
          <w:color w:val="000000"/>
          <w:sz w:val="28"/>
        </w:rPr>
        <w:t>
      16) Қазақстан Республикасының Кәсіпкерлік кодексіне сәйкес тексерулер жүргізудің жартыжылдық кестелерін бекітеді;</w:t>
      </w:r>
    </w:p>
    <w:bookmarkEnd w:id="75"/>
    <w:bookmarkStart w:name="z76" w:id="76"/>
    <w:p>
      <w:pPr>
        <w:spacing w:after="0"/>
        <w:ind w:left="0"/>
        <w:jc w:val="both"/>
      </w:pPr>
      <w:r>
        <w:rPr>
          <w:rFonts w:ascii="Times New Roman"/>
          <w:b w:val="false"/>
          <w:i w:val="false"/>
          <w:color w:val="000000"/>
          <w:sz w:val="28"/>
        </w:rPr>
        <w:t>
      17)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76"/>
    <w:bookmarkStart w:name="z77" w:id="77"/>
    <w:p>
      <w:pPr>
        <w:spacing w:after="0"/>
        <w:ind w:left="0"/>
        <w:jc w:val="both"/>
      </w:pPr>
      <w:r>
        <w:rPr>
          <w:rFonts w:ascii="Times New Roman"/>
          <w:b w:val="false"/>
          <w:i w:val="false"/>
          <w:color w:val="000000"/>
          <w:sz w:val="28"/>
        </w:rPr>
        <w:t>
      18)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77"/>
    <w:bookmarkStart w:name="z78" w:id="78"/>
    <w:p>
      <w:pPr>
        <w:spacing w:after="0"/>
        <w:ind w:left="0"/>
        <w:jc w:val="both"/>
      </w:pPr>
      <w:r>
        <w:rPr>
          <w:rFonts w:ascii="Times New Roman"/>
          <w:b w:val="false"/>
          <w:i w:val="false"/>
          <w:color w:val="000000"/>
          <w:sz w:val="28"/>
        </w:rPr>
        <w:t>
      19) стандарттау жөніндегі құжаттар мен ұлттық стандарттау жоспарының жобаларын қарайды;</w:t>
      </w:r>
    </w:p>
    <w:bookmarkEnd w:id="78"/>
    <w:bookmarkStart w:name="z79" w:id="79"/>
    <w:p>
      <w:pPr>
        <w:spacing w:after="0"/>
        <w:ind w:left="0"/>
        <w:jc w:val="both"/>
      </w:pPr>
      <w:r>
        <w:rPr>
          <w:rFonts w:ascii="Times New Roman"/>
          <w:b w:val="false"/>
          <w:i w:val="false"/>
          <w:color w:val="000000"/>
          <w:sz w:val="28"/>
        </w:rPr>
        <w:t>
      20) стандарттау жөніндегі техникалық комитеттерді құру бойынша ұсыныстар дайындайды;</w:t>
      </w:r>
    </w:p>
    <w:bookmarkEnd w:id="79"/>
    <w:bookmarkStart w:name="z80" w:id="80"/>
    <w:p>
      <w:pPr>
        <w:spacing w:after="0"/>
        <w:ind w:left="0"/>
        <w:jc w:val="both"/>
      </w:pPr>
      <w:r>
        <w:rPr>
          <w:rFonts w:ascii="Times New Roman"/>
          <w:b w:val="false"/>
          <w:i w:val="false"/>
          <w:color w:val="000000"/>
          <w:sz w:val="28"/>
        </w:rPr>
        <w:t>
      21)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80"/>
    <w:bookmarkStart w:name="z81" w:id="81"/>
    <w:p>
      <w:pPr>
        <w:spacing w:after="0"/>
        <w:ind w:left="0"/>
        <w:jc w:val="both"/>
      </w:pPr>
      <w:r>
        <w:rPr>
          <w:rFonts w:ascii="Times New Roman"/>
          <w:b w:val="false"/>
          <w:i w:val="false"/>
          <w:color w:val="000000"/>
          <w:sz w:val="28"/>
        </w:rPr>
        <w:t>
      22) өлшем бірлігін қамтамасыз ету саласындағы бірыңғай мемлекеттік саясатты іске асыруға қатысады;</w:t>
      </w:r>
    </w:p>
    <w:bookmarkEnd w:id="81"/>
    <w:bookmarkStart w:name="z82" w:id="82"/>
    <w:p>
      <w:pPr>
        <w:spacing w:after="0"/>
        <w:ind w:left="0"/>
        <w:jc w:val="both"/>
      </w:pPr>
      <w:r>
        <w:rPr>
          <w:rFonts w:ascii="Times New Roman"/>
          <w:b w:val="false"/>
          <w:i w:val="false"/>
          <w:color w:val="000000"/>
          <w:sz w:val="28"/>
        </w:rPr>
        <w:t>
      23) уәкілетті органмен келісу бойынша әкімшілік деректерді жинауға арналған нысандарды, сондай-ақ көрсеткіштерді есептеу әдістемелерін бекітеді;</w:t>
      </w:r>
    </w:p>
    <w:bookmarkEnd w:id="82"/>
    <w:bookmarkStart w:name="z83" w:id="83"/>
    <w:p>
      <w:pPr>
        <w:spacing w:after="0"/>
        <w:ind w:left="0"/>
        <w:jc w:val="both"/>
      </w:pPr>
      <w:r>
        <w:rPr>
          <w:rFonts w:ascii="Times New Roman"/>
          <w:b w:val="false"/>
          <w:i w:val="false"/>
          <w:color w:val="000000"/>
          <w:sz w:val="28"/>
        </w:rPr>
        <w:t>
      24) арыз иелері көтеретін жүйелі проблемаларға талдау жүргізеді және оларды анықтайды;</w:t>
      </w:r>
    </w:p>
    <w:bookmarkEnd w:id="83"/>
    <w:bookmarkStart w:name="z84" w:id="84"/>
    <w:p>
      <w:pPr>
        <w:spacing w:after="0"/>
        <w:ind w:left="0"/>
        <w:jc w:val="both"/>
      </w:pPr>
      <w:r>
        <w:rPr>
          <w:rFonts w:ascii="Times New Roman"/>
          <w:b w:val="false"/>
          <w:i w:val="false"/>
          <w:color w:val="000000"/>
          <w:sz w:val="28"/>
        </w:rPr>
        <w:t>
      25)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мемлекеттік органмен келісу бойынша бекітеді;</w:t>
      </w:r>
    </w:p>
    <w:bookmarkEnd w:id="84"/>
    <w:bookmarkStart w:name="z85" w:id="85"/>
    <w:p>
      <w:pPr>
        <w:spacing w:after="0"/>
        <w:ind w:left="0"/>
        <w:jc w:val="both"/>
      </w:pPr>
      <w:r>
        <w:rPr>
          <w:rFonts w:ascii="Times New Roman"/>
          <w:b w:val="false"/>
          <w:i w:val="false"/>
          <w:color w:val="000000"/>
          <w:sz w:val="28"/>
        </w:rPr>
        <w:t>
      26) көтермелеудің салалық жүйесін әзірлейді және бекітеді;</w:t>
      </w:r>
    </w:p>
    <w:bookmarkEnd w:id="85"/>
    <w:bookmarkStart w:name="z86" w:id="86"/>
    <w:p>
      <w:pPr>
        <w:spacing w:after="0"/>
        <w:ind w:left="0"/>
        <w:jc w:val="both"/>
      </w:pPr>
      <w:r>
        <w:rPr>
          <w:rFonts w:ascii="Times New Roman"/>
          <w:b w:val="false"/>
          <w:i w:val="false"/>
          <w:color w:val="000000"/>
          <w:sz w:val="28"/>
        </w:rPr>
        <w:t>
      27)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қалыптастырады және бекітеді;</w:t>
      </w:r>
    </w:p>
    <w:bookmarkEnd w:id="86"/>
    <w:bookmarkStart w:name="z87" w:id="87"/>
    <w:p>
      <w:pPr>
        <w:spacing w:after="0"/>
        <w:ind w:left="0"/>
        <w:jc w:val="both"/>
      </w:pPr>
      <w:r>
        <w:rPr>
          <w:rFonts w:ascii="Times New Roman"/>
          <w:b w:val="false"/>
          <w:i w:val="false"/>
          <w:color w:val="000000"/>
          <w:sz w:val="28"/>
        </w:rPr>
        <w:t>
      28) республикалық бюджеттен қаржыландырылатын, дене шынықтыру мен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87"/>
    <w:bookmarkStart w:name="z88" w:id="88"/>
    <w:p>
      <w:pPr>
        <w:spacing w:after="0"/>
        <w:ind w:left="0"/>
        <w:jc w:val="both"/>
      </w:pPr>
      <w:r>
        <w:rPr>
          <w:rFonts w:ascii="Times New Roman"/>
          <w:b w:val="false"/>
          <w:i w:val="false"/>
          <w:color w:val="000000"/>
          <w:sz w:val="28"/>
        </w:rPr>
        <w:t>
      29) облыстың, республикалық маңызы бар қаланың, астананың дене шынықтыру және спорт жөніндегі басқару органының бірінші басшысын лауазымға тағайындауды және лауазымынан босатуды келіседі;</w:t>
      </w:r>
    </w:p>
    <w:bookmarkEnd w:id="88"/>
    <w:bookmarkStart w:name="z89" w:id="89"/>
    <w:p>
      <w:pPr>
        <w:spacing w:after="0"/>
        <w:ind w:left="0"/>
        <w:jc w:val="both"/>
      </w:pPr>
      <w:r>
        <w:rPr>
          <w:rFonts w:ascii="Times New Roman"/>
          <w:b w:val="false"/>
          <w:i w:val="false"/>
          <w:color w:val="000000"/>
          <w:sz w:val="28"/>
        </w:rPr>
        <w:t>
      30) дене шынықтыру және спорт саласындағы кадрларды даярлау, қайта даярлау және олардың бiлiктiлiгiн арттыру қағидаларын әзірлейді және бекітеді;</w:t>
      </w:r>
    </w:p>
    <w:bookmarkEnd w:id="89"/>
    <w:bookmarkStart w:name="z90" w:id="90"/>
    <w:p>
      <w:pPr>
        <w:spacing w:after="0"/>
        <w:ind w:left="0"/>
        <w:jc w:val="both"/>
      </w:pPr>
      <w:r>
        <w:rPr>
          <w:rFonts w:ascii="Times New Roman"/>
          <w:b w:val="false"/>
          <w:i w:val="false"/>
          <w:color w:val="000000"/>
          <w:sz w:val="28"/>
        </w:rPr>
        <w:t>
      31) Қазақстан Республикасының допингке қарсы қағидаларын әзірлейді және бекітеді;</w:t>
      </w:r>
    </w:p>
    <w:bookmarkEnd w:id="90"/>
    <w:bookmarkStart w:name="z91" w:id="91"/>
    <w:p>
      <w:pPr>
        <w:spacing w:after="0"/>
        <w:ind w:left="0"/>
        <w:jc w:val="both"/>
      </w:pPr>
      <w:r>
        <w:rPr>
          <w:rFonts w:ascii="Times New Roman"/>
          <w:b w:val="false"/>
          <w:i w:val="false"/>
          <w:color w:val="000000"/>
          <w:sz w:val="28"/>
        </w:rPr>
        <w:t>
      32) Қазақстан Республикасының Тұңғыш Президенті – Елбасының тестілерін өткізу қағидаларын әзірлейді және бекітеді;</w:t>
      </w:r>
    </w:p>
    <w:bookmarkEnd w:id="91"/>
    <w:bookmarkStart w:name="z92" w:id="92"/>
    <w:p>
      <w:pPr>
        <w:spacing w:after="0"/>
        <w:ind w:left="0"/>
        <w:jc w:val="both"/>
      </w:pPr>
      <w:r>
        <w:rPr>
          <w:rFonts w:ascii="Times New Roman"/>
          <w:b w:val="false"/>
          <w:i w:val="false"/>
          <w:color w:val="000000"/>
          <w:sz w:val="28"/>
        </w:rPr>
        <w:t>
      33)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әзірлейді және бекітеді;</w:t>
      </w:r>
    </w:p>
    <w:bookmarkEnd w:id="92"/>
    <w:bookmarkStart w:name="z93" w:id="93"/>
    <w:p>
      <w:pPr>
        <w:spacing w:after="0"/>
        <w:ind w:left="0"/>
        <w:jc w:val="both"/>
      </w:pPr>
      <w:r>
        <w:rPr>
          <w:rFonts w:ascii="Times New Roman"/>
          <w:b w:val="false"/>
          <w:i w:val="false"/>
          <w:color w:val="000000"/>
          <w:sz w:val="28"/>
        </w:rPr>
        <w:t>
      34)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ұсыныстар енгізеді;</w:t>
      </w:r>
    </w:p>
    <w:bookmarkEnd w:id="93"/>
    <w:bookmarkStart w:name="z94" w:id="94"/>
    <w:p>
      <w:pPr>
        <w:spacing w:after="0"/>
        <w:ind w:left="0"/>
        <w:jc w:val="both"/>
      </w:pPr>
      <w:r>
        <w:rPr>
          <w:rFonts w:ascii="Times New Roman"/>
          <w:b w:val="false"/>
          <w:i w:val="false"/>
          <w:color w:val="000000"/>
          <w:sz w:val="28"/>
        </w:rPr>
        <w:t>
      35)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94"/>
    <w:bookmarkStart w:name="z95" w:id="95"/>
    <w:p>
      <w:pPr>
        <w:spacing w:after="0"/>
        <w:ind w:left="0"/>
        <w:jc w:val="both"/>
      </w:pPr>
      <w:r>
        <w:rPr>
          <w:rFonts w:ascii="Times New Roman"/>
          <w:b w:val="false"/>
          <w:i w:val="false"/>
          <w:color w:val="000000"/>
          <w:sz w:val="28"/>
        </w:rPr>
        <w:t>
      36) дене шынықтыру және спорт сабақтарын жүргізу кезіндегі қауіпсіздік қағидаларын әзірлейді және бекітеді;</w:t>
      </w:r>
    </w:p>
    <w:bookmarkEnd w:id="95"/>
    <w:bookmarkStart w:name="z96" w:id="96"/>
    <w:p>
      <w:pPr>
        <w:spacing w:after="0"/>
        <w:ind w:left="0"/>
        <w:jc w:val="both"/>
      </w:pPr>
      <w:r>
        <w:rPr>
          <w:rFonts w:ascii="Times New Roman"/>
          <w:b w:val="false"/>
          <w:i w:val="false"/>
          <w:color w:val="000000"/>
          <w:sz w:val="28"/>
        </w:rPr>
        <w:t>
      37) спорттық атақтарды, разрядтарды және біліктілік санаттарын беру нормалары мен талаптарын әзірлейді және бекітеді;</w:t>
      </w:r>
    </w:p>
    <w:bookmarkEnd w:id="96"/>
    <w:bookmarkStart w:name="z97" w:id="97"/>
    <w:p>
      <w:pPr>
        <w:spacing w:after="0"/>
        <w:ind w:left="0"/>
        <w:jc w:val="both"/>
      </w:pPr>
      <w:r>
        <w:rPr>
          <w:rFonts w:ascii="Times New Roman"/>
          <w:b w:val="false"/>
          <w:i w:val="false"/>
          <w:color w:val="000000"/>
          <w:sz w:val="28"/>
        </w:rPr>
        <w:t>
      38) аккредиттелген республикалық федерациялардың ұсыныстары бойынша жаттықтырушыларға және спорт төрешілеріне аттестаттау жүргізу қағидаларын бекітеді;</w:t>
      </w:r>
    </w:p>
    <w:bookmarkEnd w:id="97"/>
    <w:bookmarkStart w:name="z98" w:id="98"/>
    <w:p>
      <w:pPr>
        <w:spacing w:after="0"/>
        <w:ind w:left="0"/>
        <w:jc w:val="both"/>
      </w:pPr>
      <w:r>
        <w:rPr>
          <w:rFonts w:ascii="Times New Roman"/>
          <w:b w:val="false"/>
          <w:i w:val="false"/>
          <w:color w:val="000000"/>
          <w:sz w:val="28"/>
        </w:rPr>
        <w:t>
      39) спорттық атақтар, разрядтар және біліктілік санаттарын беру және олардан айыру, төсбелгілер беру қағидаларын, сондай-ақ олардың сипаттамасын әзірлейді және бекітеді;</w:t>
      </w:r>
    </w:p>
    <w:bookmarkEnd w:id="98"/>
    <w:bookmarkStart w:name="z99" w:id="99"/>
    <w:p>
      <w:pPr>
        <w:spacing w:after="0"/>
        <w:ind w:left="0"/>
        <w:jc w:val="both"/>
      </w:pPr>
      <w:r>
        <w:rPr>
          <w:rFonts w:ascii="Times New Roman"/>
          <w:b w:val="false"/>
          <w:i w:val="false"/>
          <w:color w:val="000000"/>
          <w:sz w:val="28"/>
        </w:rPr>
        <w:t>
      40) жарыстар түрлерінің, оқу-жаттығу жиындарының тізбесін бекітеді және олардың сыныптамасын айқындайды;</w:t>
      </w:r>
    </w:p>
    <w:bookmarkEnd w:id="99"/>
    <w:bookmarkStart w:name="z100" w:id="100"/>
    <w:p>
      <w:pPr>
        <w:spacing w:after="0"/>
        <w:ind w:left="0"/>
        <w:jc w:val="both"/>
      </w:pPr>
      <w:r>
        <w:rPr>
          <w:rFonts w:ascii="Times New Roman"/>
          <w:b w:val="false"/>
          <w:i w:val="false"/>
          <w:color w:val="000000"/>
          <w:sz w:val="28"/>
        </w:rPr>
        <w:t>
      41) спорттық іс-шараларды өткізу қағидаларын бекітеді;</w:t>
      </w:r>
    </w:p>
    <w:bookmarkEnd w:id="100"/>
    <w:bookmarkStart w:name="z101" w:id="101"/>
    <w:p>
      <w:pPr>
        <w:spacing w:after="0"/>
        <w:ind w:left="0"/>
        <w:jc w:val="both"/>
      </w:pPr>
      <w:r>
        <w:rPr>
          <w:rFonts w:ascii="Times New Roman"/>
          <w:b w:val="false"/>
          <w:i w:val="false"/>
          <w:color w:val="000000"/>
          <w:sz w:val="28"/>
        </w:rPr>
        <w:t>
      42) спортшының бiр дене шынықтыру-спорт ұйымынан басқа дене шынықтыру-спорт ұйымына ауысу қағидаларын бекiтедi;</w:t>
      </w:r>
    </w:p>
    <w:bookmarkEnd w:id="101"/>
    <w:bookmarkStart w:name="z102" w:id="102"/>
    <w:p>
      <w:pPr>
        <w:spacing w:after="0"/>
        <w:ind w:left="0"/>
        <w:jc w:val="both"/>
      </w:pPr>
      <w:r>
        <w:rPr>
          <w:rFonts w:ascii="Times New Roman"/>
          <w:b w:val="false"/>
          <w:i w:val="false"/>
          <w:color w:val="000000"/>
          <w:sz w:val="28"/>
        </w:rPr>
        <w:t>
      43) денсаулық сақтау саласындағы уәкілетті органмен келісу бойынша спорттық жарыстарға қатысу үшін спортшыларды медициналық зерттеп-қарау қағидаларын бекітеді;</w:t>
      </w:r>
    </w:p>
    <w:bookmarkEnd w:id="102"/>
    <w:bookmarkStart w:name="z103" w:id="103"/>
    <w:p>
      <w:pPr>
        <w:spacing w:after="0"/>
        <w:ind w:left="0"/>
        <w:jc w:val="both"/>
      </w:pPr>
      <w:r>
        <w:rPr>
          <w:rFonts w:ascii="Times New Roman"/>
          <w:b w:val="false"/>
          <w:i w:val="false"/>
          <w:color w:val="000000"/>
          <w:sz w:val="28"/>
        </w:rPr>
        <w:t>
      44)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бекітеді;</w:t>
      </w:r>
    </w:p>
    <w:bookmarkEnd w:id="103"/>
    <w:bookmarkStart w:name="z104" w:id="104"/>
    <w:p>
      <w:pPr>
        <w:spacing w:after="0"/>
        <w:ind w:left="0"/>
        <w:jc w:val="both"/>
      </w:pPr>
      <w:r>
        <w:rPr>
          <w:rFonts w:ascii="Times New Roman"/>
          <w:b w:val="false"/>
          <w:i w:val="false"/>
          <w:color w:val="000000"/>
          <w:sz w:val="28"/>
        </w:rPr>
        <w:t>
      45) денсаулық сақтау саласындағы уәкілетті органмен келісу бойынша спорттық медицина ұйымдарының құрылымдарын және олардың қызметі туралы ережелерді бекітеді;</w:t>
      </w:r>
    </w:p>
    <w:bookmarkEnd w:id="104"/>
    <w:bookmarkStart w:name="z105" w:id="105"/>
    <w:p>
      <w:pPr>
        <w:spacing w:after="0"/>
        <w:ind w:left="0"/>
        <w:jc w:val="both"/>
      </w:pPr>
      <w:r>
        <w:rPr>
          <w:rFonts w:ascii="Times New Roman"/>
          <w:b w:val="false"/>
          <w:i w:val="false"/>
          <w:color w:val="000000"/>
          <w:sz w:val="28"/>
        </w:rPr>
        <w:t>
      46) спорт федерацияларын аккредиттеу қағидаларын әзірлейді және бекітеді;</w:t>
      </w:r>
    </w:p>
    <w:bookmarkEnd w:id="105"/>
    <w:bookmarkStart w:name="z106" w:id="106"/>
    <w:p>
      <w:pPr>
        <w:spacing w:after="0"/>
        <w:ind w:left="0"/>
        <w:jc w:val="both"/>
      </w:pPr>
      <w:r>
        <w:rPr>
          <w:rFonts w:ascii="Times New Roman"/>
          <w:b w:val="false"/>
          <w:i w:val="false"/>
          <w:color w:val="000000"/>
          <w:sz w:val="28"/>
        </w:rPr>
        <w:t>
      47)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әзірлейді және бекітеді;</w:t>
      </w:r>
    </w:p>
    <w:bookmarkEnd w:id="106"/>
    <w:bookmarkStart w:name="z107" w:id="107"/>
    <w:p>
      <w:pPr>
        <w:spacing w:after="0"/>
        <w:ind w:left="0"/>
        <w:jc w:val="both"/>
      </w:pPr>
      <w:r>
        <w:rPr>
          <w:rFonts w:ascii="Times New Roman"/>
          <w:b w:val="false"/>
          <w:i w:val="false"/>
          <w:color w:val="000000"/>
          <w:sz w:val="28"/>
        </w:rPr>
        <w:t>
      48) спорт резервін және жоғары дәрежелі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бекітеді;</w:t>
      </w:r>
    </w:p>
    <w:bookmarkEnd w:id="107"/>
    <w:bookmarkStart w:name="z108" w:id="108"/>
    <w:p>
      <w:pPr>
        <w:spacing w:after="0"/>
        <w:ind w:left="0"/>
        <w:jc w:val="both"/>
      </w:pPr>
      <w:r>
        <w:rPr>
          <w:rFonts w:ascii="Times New Roman"/>
          <w:b w:val="false"/>
          <w:i w:val="false"/>
          <w:color w:val="000000"/>
          <w:sz w:val="28"/>
        </w:rPr>
        <w:t>
      49) денсаулық сақтау саласындағы уәкілетті органмен келісу бойынша спорт түрлері бойынша Қазақстан Республикасы құрама командалары (спорт түрлері бойынша ұлттық құрама командалардың) мүшелерінің халықаралық спорттық жарыстарда жарақаттар алған және мертіккен кезде оларға өтемақы төлемдерін төлеу қағидаларын бекітеді;</w:t>
      </w:r>
    </w:p>
    <w:bookmarkEnd w:id="108"/>
    <w:bookmarkStart w:name="z109" w:id="109"/>
    <w:p>
      <w:pPr>
        <w:spacing w:after="0"/>
        <w:ind w:left="0"/>
        <w:jc w:val="both"/>
      </w:pPr>
      <w:r>
        <w:rPr>
          <w:rFonts w:ascii="Times New Roman"/>
          <w:b w:val="false"/>
          <w:i w:val="false"/>
          <w:color w:val="000000"/>
          <w:sz w:val="28"/>
        </w:rPr>
        <w:t>
      50) спорт түрлерін, спорт салаларын тану және спорт түрлерінің тізілімін қалыптастыру қағидаларын бекітеді;</w:t>
      </w:r>
    </w:p>
    <w:bookmarkEnd w:id="109"/>
    <w:bookmarkStart w:name="z110" w:id="110"/>
    <w:p>
      <w:pPr>
        <w:spacing w:after="0"/>
        <w:ind w:left="0"/>
        <w:jc w:val="both"/>
      </w:pPr>
      <w:r>
        <w:rPr>
          <w:rFonts w:ascii="Times New Roman"/>
          <w:b w:val="false"/>
          <w:i w:val="false"/>
          <w:color w:val="000000"/>
          <w:sz w:val="28"/>
        </w:rPr>
        <w:t>
      51) спорттық-бұқаралық іс-шаралардың бірыңғай күнтізбесін қалыптастыру қағидаларын бекітеді;</w:t>
      </w:r>
    </w:p>
    <w:bookmarkEnd w:id="110"/>
    <w:bookmarkStart w:name="z111" w:id="111"/>
    <w:p>
      <w:pPr>
        <w:spacing w:after="0"/>
        <w:ind w:left="0"/>
        <w:jc w:val="both"/>
      </w:pPr>
      <w:r>
        <w:rPr>
          <w:rFonts w:ascii="Times New Roman"/>
          <w:b w:val="false"/>
          <w:i w:val="false"/>
          <w:color w:val="000000"/>
          <w:sz w:val="28"/>
        </w:rPr>
        <w:t>
      52) оқу-жаттығу процесі, спорттық резервін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111"/>
    <w:bookmarkStart w:name="z112" w:id="112"/>
    <w:p>
      <w:pPr>
        <w:spacing w:after="0"/>
        <w:ind w:left="0"/>
        <w:jc w:val="both"/>
      </w:pPr>
      <w:r>
        <w:rPr>
          <w:rFonts w:ascii="Times New Roman"/>
          <w:b w:val="false"/>
          <w:i w:val="false"/>
          <w:color w:val="000000"/>
          <w:sz w:val="28"/>
        </w:rPr>
        <w:t>
      53) спорт мектептеріне және спорт мектептерінің бөлімшелеріне "мамандандырылған" деген мәртебе беру қағидаларын әзірлейді және бекітеді;</w:t>
      </w:r>
    </w:p>
    <w:bookmarkEnd w:id="112"/>
    <w:bookmarkStart w:name="z113" w:id="113"/>
    <w:p>
      <w:pPr>
        <w:spacing w:after="0"/>
        <w:ind w:left="0"/>
        <w:jc w:val="both"/>
      </w:pPr>
      <w:r>
        <w:rPr>
          <w:rFonts w:ascii="Times New Roman"/>
          <w:b w:val="false"/>
          <w:i w:val="false"/>
          <w:color w:val="000000"/>
          <w:sz w:val="28"/>
        </w:rPr>
        <w:t>
      54)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bookmarkEnd w:id="113"/>
    <w:bookmarkStart w:name="z114" w:id="114"/>
    <w:p>
      <w:pPr>
        <w:spacing w:after="0"/>
        <w:ind w:left="0"/>
        <w:jc w:val="both"/>
      </w:pPr>
      <w:r>
        <w:rPr>
          <w:rFonts w:ascii="Times New Roman"/>
          <w:b w:val="false"/>
          <w:i w:val="false"/>
          <w:color w:val="000000"/>
          <w:sz w:val="28"/>
        </w:rPr>
        <w:t>
      55)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bookmarkEnd w:id="114"/>
    <w:bookmarkStart w:name="z115" w:id="115"/>
    <w:p>
      <w:pPr>
        <w:spacing w:after="0"/>
        <w:ind w:left="0"/>
        <w:jc w:val="both"/>
      </w:pPr>
      <w:r>
        <w:rPr>
          <w:rFonts w:ascii="Times New Roman"/>
          <w:b w:val="false"/>
          <w:i w:val="false"/>
          <w:color w:val="000000"/>
          <w:sz w:val="28"/>
        </w:rPr>
        <w:t>
      56)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bookmarkEnd w:id="115"/>
    <w:bookmarkStart w:name="z116" w:id="116"/>
    <w:p>
      <w:pPr>
        <w:spacing w:after="0"/>
        <w:ind w:left="0"/>
        <w:jc w:val="both"/>
      </w:pPr>
      <w:r>
        <w:rPr>
          <w:rFonts w:ascii="Times New Roman"/>
          <w:b w:val="false"/>
          <w:i w:val="false"/>
          <w:color w:val="000000"/>
          <w:sz w:val="28"/>
        </w:rPr>
        <w:t>
      57)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әзірлейді және бекітеді;</w:t>
      </w:r>
    </w:p>
    <w:bookmarkEnd w:id="116"/>
    <w:bookmarkStart w:name="z117" w:id="117"/>
    <w:p>
      <w:pPr>
        <w:spacing w:after="0"/>
        <w:ind w:left="0"/>
        <w:jc w:val="both"/>
      </w:pPr>
      <w:r>
        <w:rPr>
          <w:rFonts w:ascii="Times New Roman"/>
          <w:b w:val="false"/>
          <w:i w:val="false"/>
          <w:color w:val="000000"/>
          <w:sz w:val="28"/>
        </w:rPr>
        <w:t>
      58)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117"/>
    <w:bookmarkStart w:name="z118" w:id="118"/>
    <w:p>
      <w:pPr>
        <w:spacing w:after="0"/>
        <w:ind w:left="0"/>
        <w:jc w:val="both"/>
      </w:pPr>
      <w:r>
        <w:rPr>
          <w:rFonts w:ascii="Times New Roman"/>
          <w:b w:val="false"/>
          <w:i w:val="false"/>
          <w:color w:val="000000"/>
          <w:sz w:val="28"/>
        </w:rPr>
        <w:t>
      59) ұлттық спорт түрлерінің тізбесін бекітеді;</w:t>
      </w:r>
    </w:p>
    <w:bookmarkEnd w:id="118"/>
    <w:bookmarkStart w:name="z119" w:id="119"/>
    <w:p>
      <w:pPr>
        <w:spacing w:after="0"/>
        <w:ind w:left="0"/>
        <w:jc w:val="both"/>
      </w:pPr>
      <w:r>
        <w:rPr>
          <w:rFonts w:ascii="Times New Roman"/>
          <w:b w:val="false"/>
          <w:i w:val="false"/>
          <w:color w:val="000000"/>
          <w:sz w:val="28"/>
        </w:rPr>
        <w:t>
      60)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119"/>
    <w:bookmarkStart w:name="z120" w:id="120"/>
    <w:p>
      <w:pPr>
        <w:spacing w:after="0"/>
        <w:ind w:left="0"/>
        <w:jc w:val="both"/>
      </w:pPr>
      <w:r>
        <w:rPr>
          <w:rFonts w:ascii="Times New Roman"/>
          <w:b w:val="false"/>
          <w:i w:val="false"/>
          <w:color w:val="000000"/>
          <w:sz w:val="28"/>
        </w:rPr>
        <w:t>
      61) спорт түрлерінде пайдаланылатын жануарлар мен құстардың жем-азығы нормативтерін әзірлейді және бекітеді;</w:t>
      </w:r>
    </w:p>
    <w:bookmarkEnd w:id="120"/>
    <w:bookmarkStart w:name="z121" w:id="121"/>
    <w:p>
      <w:pPr>
        <w:spacing w:after="0"/>
        <w:ind w:left="0"/>
        <w:jc w:val="both"/>
      </w:pPr>
      <w:r>
        <w:rPr>
          <w:rFonts w:ascii="Times New Roman"/>
          <w:b w:val="false"/>
          <w:i w:val="false"/>
          <w:color w:val="000000"/>
          <w:sz w:val="28"/>
        </w:rPr>
        <w:t>
      62)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bookmarkEnd w:id="121"/>
    <w:bookmarkStart w:name="z122" w:id="122"/>
    <w:p>
      <w:pPr>
        <w:spacing w:after="0"/>
        <w:ind w:left="0"/>
        <w:jc w:val="both"/>
      </w:pPr>
      <w:r>
        <w:rPr>
          <w:rFonts w:ascii="Times New Roman"/>
          <w:b w:val="false"/>
          <w:i w:val="false"/>
          <w:color w:val="000000"/>
          <w:sz w:val="28"/>
        </w:rPr>
        <w:t>
      63) денсаулық сақтау саласындағы уәкілетті органмен келісу бойынша мүгедектігі бар спортшыларға сыныптау жүргізу тәртібі мен шарттарын бекітеді;</w:t>
      </w:r>
    </w:p>
    <w:bookmarkEnd w:id="122"/>
    <w:bookmarkStart w:name="z123" w:id="123"/>
    <w:p>
      <w:pPr>
        <w:spacing w:after="0"/>
        <w:ind w:left="0"/>
        <w:jc w:val="both"/>
      </w:pPr>
      <w:r>
        <w:rPr>
          <w:rFonts w:ascii="Times New Roman"/>
          <w:b w:val="false"/>
          <w:i w:val="false"/>
          <w:color w:val="000000"/>
          <w:sz w:val="28"/>
        </w:rPr>
        <w:t>
      64)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23"/>
    <w:bookmarkStart w:name="z124" w:id="124"/>
    <w:p>
      <w:pPr>
        <w:spacing w:after="0"/>
        <w:ind w:left="0"/>
        <w:jc w:val="both"/>
      </w:pPr>
      <w:r>
        <w:rPr>
          <w:rFonts w:ascii="Times New Roman"/>
          <w:b w:val="false"/>
          <w:i w:val="false"/>
          <w:color w:val="000000"/>
          <w:sz w:val="28"/>
        </w:rPr>
        <w:t>
      65) спорттың басым түрлерінің республикалық тізбесін әзірлейді және бекітеді;</w:t>
      </w:r>
    </w:p>
    <w:bookmarkEnd w:id="124"/>
    <w:bookmarkStart w:name="z125" w:id="125"/>
    <w:p>
      <w:pPr>
        <w:spacing w:after="0"/>
        <w:ind w:left="0"/>
        <w:jc w:val="both"/>
      </w:pPr>
      <w:r>
        <w:rPr>
          <w:rFonts w:ascii="Times New Roman"/>
          <w:b w:val="false"/>
          <w:i w:val="false"/>
          <w:color w:val="000000"/>
          <w:sz w:val="28"/>
        </w:rPr>
        <w:t>
      66) Қазақстан Республикасында спорт түрлерін саралау қағидаларын әзірлейді және бекітеді;</w:t>
      </w:r>
    </w:p>
    <w:bookmarkEnd w:id="125"/>
    <w:bookmarkStart w:name="z126" w:id="126"/>
    <w:p>
      <w:pPr>
        <w:spacing w:after="0"/>
        <w:ind w:left="0"/>
        <w:jc w:val="both"/>
      </w:pPr>
      <w:r>
        <w:rPr>
          <w:rFonts w:ascii="Times New Roman"/>
          <w:b w:val="false"/>
          <w:i w:val="false"/>
          <w:color w:val="000000"/>
          <w:sz w:val="28"/>
        </w:rPr>
        <w:t>
      67)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26"/>
    <w:bookmarkStart w:name="z127" w:id="127"/>
    <w:p>
      <w:pPr>
        <w:spacing w:after="0"/>
        <w:ind w:left="0"/>
        <w:jc w:val="both"/>
      </w:pPr>
      <w:r>
        <w:rPr>
          <w:rFonts w:ascii="Times New Roman"/>
          <w:b w:val="false"/>
          <w:i w:val="false"/>
          <w:color w:val="000000"/>
          <w:sz w:val="28"/>
        </w:rPr>
        <w:t>
      68)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көрсетуі және олардың тауарларды (жұмыстарды, көрсетілетін қызметтерді) өткізуден түсетін ақшаны жұмсауы қағидаларын әзірлейді және бекітеді;</w:t>
      </w:r>
    </w:p>
    <w:bookmarkEnd w:id="127"/>
    <w:bookmarkStart w:name="z128" w:id="128"/>
    <w:p>
      <w:pPr>
        <w:spacing w:after="0"/>
        <w:ind w:left="0"/>
        <w:jc w:val="both"/>
      </w:pPr>
      <w:r>
        <w:rPr>
          <w:rFonts w:ascii="Times New Roman"/>
          <w:b w:val="false"/>
          <w:i w:val="false"/>
          <w:color w:val="000000"/>
          <w:sz w:val="28"/>
        </w:rPr>
        <w:t>
      69) Қазақстан Республикасының спорттық әдебін әзірлейді және бекітеді;</w:t>
      </w:r>
    </w:p>
    <w:bookmarkEnd w:id="128"/>
    <w:bookmarkStart w:name="z129" w:id="129"/>
    <w:p>
      <w:pPr>
        <w:spacing w:after="0"/>
        <w:ind w:left="0"/>
        <w:jc w:val="both"/>
      </w:pPr>
      <w:r>
        <w:rPr>
          <w:rFonts w:ascii="Times New Roman"/>
          <w:b w:val="false"/>
          <w:i w:val="false"/>
          <w:color w:val="000000"/>
          <w:sz w:val="28"/>
        </w:rPr>
        <w:t>
      70) балалар-жасөспірімдер спорт мектептері желісінің ең төмен мемлекеттік нормативтерін әзірлейді және бекітеді;</w:t>
      </w:r>
    </w:p>
    <w:bookmarkEnd w:id="129"/>
    <w:bookmarkStart w:name="z130" w:id="130"/>
    <w:p>
      <w:pPr>
        <w:spacing w:after="0"/>
        <w:ind w:left="0"/>
        <w:jc w:val="both"/>
      </w:pPr>
      <w:r>
        <w:rPr>
          <w:rFonts w:ascii="Times New Roman"/>
          <w:b w:val="false"/>
          <w:i w:val="false"/>
          <w:color w:val="000000"/>
          <w:sz w:val="28"/>
        </w:rPr>
        <w:t>
      71) дене шынықтыру мен спортты дамытуға бағытталған бюджеттен тыс ақша қаражатын бөлу қағидаларын әзірлейді және бекітеді;</w:t>
      </w:r>
    </w:p>
    <w:bookmarkEnd w:id="130"/>
    <w:bookmarkStart w:name="z131" w:id="131"/>
    <w:p>
      <w:pPr>
        <w:spacing w:after="0"/>
        <w:ind w:left="0"/>
        <w:jc w:val="both"/>
      </w:pPr>
      <w:r>
        <w:rPr>
          <w:rFonts w:ascii="Times New Roman"/>
          <w:b w:val="false"/>
          <w:i w:val="false"/>
          <w:color w:val="000000"/>
          <w:sz w:val="28"/>
        </w:rPr>
        <w:t>
      72)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31"/>
    <w:bookmarkStart w:name="z132" w:id="132"/>
    <w:p>
      <w:pPr>
        <w:spacing w:after="0"/>
        <w:ind w:left="0"/>
        <w:jc w:val="both"/>
      </w:pPr>
      <w:r>
        <w:rPr>
          <w:rFonts w:ascii="Times New Roman"/>
          <w:b w:val="false"/>
          <w:i w:val="false"/>
          <w:color w:val="000000"/>
          <w:sz w:val="28"/>
        </w:rPr>
        <w:t>
      73) "Дене шынықтыру және спорт туралы" Қазақстан Республикасының Заңына сәйкес бірыңғай операторды айқындайды;</w:t>
      </w:r>
    </w:p>
    <w:bookmarkEnd w:id="132"/>
    <w:bookmarkStart w:name="z133" w:id="133"/>
    <w:p>
      <w:pPr>
        <w:spacing w:after="0"/>
        <w:ind w:left="0"/>
        <w:jc w:val="both"/>
      </w:pPr>
      <w:r>
        <w:rPr>
          <w:rFonts w:ascii="Times New Roman"/>
          <w:b w:val="false"/>
          <w:i w:val="false"/>
          <w:color w:val="000000"/>
          <w:sz w:val="28"/>
        </w:rPr>
        <w:t>
      74)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33"/>
    <w:bookmarkStart w:name="z134" w:id="134"/>
    <w:p>
      <w:pPr>
        <w:spacing w:after="0"/>
        <w:ind w:left="0"/>
        <w:jc w:val="both"/>
      </w:pPr>
      <w:r>
        <w:rPr>
          <w:rFonts w:ascii="Times New Roman"/>
          <w:b w:val="false"/>
          <w:i w:val="false"/>
          <w:color w:val="000000"/>
          <w:sz w:val="28"/>
        </w:rPr>
        <w:t>
      75)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34"/>
    <w:bookmarkStart w:name="z135" w:id="135"/>
    <w:p>
      <w:pPr>
        <w:spacing w:after="0"/>
        <w:ind w:left="0"/>
        <w:jc w:val="both"/>
      </w:pPr>
      <w:r>
        <w:rPr>
          <w:rFonts w:ascii="Times New Roman"/>
          <w:b w:val="false"/>
          <w:i w:val="false"/>
          <w:color w:val="000000"/>
          <w:sz w:val="28"/>
        </w:rPr>
        <w:t>
      76) мемлекеттік спорттық тапсырысты жан басына шаққандағы нормативтік қаржыландыру әдістемесін әзірлейді және бекітеді;</w:t>
      </w:r>
    </w:p>
    <w:bookmarkEnd w:id="135"/>
    <w:bookmarkStart w:name="z136" w:id="136"/>
    <w:p>
      <w:pPr>
        <w:spacing w:after="0"/>
        <w:ind w:left="0"/>
        <w:jc w:val="both"/>
      </w:pPr>
      <w:r>
        <w:rPr>
          <w:rFonts w:ascii="Times New Roman"/>
          <w:b w:val="false"/>
          <w:i w:val="false"/>
          <w:color w:val="000000"/>
          <w:sz w:val="28"/>
        </w:rPr>
        <w:t>
      77) балалар мен жасөспірімдерге арналған спорт секцияларының рейтингін айқындау қағидаларын әзірлейді және бекітеді;</w:t>
      </w:r>
    </w:p>
    <w:bookmarkEnd w:id="136"/>
    <w:bookmarkStart w:name="z137" w:id="137"/>
    <w:p>
      <w:pPr>
        <w:spacing w:after="0"/>
        <w:ind w:left="0"/>
        <w:jc w:val="both"/>
      </w:pPr>
      <w:r>
        <w:rPr>
          <w:rFonts w:ascii="Times New Roman"/>
          <w:b w:val="false"/>
          <w:i w:val="false"/>
          <w:color w:val="000000"/>
          <w:sz w:val="28"/>
        </w:rPr>
        <w:t>
      78)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бекітеді;</w:t>
      </w:r>
    </w:p>
    <w:bookmarkEnd w:id="137"/>
    <w:bookmarkStart w:name="z138" w:id="138"/>
    <w:p>
      <w:pPr>
        <w:spacing w:after="0"/>
        <w:ind w:left="0"/>
        <w:jc w:val="both"/>
      </w:pPr>
      <w:r>
        <w:rPr>
          <w:rFonts w:ascii="Times New Roman"/>
          <w:b w:val="false"/>
          <w:i w:val="false"/>
          <w:color w:val="000000"/>
          <w:sz w:val="28"/>
        </w:rPr>
        <w:t>
      79)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белгілейді;</w:t>
      </w:r>
    </w:p>
    <w:bookmarkEnd w:id="138"/>
    <w:bookmarkStart w:name="z139" w:id="139"/>
    <w:p>
      <w:pPr>
        <w:spacing w:after="0"/>
        <w:ind w:left="0"/>
        <w:jc w:val="both"/>
      </w:pPr>
      <w:r>
        <w:rPr>
          <w:rFonts w:ascii="Times New Roman"/>
          <w:b w:val="false"/>
          <w:i w:val="false"/>
          <w:color w:val="000000"/>
          <w:sz w:val="28"/>
        </w:rPr>
        <w:t>
      80)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139"/>
    <w:bookmarkStart w:name="z140" w:id="140"/>
    <w:p>
      <w:pPr>
        <w:spacing w:after="0"/>
        <w:ind w:left="0"/>
        <w:jc w:val="both"/>
      </w:pPr>
      <w:r>
        <w:rPr>
          <w:rFonts w:ascii="Times New Roman"/>
          <w:b w:val="false"/>
          <w:i w:val="false"/>
          <w:color w:val="000000"/>
          <w:sz w:val="28"/>
        </w:rPr>
        <w:t>
      81) аккредиттелген республикалық спорт федерацияларымен және жергілікті атқарушы органдармен бірлесіп, республикалық және халықаралық спорттық жарыстарды, оның ішінде ардагер спортшылар арасында өткiзедi;</w:t>
      </w:r>
    </w:p>
    <w:bookmarkEnd w:id="140"/>
    <w:bookmarkStart w:name="z141" w:id="141"/>
    <w:p>
      <w:pPr>
        <w:spacing w:after="0"/>
        <w:ind w:left="0"/>
        <w:jc w:val="both"/>
      </w:pPr>
      <w:r>
        <w:rPr>
          <w:rFonts w:ascii="Times New Roman"/>
          <w:b w:val="false"/>
          <w:i w:val="false"/>
          <w:color w:val="000000"/>
          <w:sz w:val="28"/>
        </w:rPr>
        <w:t>
      82)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bookmarkEnd w:id="141"/>
    <w:bookmarkStart w:name="z142" w:id="142"/>
    <w:p>
      <w:pPr>
        <w:spacing w:after="0"/>
        <w:ind w:left="0"/>
        <w:jc w:val="both"/>
      </w:pPr>
      <w:r>
        <w:rPr>
          <w:rFonts w:ascii="Times New Roman"/>
          <w:b w:val="false"/>
          <w:i w:val="false"/>
          <w:color w:val="000000"/>
          <w:sz w:val="28"/>
        </w:rPr>
        <w:t>
      83)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bookmarkEnd w:id="142"/>
    <w:bookmarkStart w:name="z143" w:id="143"/>
    <w:p>
      <w:pPr>
        <w:spacing w:after="0"/>
        <w:ind w:left="0"/>
        <w:jc w:val="both"/>
      </w:pPr>
      <w:r>
        <w:rPr>
          <w:rFonts w:ascii="Times New Roman"/>
          <w:b w:val="false"/>
          <w:i w:val="false"/>
          <w:color w:val="000000"/>
          <w:sz w:val="28"/>
        </w:rPr>
        <w:t>
      84) спортта допингке қарсы іс-шаралардың жүргiзiлуiн бақылауды жүзеге асырады;</w:t>
      </w:r>
    </w:p>
    <w:bookmarkEnd w:id="143"/>
    <w:bookmarkStart w:name="z144" w:id="144"/>
    <w:p>
      <w:pPr>
        <w:spacing w:after="0"/>
        <w:ind w:left="0"/>
        <w:jc w:val="both"/>
      </w:pPr>
      <w:r>
        <w:rPr>
          <w:rFonts w:ascii="Times New Roman"/>
          <w:b w:val="false"/>
          <w:i w:val="false"/>
          <w:color w:val="000000"/>
          <w:sz w:val="28"/>
        </w:rPr>
        <w:t>
      85)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144"/>
    <w:bookmarkStart w:name="z145" w:id="145"/>
    <w:p>
      <w:pPr>
        <w:spacing w:after="0"/>
        <w:ind w:left="0"/>
        <w:jc w:val="both"/>
      </w:pPr>
      <w:r>
        <w:rPr>
          <w:rFonts w:ascii="Times New Roman"/>
          <w:b w:val="false"/>
          <w:i w:val="false"/>
          <w:color w:val="000000"/>
          <w:sz w:val="28"/>
        </w:rPr>
        <w:t>
      86)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145"/>
    <w:bookmarkStart w:name="z146" w:id="146"/>
    <w:p>
      <w:pPr>
        <w:spacing w:after="0"/>
        <w:ind w:left="0"/>
        <w:jc w:val="both"/>
      </w:pPr>
      <w:r>
        <w:rPr>
          <w:rFonts w:ascii="Times New Roman"/>
          <w:b w:val="false"/>
          <w:i w:val="false"/>
          <w:color w:val="000000"/>
          <w:sz w:val="28"/>
        </w:rPr>
        <w:t>
      87) республикалық және өңірлік спорт федерацияларын аккредиттеудi жүзеге асырады;</w:t>
      </w:r>
    </w:p>
    <w:bookmarkEnd w:id="146"/>
    <w:bookmarkStart w:name="z147" w:id="147"/>
    <w:p>
      <w:pPr>
        <w:spacing w:after="0"/>
        <w:ind w:left="0"/>
        <w:jc w:val="both"/>
      </w:pPr>
      <w:r>
        <w:rPr>
          <w:rFonts w:ascii="Times New Roman"/>
          <w:b w:val="false"/>
          <w:i w:val="false"/>
          <w:color w:val="000000"/>
          <w:sz w:val="28"/>
        </w:rPr>
        <w:t>
      88)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bookmarkEnd w:id="147"/>
    <w:bookmarkStart w:name="z148" w:id="148"/>
    <w:p>
      <w:pPr>
        <w:spacing w:after="0"/>
        <w:ind w:left="0"/>
        <w:jc w:val="both"/>
      </w:pPr>
      <w:r>
        <w:rPr>
          <w:rFonts w:ascii="Times New Roman"/>
          <w:b w:val="false"/>
          <w:i w:val="false"/>
          <w:color w:val="000000"/>
          <w:sz w:val="28"/>
        </w:rPr>
        <w:t>
      89) спортшылар мен жаттықтырушыларға өмір бойы ай сайынғы материалдық қамсыздандыруды төлеу қағидаларын бекітеді, олардың мөлшерін белгілейді;</w:t>
      </w:r>
    </w:p>
    <w:bookmarkEnd w:id="148"/>
    <w:bookmarkStart w:name="z149" w:id="149"/>
    <w:p>
      <w:pPr>
        <w:spacing w:after="0"/>
        <w:ind w:left="0"/>
        <w:jc w:val="both"/>
      </w:pPr>
      <w:r>
        <w:rPr>
          <w:rFonts w:ascii="Times New Roman"/>
          <w:b w:val="false"/>
          <w:i w:val="false"/>
          <w:color w:val="000000"/>
          <w:sz w:val="28"/>
        </w:rPr>
        <w:t>
      90)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bookmarkEnd w:id="149"/>
    <w:bookmarkStart w:name="z150" w:id="150"/>
    <w:p>
      <w:pPr>
        <w:spacing w:after="0"/>
        <w:ind w:left="0"/>
        <w:jc w:val="both"/>
      </w:pPr>
      <w:r>
        <w:rPr>
          <w:rFonts w:ascii="Times New Roman"/>
          <w:b w:val="false"/>
          <w:i w:val="false"/>
          <w:color w:val="000000"/>
          <w:sz w:val="28"/>
        </w:rPr>
        <w:t>
      91)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bookmarkEnd w:id="150"/>
    <w:bookmarkStart w:name="z151" w:id="151"/>
    <w:p>
      <w:pPr>
        <w:spacing w:after="0"/>
        <w:ind w:left="0"/>
        <w:jc w:val="both"/>
      </w:pPr>
      <w:r>
        <w:rPr>
          <w:rFonts w:ascii="Times New Roman"/>
          <w:b w:val="false"/>
          <w:i w:val="false"/>
          <w:color w:val="000000"/>
          <w:sz w:val="28"/>
        </w:rPr>
        <w:t>
      92)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bookmarkEnd w:id="151"/>
    <w:bookmarkStart w:name="z152" w:id="152"/>
    <w:p>
      <w:pPr>
        <w:spacing w:after="0"/>
        <w:ind w:left="0"/>
        <w:jc w:val="both"/>
      </w:pPr>
      <w:r>
        <w:rPr>
          <w:rFonts w:ascii="Times New Roman"/>
          <w:b w:val="false"/>
          <w:i w:val="false"/>
          <w:color w:val="000000"/>
          <w:sz w:val="28"/>
        </w:rPr>
        <w:t>
      93)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аккредиттелген республикалық (өңірлік) спорт федерацияларының ұсынуымен, олимпиадалық спорт түрлері бойынша Қазақстан Республикасы Ұлттық олимпиада комитетімен келісу бойынша, паралимпиадалық спорт түрлері бойынша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bookmarkEnd w:id="152"/>
    <w:bookmarkStart w:name="z153" w:id="153"/>
    <w:p>
      <w:pPr>
        <w:spacing w:after="0"/>
        <w:ind w:left="0"/>
        <w:jc w:val="both"/>
      </w:pPr>
      <w:r>
        <w:rPr>
          <w:rFonts w:ascii="Times New Roman"/>
          <w:b w:val="false"/>
          <w:i w:val="false"/>
          <w:color w:val="000000"/>
          <w:sz w:val="28"/>
        </w:rPr>
        <w:t>
      94) спорт түрлері бойынша Қазақстан Республикасы құрама командаларының (спорт түрлері бойынша ұлттық құрама командалардың) мүшелеріне халықаралық спорттық жарыстарда спорттық жарақаттар алуы және мертігуі кезінде оларға өтемақы төлемдерін төлеуді жүзеге асырады;</w:t>
      </w:r>
    </w:p>
    <w:bookmarkEnd w:id="153"/>
    <w:bookmarkStart w:name="z154" w:id="154"/>
    <w:p>
      <w:pPr>
        <w:spacing w:after="0"/>
        <w:ind w:left="0"/>
        <w:jc w:val="both"/>
      </w:pPr>
      <w:r>
        <w:rPr>
          <w:rFonts w:ascii="Times New Roman"/>
          <w:b w:val="false"/>
          <w:i w:val="false"/>
          <w:color w:val="000000"/>
          <w:sz w:val="28"/>
        </w:rPr>
        <w:t>
      95) халықаралық спорттық жарыстарға дайындалу және қатысу кезінде спорт түрлері бойынша Қазақстан Республикасы құрама командаларының (спорт түрлері бойынша ұлттық құрама командалардың) мүшелерін сақтандыруды қамтамасыз етеді;</w:t>
      </w:r>
    </w:p>
    <w:bookmarkEnd w:id="154"/>
    <w:bookmarkStart w:name="z155" w:id="155"/>
    <w:p>
      <w:pPr>
        <w:spacing w:after="0"/>
        <w:ind w:left="0"/>
        <w:jc w:val="both"/>
      </w:pPr>
      <w:r>
        <w:rPr>
          <w:rFonts w:ascii="Times New Roman"/>
          <w:b w:val="false"/>
          <w:i w:val="false"/>
          <w:color w:val="000000"/>
          <w:sz w:val="28"/>
        </w:rPr>
        <w:t>
      96)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155"/>
    <w:bookmarkStart w:name="z156" w:id="156"/>
    <w:p>
      <w:pPr>
        <w:spacing w:after="0"/>
        <w:ind w:left="0"/>
        <w:jc w:val="both"/>
      </w:pPr>
      <w:r>
        <w:rPr>
          <w:rFonts w:ascii="Times New Roman"/>
          <w:b w:val="false"/>
          <w:i w:val="false"/>
          <w:color w:val="000000"/>
          <w:sz w:val="28"/>
        </w:rPr>
        <w:t>
      97) дене шынықтыру-сауықтыру және спорт ғимараттарының тізілімін жүргізеді;</w:t>
      </w:r>
    </w:p>
    <w:bookmarkEnd w:id="156"/>
    <w:bookmarkStart w:name="z157" w:id="157"/>
    <w:p>
      <w:pPr>
        <w:spacing w:after="0"/>
        <w:ind w:left="0"/>
        <w:jc w:val="both"/>
      </w:pPr>
      <w:r>
        <w:rPr>
          <w:rFonts w:ascii="Times New Roman"/>
          <w:b w:val="false"/>
          <w:i w:val="false"/>
          <w:color w:val="000000"/>
          <w:sz w:val="28"/>
        </w:rPr>
        <w:t>
      98) "Үздік спорт журналисі" атағын беру қағидаларын масс-медиа саласындағы уәкілетті органмен келісу бойынша әзірлейді;</w:t>
      </w:r>
    </w:p>
    <w:bookmarkEnd w:id="157"/>
    <w:bookmarkStart w:name="z158" w:id="158"/>
    <w:p>
      <w:pPr>
        <w:spacing w:after="0"/>
        <w:ind w:left="0"/>
        <w:jc w:val="both"/>
      </w:pPr>
      <w:r>
        <w:rPr>
          <w:rFonts w:ascii="Times New Roman"/>
          <w:b w:val="false"/>
          <w:i w:val="false"/>
          <w:color w:val="000000"/>
          <w:sz w:val="28"/>
        </w:rPr>
        <w:t>
      99) халықаралық және республикалық спорттық жарыстардың ережелерін (регламенттерін) бекітеді;</w:t>
      </w:r>
    </w:p>
    <w:bookmarkEnd w:id="158"/>
    <w:bookmarkStart w:name="z159" w:id="159"/>
    <w:p>
      <w:pPr>
        <w:spacing w:after="0"/>
        <w:ind w:left="0"/>
        <w:jc w:val="both"/>
      </w:pPr>
      <w:r>
        <w:rPr>
          <w:rFonts w:ascii="Times New Roman"/>
          <w:b w:val="false"/>
          <w:i w:val="false"/>
          <w:color w:val="000000"/>
          <w:sz w:val="28"/>
        </w:rPr>
        <w:t>
      100) спорттық іс-шаралардың шығыстар құрылымын бекітеді;</w:t>
      </w:r>
    </w:p>
    <w:bookmarkEnd w:id="159"/>
    <w:bookmarkStart w:name="z160" w:id="160"/>
    <w:p>
      <w:pPr>
        <w:spacing w:after="0"/>
        <w:ind w:left="0"/>
        <w:jc w:val="both"/>
      </w:pPr>
      <w:r>
        <w:rPr>
          <w:rFonts w:ascii="Times New Roman"/>
          <w:b w:val="false"/>
          <w:i w:val="false"/>
          <w:color w:val="000000"/>
          <w:sz w:val="28"/>
        </w:rPr>
        <w:t>
      101) жергілікті атқарушы орган ұсынған спорттың басым түрлерінің өңірлік тізбесін келіседі;</w:t>
      </w:r>
    </w:p>
    <w:bookmarkEnd w:id="160"/>
    <w:bookmarkStart w:name="z161" w:id="161"/>
    <w:p>
      <w:pPr>
        <w:spacing w:after="0"/>
        <w:ind w:left="0"/>
        <w:jc w:val="both"/>
      </w:pPr>
      <w:r>
        <w:rPr>
          <w:rFonts w:ascii="Times New Roman"/>
          <w:b w:val="false"/>
          <w:i w:val="false"/>
          <w:color w:val="000000"/>
          <w:sz w:val="28"/>
        </w:rPr>
        <w:t>
      102) халықтың әртүрлі топтарының жас шамасын, кәсіптік және әлеуметтік ерекшеліктерін ескере отырып, дене шынықтыру мен спортты насихаттауды жүзеге асырады;</w:t>
      </w:r>
    </w:p>
    <w:bookmarkEnd w:id="161"/>
    <w:bookmarkStart w:name="z162" w:id="162"/>
    <w:p>
      <w:pPr>
        <w:spacing w:after="0"/>
        <w:ind w:left="0"/>
        <w:jc w:val="both"/>
      </w:pPr>
      <w:r>
        <w:rPr>
          <w:rFonts w:ascii="Times New Roman"/>
          <w:b w:val="false"/>
          <w:i w:val="false"/>
          <w:color w:val="000000"/>
          <w:sz w:val="28"/>
        </w:rPr>
        <w:t>
      103) мүгедектігі бар адамдарға арналған дене шынықтыру-спорт ұйымдарындағы оқу-жаттығу процесінің спорт түрлері бойынша даярлық кезеңдерінің мазмұнын, бағдарламасын бекітеді;</w:t>
      </w:r>
    </w:p>
    <w:bookmarkEnd w:id="162"/>
    <w:bookmarkStart w:name="z163" w:id="163"/>
    <w:p>
      <w:pPr>
        <w:spacing w:after="0"/>
        <w:ind w:left="0"/>
        <w:jc w:val="both"/>
      </w:pPr>
      <w:r>
        <w:rPr>
          <w:rFonts w:ascii="Times New Roman"/>
          <w:b w:val="false"/>
          <w:i w:val="false"/>
          <w:color w:val="000000"/>
          <w:sz w:val="28"/>
        </w:rPr>
        <w:t>
      104) мүгедектігі бар адамдардың қоғамдық бірлестіктерімен бірлесіп, республикалық спорт жарыстарын өткізуді ұйымдастырады;</w:t>
      </w:r>
    </w:p>
    <w:bookmarkEnd w:id="163"/>
    <w:bookmarkStart w:name="z164" w:id="164"/>
    <w:p>
      <w:pPr>
        <w:spacing w:after="0"/>
        <w:ind w:left="0"/>
        <w:jc w:val="both"/>
      </w:pPr>
      <w:r>
        <w:rPr>
          <w:rFonts w:ascii="Times New Roman"/>
          <w:b w:val="false"/>
          <w:i w:val="false"/>
          <w:color w:val="000000"/>
          <w:sz w:val="28"/>
        </w:rPr>
        <w:t>
      105)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 жарыстарына, оның ішінде Паралимпиадалық, Сурдлимпиадалық ойындарға және Дүниежүзілік арнаулы олимпиадалық ойындарға дене шынықтыру-спорт ұйымдарымен бірге қатысуын ұйымдастырады;</w:t>
      </w:r>
    </w:p>
    <w:bookmarkEnd w:id="164"/>
    <w:bookmarkStart w:name="z165" w:id="165"/>
    <w:p>
      <w:pPr>
        <w:spacing w:after="0"/>
        <w:ind w:left="0"/>
        <w:jc w:val="both"/>
      </w:pPr>
      <w:r>
        <w:rPr>
          <w:rFonts w:ascii="Times New Roman"/>
          <w:b w:val="false"/>
          <w:i w:val="false"/>
          <w:color w:val="000000"/>
          <w:sz w:val="28"/>
        </w:rPr>
        <w:t>
      106) Қазақстан Республикасының Тұңғыш Президенті – Елбасының тестілерін орындау жөніндегі жұмысқа басшылық жасауды және оны бақылауды жүзеге асырады;</w:t>
      </w:r>
    </w:p>
    <w:bookmarkEnd w:id="165"/>
    <w:bookmarkStart w:name="z166" w:id="166"/>
    <w:p>
      <w:pPr>
        <w:spacing w:after="0"/>
        <w:ind w:left="0"/>
        <w:jc w:val="both"/>
      </w:pPr>
      <w:r>
        <w:rPr>
          <w:rFonts w:ascii="Times New Roman"/>
          <w:b w:val="false"/>
          <w:i w:val="false"/>
          <w:color w:val="000000"/>
          <w:sz w:val="28"/>
        </w:rPr>
        <w:t>
      107) Қазақстан Республикасының штаттық құрама командаларының (спорт түрлері бойынша ұлттық штаттық құрама командалардың) сандық құрамын бекітеді;</w:t>
      </w:r>
    </w:p>
    <w:bookmarkEnd w:id="166"/>
    <w:bookmarkStart w:name="z167" w:id="167"/>
    <w:p>
      <w:pPr>
        <w:spacing w:after="0"/>
        <w:ind w:left="0"/>
        <w:jc w:val="both"/>
      </w:pPr>
      <w:r>
        <w:rPr>
          <w:rFonts w:ascii="Times New Roman"/>
          <w:b w:val="false"/>
          <w:i w:val="false"/>
          <w:color w:val="000000"/>
          <w:sz w:val="28"/>
        </w:rPr>
        <w:t>
      108)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167"/>
    <w:bookmarkStart w:name="z168" w:id="168"/>
    <w:p>
      <w:pPr>
        <w:spacing w:after="0"/>
        <w:ind w:left="0"/>
        <w:jc w:val="both"/>
      </w:pPr>
      <w:r>
        <w:rPr>
          <w:rFonts w:ascii="Times New Roman"/>
          <w:b w:val="false"/>
          <w:i w:val="false"/>
          <w:color w:val="000000"/>
          <w:sz w:val="28"/>
        </w:rPr>
        <w:t>
      109) қару айналымын бақылау саласындағы уәкілетті органмен келісу бойынша спортпен шұғылдану кезінде және оқу мақсатында қаруды қолдану қағидаларын бекітеді;</w:t>
      </w:r>
    </w:p>
    <w:bookmarkEnd w:id="168"/>
    <w:bookmarkStart w:name="z169" w:id="169"/>
    <w:p>
      <w:pPr>
        <w:spacing w:after="0"/>
        <w:ind w:left="0"/>
        <w:jc w:val="both"/>
      </w:pPr>
      <w:r>
        <w:rPr>
          <w:rFonts w:ascii="Times New Roman"/>
          <w:b w:val="false"/>
          <w:i w:val="false"/>
          <w:color w:val="000000"/>
          <w:sz w:val="28"/>
        </w:rPr>
        <w:t>
      110) кешенді спорттық іс-шараларға қатысатын спортшылар санының Қазақстан Республикасы cпорттық делегациясының өзге де мүшелерінің сандық құрамына оңтайлы арақатынасын айқындау жөніндегі нормативтерді бекітеді;</w:t>
      </w:r>
    </w:p>
    <w:bookmarkEnd w:id="169"/>
    <w:bookmarkStart w:name="z170" w:id="170"/>
    <w:p>
      <w:pPr>
        <w:spacing w:after="0"/>
        <w:ind w:left="0"/>
        <w:jc w:val="both"/>
      </w:pPr>
      <w:r>
        <w:rPr>
          <w:rFonts w:ascii="Times New Roman"/>
          <w:b w:val="false"/>
          <w:i w:val="false"/>
          <w:color w:val="000000"/>
          <w:sz w:val="28"/>
        </w:rPr>
        <w:t>
      111) туристерді орналастыру орындарын жіктеу қағидаларын әзірлейді және бекітеді;</w:t>
      </w:r>
    </w:p>
    <w:bookmarkEnd w:id="170"/>
    <w:bookmarkStart w:name="z171" w:id="171"/>
    <w:p>
      <w:pPr>
        <w:spacing w:after="0"/>
        <w:ind w:left="0"/>
        <w:jc w:val="both"/>
      </w:pPr>
      <w:r>
        <w:rPr>
          <w:rFonts w:ascii="Times New Roman"/>
          <w:b w:val="false"/>
          <w:i w:val="false"/>
          <w:color w:val="000000"/>
          <w:sz w:val="28"/>
        </w:rPr>
        <w:t>
      112) туристік қызмет саласындағы мамандарды қайта даярлау және біліктілігін арттыру қағидаларын әзірлейді және бекітеді;</w:t>
      </w:r>
    </w:p>
    <w:bookmarkEnd w:id="171"/>
    <w:bookmarkStart w:name="z172" w:id="172"/>
    <w:p>
      <w:pPr>
        <w:spacing w:after="0"/>
        <w:ind w:left="0"/>
        <w:jc w:val="both"/>
      </w:pPr>
      <w:r>
        <w:rPr>
          <w:rFonts w:ascii="Times New Roman"/>
          <w:b w:val="false"/>
          <w:i w:val="false"/>
          <w:color w:val="000000"/>
          <w:sz w:val="28"/>
        </w:rPr>
        <w:t>
      113) туристік қызмет көрсетуге үлгілік шартты бекітеді;</w:t>
      </w:r>
    </w:p>
    <w:bookmarkEnd w:id="172"/>
    <w:bookmarkStart w:name="z173" w:id="173"/>
    <w:p>
      <w:pPr>
        <w:spacing w:after="0"/>
        <w:ind w:left="0"/>
        <w:jc w:val="both"/>
      </w:pPr>
      <w:r>
        <w:rPr>
          <w:rFonts w:ascii="Times New Roman"/>
          <w:b w:val="false"/>
          <w:i w:val="false"/>
          <w:color w:val="000000"/>
          <w:sz w:val="28"/>
        </w:rPr>
        <w:t>
      114) туризм саласындағы мамандарды кәсіби даярлауға, қайта даярлауға және олардың біліктілігін арттыруға қойылатын жалпы талаптарды айқындайды;</w:t>
      </w:r>
    </w:p>
    <w:bookmarkEnd w:id="173"/>
    <w:bookmarkStart w:name="z174" w:id="174"/>
    <w:p>
      <w:pPr>
        <w:spacing w:after="0"/>
        <w:ind w:left="0"/>
        <w:jc w:val="both"/>
      </w:pPr>
      <w:r>
        <w:rPr>
          <w:rFonts w:ascii="Times New Roman"/>
          <w:b w:val="false"/>
          <w:i w:val="false"/>
          <w:color w:val="000000"/>
          <w:sz w:val="28"/>
        </w:rPr>
        <w:t>
      115) туроператорлық қызметке қойылатын біліктілік талаптарын бекітеді;</w:t>
      </w:r>
    </w:p>
    <w:bookmarkEnd w:id="174"/>
    <w:bookmarkStart w:name="z175" w:id="175"/>
    <w:p>
      <w:pPr>
        <w:spacing w:after="0"/>
        <w:ind w:left="0"/>
        <w:jc w:val="both"/>
      </w:pPr>
      <w:r>
        <w:rPr>
          <w:rFonts w:ascii="Times New Roman"/>
          <w:b w:val="false"/>
          <w:i w:val="false"/>
          <w:color w:val="000000"/>
          <w:sz w:val="28"/>
        </w:rPr>
        <w:t>
      116) туристік көрсетілетін қызметтер ұсыну қағидаларын бекітеді;</w:t>
      </w:r>
    </w:p>
    <w:bookmarkEnd w:id="175"/>
    <w:bookmarkStart w:name="z176" w:id="176"/>
    <w:p>
      <w:pPr>
        <w:spacing w:after="0"/>
        <w:ind w:left="0"/>
        <w:jc w:val="both"/>
      </w:pPr>
      <w:r>
        <w:rPr>
          <w:rFonts w:ascii="Times New Roman"/>
          <w:b w:val="false"/>
          <w:i w:val="false"/>
          <w:color w:val="000000"/>
          <w:sz w:val="28"/>
        </w:rPr>
        <w:t>
      117)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176"/>
    <w:bookmarkStart w:name="z177" w:id="177"/>
    <w:p>
      <w:pPr>
        <w:spacing w:after="0"/>
        <w:ind w:left="0"/>
        <w:jc w:val="both"/>
      </w:pPr>
      <w:r>
        <w:rPr>
          <w:rFonts w:ascii="Times New Roman"/>
          <w:b w:val="false"/>
          <w:i w:val="false"/>
          <w:color w:val="000000"/>
          <w:sz w:val="28"/>
        </w:rPr>
        <w:t>
      118) туристік маршруттар мен соқпақтардың мемлекеттік тізілімін қалыптастыру және жүргізу қағидаларын бекітеді;</w:t>
      </w:r>
    </w:p>
    <w:bookmarkEnd w:id="177"/>
    <w:bookmarkStart w:name="z178" w:id="178"/>
    <w:p>
      <w:pPr>
        <w:spacing w:after="0"/>
        <w:ind w:left="0"/>
        <w:jc w:val="both"/>
      </w:pPr>
      <w:r>
        <w:rPr>
          <w:rFonts w:ascii="Times New Roman"/>
          <w:b w:val="false"/>
          <w:i w:val="false"/>
          <w:color w:val="000000"/>
          <w:sz w:val="28"/>
        </w:rPr>
        <w:t>
      119) басым туристік аумақтарды қалыптастыру, олардың жұмыс істеу және оларды басқару қағидаларын бекітеді;</w:t>
      </w:r>
    </w:p>
    <w:bookmarkEnd w:id="178"/>
    <w:bookmarkStart w:name="z179" w:id="179"/>
    <w:p>
      <w:pPr>
        <w:spacing w:after="0"/>
        <w:ind w:left="0"/>
        <w:jc w:val="both"/>
      </w:pPr>
      <w:r>
        <w:rPr>
          <w:rFonts w:ascii="Times New Roman"/>
          <w:b w:val="false"/>
          <w:i w:val="false"/>
          <w:color w:val="000000"/>
          <w:sz w:val="28"/>
        </w:rPr>
        <w:t>
      120) туристендіру картасын бекітеді;</w:t>
      </w:r>
    </w:p>
    <w:bookmarkEnd w:id="179"/>
    <w:bookmarkStart w:name="z180" w:id="180"/>
    <w:p>
      <w:pPr>
        <w:spacing w:after="0"/>
        <w:ind w:left="0"/>
        <w:jc w:val="both"/>
      </w:pPr>
      <w:r>
        <w:rPr>
          <w:rFonts w:ascii="Times New Roman"/>
          <w:b w:val="false"/>
          <w:i w:val="false"/>
          <w:color w:val="000000"/>
          <w:sz w:val="28"/>
        </w:rPr>
        <w:t>
      121)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bookmarkEnd w:id="180"/>
    <w:bookmarkStart w:name="z181" w:id="181"/>
    <w:p>
      <w:pPr>
        <w:spacing w:after="0"/>
        <w:ind w:left="0"/>
        <w:jc w:val="both"/>
      </w:pPr>
      <w:r>
        <w:rPr>
          <w:rFonts w:ascii="Times New Roman"/>
          <w:b w:val="false"/>
          <w:i w:val="false"/>
          <w:color w:val="000000"/>
          <w:sz w:val="28"/>
        </w:rPr>
        <w:t>
      122) туристік көрсетілетін қызметтерді өтеу қағидаларын бекітеді;</w:t>
      </w:r>
    </w:p>
    <w:bookmarkEnd w:id="181"/>
    <w:bookmarkStart w:name="z182" w:id="182"/>
    <w:p>
      <w:pPr>
        <w:spacing w:after="0"/>
        <w:ind w:left="0"/>
        <w:jc w:val="both"/>
      </w:pPr>
      <w:r>
        <w:rPr>
          <w:rFonts w:ascii="Times New Roman"/>
          <w:b w:val="false"/>
          <w:i w:val="false"/>
          <w:color w:val="000000"/>
          <w:sz w:val="28"/>
        </w:rPr>
        <w:t>
      123) әрбір шетелдік турист үшін келу туризмі саласындағы туроператорлардың шығынын субсидиялау қағидаларын бекітеді;</w:t>
      </w:r>
    </w:p>
    <w:bookmarkEnd w:id="182"/>
    <w:bookmarkStart w:name="z183" w:id="183"/>
    <w:p>
      <w:pPr>
        <w:spacing w:after="0"/>
        <w:ind w:left="0"/>
        <w:jc w:val="both"/>
      </w:pPr>
      <w:r>
        <w:rPr>
          <w:rFonts w:ascii="Times New Roman"/>
          <w:b w:val="false"/>
          <w:i w:val="false"/>
          <w:color w:val="000000"/>
          <w:sz w:val="28"/>
        </w:rPr>
        <w:t>
      124) туристік қызмет объектілерін салу, реконструкциялау кезінде кәсіпкерлік субъектілері шығынының бір бөлігін өтеу қағидаларын бекітеді;</w:t>
      </w:r>
    </w:p>
    <w:bookmarkEnd w:id="183"/>
    <w:bookmarkStart w:name="z184" w:id="184"/>
    <w:p>
      <w:pPr>
        <w:spacing w:after="0"/>
        <w:ind w:left="0"/>
        <w:jc w:val="both"/>
      </w:pPr>
      <w:r>
        <w:rPr>
          <w:rFonts w:ascii="Times New Roman"/>
          <w:b w:val="false"/>
          <w:i w:val="false"/>
          <w:color w:val="000000"/>
          <w:sz w:val="28"/>
        </w:rPr>
        <w:t>
      125) кәсіпкерлік субъектілерінің тау шаңғысы курорттарына арналған жабдық пен техника сатып алу бойынша шығынының бір бөлігін өтеу қағидаларын бекітеді;</w:t>
      </w:r>
    </w:p>
    <w:bookmarkEnd w:id="184"/>
    <w:bookmarkStart w:name="z185" w:id="185"/>
    <w:p>
      <w:pPr>
        <w:spacing w:after="0"/>
        <w:ind w:left="0"/>
        <w:jc w:val="both"/>
      </w:pPr>
      <w:r>
        <w:rPr>
          <w:rFonts w:ascii="Times New Roman"/>
          <w:b w:val="false"/>
          <w:i w:val="false"/>
          <w:color w:val="000000"/>
          <w:sz w:val="28"/>
        </w:rPr>
        <w:t>
      126) кәсіпкерлік субъектілерінің санитариялық-гигиеналық тораптарды күтіп-ұстауға арналған шығынының бір бөлігін субсидиялау қағидаларын бекітеді;</w:t>
      </w:r>
    </w:p>
    <w:bookmarkEnd w:id="185"/>
    <w:bookmarkStart w:name="z186" w:id="186"/>
    <w:p>
      <w:pPr>
        <w:spacing w:after="0"/>
        <w:ind w:left="0"/>
        <w:jc w:val="both"/>
      </w:pPr>
      <w:r>
        <w:rPr>
          <w:rFonts w:ascii="Times New Roman"/>
          <w:b w:val="false"/>
          <w:i w:val="false"/>
          <w:color w:val="000000"/>
          <w:sz w:val="28"/>
        </w:rPr>
        <w:t>
      127) кәсіпкерлік субъектілерінің жол бойындағы сервис объектілерін салу бойынша шығынының бір бөлігін өтеу қағидаларын бекітеді;</w:t>
      </w:r>
    </w:p>
    <w:bookmarkEnd w:id="186"/>
    <w:bookmarkStart w:name="z187" w:id="187"/>
    <w:p>
      <w:pPr>
        <w:spacing w:after="0"/>
        <w:ind w:left="0"/>
        <w:jc w:val="both"/>
      </w:pPr>
      <w:r>
        <w:rPr>
          <w:rFonts w:ascii="Times New Roman"/>
          <w:b w:val="false"/>
          <w:i w:val="false"/>
          <w:color w:val="000000"/>
          <w:sz w:val="28"/>
        </w:rPr>
        <w:t>
      128)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шығынның бір бөлігін өтеу қағидаларын бекітеді;</w:t>
      </w:r>
    </w:p>
    <w:bookmarkEnd w:id="187"/>
    <w:bookmarkStart w:name="z188" w:id="188"/>
    <w:p>
      <w:pPr>
        <w:spacing w:after="0"/>
        <w:ind w:left="0"/>
        <w:jc w:val="both"/>
      </w:pPr>
      <w:r>
        <w:rPr>
          <w:rFonts w:ascii="Times New Roman"/>
          <w:b w:val="false"/>
          <w:i w:val="false"/>
          <w:color w:val="000000"/>
          <w:sz w:val="28"/>
        </w:rPr>
        <w:t>
      129)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bookmarkEnd w:id="188"/>
    <w:bookmarkStart w:name="z189" w:id="189"/>
    <w:p>
      <w:pPr>
        <w:spacing w:after="0"/>
        <w:ind w:left="0"/>
        <w:jc w:val="both"/>
      </w:pPr>
      <w:r>
        <w:rPr>
          <w:rFonts w:ascii="Times New Roman"/>
          <w:b w:val="false"/>
          <w:i w:val="false"/>
          <w:color w:val="000000"/>
          <w:sz w:val="28"/>
        </w:rPr>
        <w:t>
      130) ұлттық туристік брендтер тізілімін қалыптастыру және жүргізу қағидаларын бекітеді;</w:t>
      </w:r>
    </w:p>
    <w:bookmarkEnd w:id="189"/>
    <w:bookmarkStart w:name="z190" w:id="190"/>
    <w:p>
      <w:pPr>
        <w:spacing w:after="0"/>
        <w:ind w:left="0"/>
        <w:jc w:val="both"/>
      </w:pPr>
      <w:r>
        <w:rPr>
          <w:rFonts w:ascii="Times New Roman"/>
          <w:b w:val="false"/>
          <w:i w:val="false"/>
          <w:color w:val="000000"/>
          <w:sz w:val="28"/>
        </w:rPr>
        <w:t>
      131) туристік салаға инвестициялар тарту жөніндегі бірыңғай саясатты қалыптастыруға және іске асыруға қатысады;</w:t>
      </w:r>
    </w:p>
    <w:bookmarkEnd w:id="190"/>
    <w:bookmarkStart w:name="z191" w:id="191"/>
    <w:p>
      <w:pPr>
        <w:spacing w:after="0"/>
        <w:ind w:left="0"/>
        <w:jc w:val="both"/>
      </w:pPr>
      <w:r>
        <w:rPr>
          <w:rFonts w:ascii="Times New Roman"/>
          <w:b w:val="false"/>
          <w:i w:val="false"/>
          <w:color w:val="000000"/>
          <w:sz w:val="28"/>
        </w:rPr>
        <w:t>
      132)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адамдармен өзара іс-қимыл жасауды жүзеге асырады;</w:t>
      </w:r>
    </w:p>
    <w:bookmarkEnd w:id="191"/>
    <w:bookmarkStart w:name="z192" w:id="192"/>
    <w:p>
      <w:pPr>
        <w:spacing w:after="0"/>
        <w:ind w:left="0"/>
        <w:jc w:val="both"/>
      </w:pPr>
      <w:r>
        <w:rPr>
          <w:rFonts w:ascii="Times New Roman"/>
          <w:b w:val="false"/>
          <w:i w:val="false"/>
          <w:color w:val="000000"/>
          <w:sz w:val="28"/>
        </w:rPr>
        <w:t>
      133) Қазақстан Республикасының туристік қызмет туралы заңнамасының сақталуына мемлекеттік бақылауды жүзеге асырады;</w:t>
      </w:r>
    </w:p>
    <w:bookmarkEnd w:id="192"/>
    <w:bookmarkStart w:name="z193" w:id="193"/>
    <w:p>
      <w:pPr>
        <w:spacing w:after="0"/>
        <w:ind w:left="0"/>
        <w:jc w:val="both"/>
      </w:pPr>
      <w:r>
        <w:rPr>
          <w:rFonts w:ascii="Times New Roman"/>
          <w:b w:val="false"/>
          <w:i w:val="false"/>
          <w:color w:val="000000"/>
          <w:sz w:val="28"/>
        </w:rPr>
        <w:t>
      134) туристік қызмет саласындағы халықаралық шарттарды әзірлейді, жасайды және орындайды, сондай-ақ халықаралық ұйымдарда және халықаралық іс-шараларда мемлекеттің туризм саласындағы мүдделерін білдіреді, олардың жұмысына қатысады;</w:t>
      </w:r>
    </w:p>
    <w:bookmarkEnd w:id="193"/>
    <w:bookmarkStart w:name="z194" w:id="194"/>
    <w:p>
      <w:pPr>
        <w:spacing w:after="0"/>
        <w:ind w:left="0"/>
        <w:jc w:val="both"/>
      </w:pPr>
      <w:r>
        <w:rPr>
          <w:rFonts w:ascii="Times New Roman"/>
          <w:b w:val="false"/>
          <w:i w:val="false"/>
          <w:color w:val="000000"/>
          <w:sz w:val="28"/>
        </w:rPr>
        <w:t>
      135) стандарттау саласындағы уәкілетті органмен бірлесіп, туристік қызмет аясындағы стандарттау саласындағы қызметті реттейді;</w:t>
      </w:r>
    </w:p>
    <w:bookmarkEnd w:id="194"/>
    <w:bookmarkStart w:name="z195" w:id="195"/>
    <w:p>
      <w:pPr>
        <w:spacing w:after="0"/>
        <w:ind w:left="0"/>
        <w:jc w:val="both"/>
      </w:pPr>
      <w:r>
        <w:rPr>
          <w:rFonts w:ascii="Times New Roman"/>
          <w:b w:val="false"/>
          <w:i w:val="false"/>
          <w:color w:val="000000"/>
          <w:sz w:val="28"/>
        </w:rPr>
        <w:t>
      136) Қазақстан және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арқылы таратады;</w:t>
      </w:r>
    </w:p>
    <w:bookmarkEnd w:id="195"/>
    <w:bookmarkStart w:name="z196" w:id="196"/>
    <w:p>
      <w:pPr>
        <w:spacing w:after="0"/>
        <w:ind w:left="0"/>
        <w:jc w:val="both"/>
      </w:pPr>
      <w:r>
        <w:rPr>
          <w:rFonts w:ascii="Times New Roman"/>
          <w:b w:val="false"/>
          <w:i w:val="false"/>
          <w:color w:val="000000"/>
          <w:sz w:val="28"/>
        </w:rPr>
        <w:t xml:space="preserve">
      137)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End w:id="196"/>
    <w:bookmarkStart w:name="z197" w:id="197"/>
    <w:p>
      <w:pPr>
        <w:spacing w:after="0"/>
        <w:ind w:left="0"/>
        <w:jc w:val="both"/>
      </w:pPr>
      <w:r>
        <w:rPr>
          <w:rFonts w:ascii="Times New Roman"/>
          <w:b w:val="false"/>
          <w:i w:val="false"/>
          <w:color w:val="000000"/>
          <w:sz w:val="28"/>
        </w:rPr>
        <w:t>
      138) туризм инфрақұрылымын салу және жетілдіру жөніндегі қызметті үйлестіреді;</w:t>
      </w:r>
    </w:p>
    <w:bookmarkEnd w:id="197"/>
    <w:bookmarkStart w:name="z198" w:id="198"/>
    <w:p>
      <w:pPr>
        <w:spacing w:after="0"/>
        <w:ind w:left="0"/>
        <w:jc w:val="both"/>
      </w:pPr>
      <w:r>
        <w:rPr>
          <w:rFonts w:ascii="Times New Roman"/>
          <w:b w:val="false"/>
          <w:i w:val="false"/>
          <w:color w:val="000000"/>
          <w:sz w:val="28"/>
        </w:rPr>
        <w:t>
      139) облыстың, республикалық маңызы бар қаланың, астананың жергілікті атқарушы органдарына күтіп-ұстау кезінде шығынның бір бөлігі өтелетін санитариялық-гигиеналық тораптар тізбесін келіседі;</w:t>
      </w:r>
    </w:p>
    <w:bookmarkEnd w:id="198"/>
    <w:bookmarkStart w:name="z199" w:id="199"/>
    <w:p>
      <w:pPr>
        <w:spacing w:after="0"/>
        <w:ind w:left="0"/>
        <w:jc w:val="both"/>
      </w:pPr>
      <w:r>
        <w:rPr>
          <w:rFonts w:ascii="Times New Roman"/>
          <w:b w:val="false"/>
          <w:i w:val="false"/>
          <w:color w:val="000000"/>
          <w:sz w:val="28"/>
        </w:rPr>
        <w:t>
      140) туристік саланы дамыту бойынша іздестіру жұмыстарын жүргізуді ұйымдастырады;</w:t>
      </w:r>
    </w:p>
    <w:bookmarkEnd w:id="199"/>
    <w:bookmarkStart w:name="z200" w:id="200"/>
    <w:p>
      <w:pPr>
        <w:spacing w:after="0"/>
        <w:ind w:left="0"/>
        <w:jc w:val="both"/>
      </w:pPr>
      <w:r>
        <w:rPr>
          <w:rFonts w:ascii="Times New Roman"/>
          <w:b w:val="false"/>
          <w:i w:val="false"/>
          <w:color w:val="000000"/>
          <w:sz w:val="28"/>
        </w:rPr>
        <w:t>
      141) әрбір шетелдік турист үшін келу туризмі саласындағы туроператорлардың шығынын субсидиялайды;</w:t>
      </w:r>
    </w:p>
    <w:bookmarkEnd w:id="200"/>
    <w:bookmarkStart w:name="z201" w:id="201"/>
    <w:p>
      <w:pPr>
        <w:spacing w:after="0"/>
        <w:ind w:left="0"/>
        <w:jc w:val="both"/>
      </w:pPr>
      <w:r>
        <w:rPr>
          <w:rFonts w:ascii="Times New Roman"/>
          <w:b w:val="false"/>
          <w:i w:val="false"/>
          <w:color w:val="000000"/>
          <w:sz w:val="28"/>
        </w:rPr>
        <w:t>
      142) кәсіпкерлік субъектілерінің тау шаңғысы курорттарына арналған жабдық пен техника сатып алу бойынша шығынының бір бөлігін өтейді;</w:t>
      </w:r>
    </w:p>
    <w:bookmarkEnd w:id="201"/>
    <w:bookmarkStart w:name="z202" w:id="202"/>
    <w:p>
      <w:pPr>
        <w:spacing w:after="0"/>
        <w:ind w:left="0"/>
        <w:jc w:val="both"/>
      </w:pPr>
      <w:r>
        <w:rPr>
          <w:rFonts w:ascii="Times New Roman"/>
          <w:b w:val="false"/>
          <w:i w:val="false"/>
          <w:color w:val="000000"/>
          <w:sz w:val="28"/>
        </w:rPr>
        <w:t>
      143) туристік қызметті жүзеге асыратын адамдарды және туристердi уақытша болатын елдегi (жердегi) ықтимал қауiп туралы хабардар етедi;</w:t>
      </w:r>
    </w:p>
    <w:bookmarkEnd w:id="202"/>
    <w:bookmarkStart w:name="z203" w:id="203"/>
    <w:p>
      <w:pPr>
        <w:spacing w:after="0"/>
        <w:ind w:left="0"/>
        <w:jc w:val="both"/>
      </w:pPr>
      <w:r>
        <w:rPr>
          <w:rFonts w:ascii="Times New Roman"/>
          <w:b w:val="false"/>
          <w:i w:val="false"/>
          <w:color w:val="000000"/>
          <w:sz w:val="28"/>
        </w:rPr>
        <w:t>
      144)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03"/>
    <w:bookmarkStart w:name="z204" w:id="204"/>
    <w:p>
      <w:pPr>
        <w:spacing w:after="0"/>
        <w:ind w:left="0"/>
        <w:jc w:val="both"/>
      </w:pPr>
      <w:r>
        <w:rPr>
          <w:rFonts w:ascii="Times New Roman"/>
          <w:b w:val="false"/>
          <w:i w:val="false"/>
          <w:color w:val="000000"/>
          <w:sz w:val="28"/>
        </w:rPr>
        <w:t>
      145)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етеді;</w:t>
      </w:r>
    </w:p>
    <w:bookmarkEnd w:id="204"/>
    <w:bookmarkStart w:name="z205" w:id="205"/>
    <w:p>
      <w:pPr>
        <w:spacing w:after="0"/>
        <w:ind w:left="0"/>
        <w:jc w:val="both"/>
      </w:pPr>
      <w:r>
        <w:rPr>
          <w:rFonts w:ascii="Times New Roman"/>
          <w:b w:val="false"/>
          <w:i w:val="false"/>
          <w:color w:val="000000"/>
          <w:sz w:val="28"/>
        </w:rPr>
        <w:t>
      146)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бекітеді;</w:t>
      </w:r>
    </w:p>
    <w:bookmarkEnd w:id="205"/>
    <w:bookmarkStart w:name="z206" w:id="206"/>
    <w:p>
      <w:pPr>
        <w:spacing w:after="0"/>
        <w:ind w:left="0"/>
        <w:jc w:val="both"/>
      </w:pPr>
      <w:r>
        <w:rPr>
          <w:rFonts w:ascii="Times New Roman"/>
          <w:b w:val="false"/>
          <w:i w:val="false"/>
          <w:color w:val="000000"/>
          <w:sz w:val="28"/>
        </w:rPr>
        <w:t>
      147)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206"/>
    <w:bookmarkStart w:name="z207" w:id="207"/>
    <w:p>
      <w:pPr>
        <w:spacing w:after="0"/>
        <w:ind w:left="0"/>
        <w:jc w:val="both"/>
      </w:pPr>
      <w:r>
        <w:rPr>
          <w:rFonts w:ascii="Times New Roman"/>
          <w:b w:val="false"/>
          <w:i w:val="false"/>
          <w:color w:val="000000"/>
          <w:sz w:val="28"/>
        </w:rPr>
        <w:t>
      148)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аударылуға тиіс ақша сомасын бекітеді;</w:t>
      </w:r>
    </w:p>
    <w:bookmarkEnd w:id="207"/>
    <w:bookmarkStart w:name="z208" w:id="208"/>
    <w:p>
      <w:pPr>
        <w:spacing w:after="0"/>
        <w:ind w:left="0"/>
        <w:jc w:val="both"/>
      </w:pPr>
      <w:r>
        <w:rPr>
          <w:rFonts w:ascii="Times New Roman"/>
          <w:b w:val="false"/>
          <w:i w:val="false"/>
          <w:color w:val="000000"/>
          <w:sz w:val="28"/>
        </w:rPr>
        <w:t>
      149)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тиісті ақша сомасынан ұсталатын комиссиялық алым мөлшерін бекітеді;</w:t>
      </w:r>
    </w:p>
    <w:bookmarkEnd w:id="208"/>
    <w:bookmarkStart w:name="z209" w:id="209"/>
    <w:p>
      <w:pPr>
        <w:spacing w:after="0"/>
        <w:ind w:left="0"/>
        <w:jc w:val="both"/>
      </w:pPr>
      <w:r>
        <w:rPr>
          <w:rFonts w:ascii="Times New Roman"/>
          <w:b w:val="false"/>
          <w:i w:val="false"/>
          <w:color w:val="000000"/>
          <w:sz w:val="28"/>
        </w:rPr>
        <w:t>
      150) шетелдіктер үшін туристік жарна төлеу қағидаларын бекітеді;</w:t>
      </w:r>
    </w:p>
    <w:bookmarkEnd w:id="209"/>
    <w:bookmarkStart w:name="z210" w:id="210"/>
    <w:p>
      <w:pPr>
        <w:spacing w:after="0"/>
        <w:ind w:left="0"/>
        <w:jc w:val="both"/>
      </w:pPr>
      <w:r>
        <w:rPr>
          <w:rFonts w:ascii="Times New Roman"/>
          <w:b w:val="false"/>
          <w:i w:val="false"/>
          <w:color w:val="000000"/>
          <w:sz w:val="28"/>
        </w:rPr>
        <w:t>
      151) туризм жөнiнде кеңес құрады;</w:t>
      </w:r>
    </w:p>
    <w:bookmarkEnd w:id="210"/>
    <w:bookmarkStart w:name="z211" w:id="211"/>
    <w:p>
      <w:pPr>
        <w:spacing w:after="0"/>
        <w:ind w:left="0"/>
        <w:jc w:val="both"/>
      </w:pPr>
      <w:r>
        <w:rPr>
          <w:rFonts w:ascii="Times New Roman"/>
          <w:b w:val="false"/>
          <w:i w:val="false"/>
          <w:color w:val="000000"/>
          <w:sz w:val="28"/>
        </w:rPr>
        <w:t>
      152) туристік қызмет саласындағы мемлекеттік ғылыми қамтамасыз ету жүйесін құрады;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154)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әзірлейді және бекітеді;</w:t>
      </w:r>
    </w:p>
    <w:bookmarkEnd w:id="212"/>
    <w:bookmarkStart w:name="z214" w:id="213"/>
    <w:p>
      <w:pPr>
        <w:spacing w:after="0"/>
        <w:ind w:left="0"/>
        <w:jc w:val="both"/>
      </w:pPr>
      <w:r>
        <w:rPr>
          <w:rFonts w:ascii="Times New Roman"/>
          <w:b w:val="false"/>
          <w:i w:val="false"/>
          <w:color w:val="000000"/>
          <w:sz w:val="28"/>
        </w:rPr>
        <w:t>
      155)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p>
    <w:bookmarkEnd w:id="213"/>
    <w:bookmarkStart w:name="z215" w:id="214"/>
    <w:p>
      <w:pPr>
        <w:spacing w:after="0"/>
        <w:ind w:left="0"/>
        <w:jc w:val="both"/>
      </w:pPr>
      <w:r>
        <w:rPr>
          <w:rFonts w:ascii="Times New Roman"/>
          <w:b w:val="false"/>
          <w:i w:val="false"/>
          <w:color w:val="000000"/>
          <w:sz w:val="28"/>
        </w:rPr>
        <w:t>
      156)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бекітеді;</w:t>
      </w:r>
    </w:p>
    <w:bookmarkEnd w:id="214"/>
    <w:bookmarkStart w:name="z216" w:id="215"/>
    <w:p>
      <w:pPr>
        <w:spacing w:after="0"/>
        <w:ind w:left="0"/>
        <w:jc w:val="both"/>
      </w:pPr>
      <w:r>
        <w:rPr>
          <w:rFonts w:ascii="Times New Roman"/>
          <w:b w:val="false"/>
          <w:i w:val="false"/>
          <w:color w:val="000000"/>
          <w:sz w:val="28"/>
        </w:rPr>
        <w:t>
      157) Қазақстан Республикасының ойын бизнесі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8" w:id="216"/>
    <w:p>
      <w:pPr>
        <w:spacing w:after="0"/>
        <w:ind w:left="0"/>
        <w:jc w:val="both"/>
      </w:pPr>
      <w:r>
        <w:rPr>
          <w:rFonts w:ascii="Times New Roman"/>
          <w:b w:val="false"/>
          <w:i w:val="false"/>
          <w:color w:val="000000"/>
          <w:sz w:val="28"/>
        </w:rPr>
        <w:t>
      159) ойын бизнесін ұйымдастырушылардың Қазақстан Республикасының ойын бизнесі, сондай-ақ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End w:id="216"/>
    <w:bookmarkStart w:name="z219" w:id="217"/>
    <w:p>
      <w:pPr>
        <w:spacing w:after="0"/>
        <w:ind w:left="0"/>
        <w:jc w:val="both"/>
      </w:pPr>
      <w:r>
        <w:rPr>
          <w:rFonts w:ascii="Times New Roman"/>
          <w:b w:val="false"/>
          <w:i w:val="false"/>
          <w:color w:val="000000"/>
          <w:sz w:val="28"/>
        </w:rPr>
        <w:t>
      160) Қазақстан Республикасында ойын бизнесі саласындағы қызметті лицензиялауды жүзеге асырады;</w:t>
      </w:r>
    </w:p>
    <w:bookmarkEnd w:id="217"/>
    <w:bookmarkStart w:name="z220" w:id="218"/>
    <w:p>
      <w:pPr>
        <w:spacing w:after="0"/>
        <w:ind w:left="0"/>
        <w:jc w:val="both"/>
      </w:pPr>
      <w:r>
        <w:rPr>
          <w:rFonts w:ascii="Times New Roman"/>
          <w:b w:val="false"/>
          <w:i w:val="false"/>
          <w:color w:val="000000"/>
          <w:sz w:val="28"/>
        </w:rPr>
        <w:t>
      161) лицензиардың электрондық тізілімін жүргізеді;</w:t>
      </w:r>
    </w:p>
    <w:bookmarkEnd w:id="218"/>
    <w:bookmarkStart w:name="z221" w:id="219"/>
    <w:p>
      <w:pPr>
        <w:spacing w:after="0"/>
        <w:ind w:left="0"/>
        <w:jc w:val="both"/>
      </w:pPr>
      <w:r>
        <w:rPr>
          <w:rFonts w:ascii="Times New Roman"/>
          <w:b w:val="false"/>
          <w:i w:val="false"/>
          <w:color w:val="000000"/>
          <w:sz w:val="28"/>
        </w:rPr>
        <w:t>
      162) тотализаторлар мен букмекерлік кеңселер кассаларының тізілімін жүргізеді;</w:t>
      </w:r>
    </w:p>
    <w:bookmarkEnd w:id="219"/>
    <w:bookmarkStart w:name="z387" w:id="220"/>
    <w:p>
      <w:pPr>
        <w:spacing w:after="0"/>
        <w:ind w:left="0"/>
        <w:jc w:val="both"/>
      </w:pPr>
      <w:r>
        <w:rPr>
          <w:rFonts w:ascii="Times New Roman"/>
          <w:b w:val="false"/>
          <w:i w:val="false"/>
          <w:color w:val="000000"/>
          <w:sz w:val="28"/>
        </w:rPr>
        <w:t>
      162-1) қызметі Қазақстан Республикасының аумағында заңсыз болып табылатын шетелдік ойын бизнесін ұйымдастырушылардың тізбесін жүргізеді және оны өзінің интернет-ресурсында орналастырады;</w:t>
      </w:r>
    </w:p>
    <w:bookmarkEnd w:id="220"/>
    <w:bookmarkStart w:name="z388" w:id="221"/>
    <w:p>
      <w:pPr>
        <w:spacing w:after="0"/>
        <w:ind w:left="0"/>
        <w:jc w:val="both"/>
      </w:pPr>
      <w:r>
        <w:rPr>
          <w:rFonts w:ascii="Times New Roman"/>
          <w:b w:val="false"/>
          <w:i w:val="false"/>
          <w:color w:val="000000"/>
          <w:sz w:val="28"/>
        </w:rPr>
        <w:t>
      162-2) бірыңғай есепке алу жүйесінің жұмыс істеуі және бірыңғай есепке алу жүйесінде қамтылған ақпаратты өзге тұлғаларға беру қағидаларын Қазақстан Республикасының заңнамасына сәйкес әзірлейді және бекітеді;</w:t>
      </w:r>
    </w:p>
    <w:bookmarkEnd w:id="221"/>
    <w:bookmarkStart w:name="z389" w:id="222"/>
    <w:p>
      <w:pPr>
        <w:spacing w:after="0"/>
        <w:ind w:left="0"/>
        <w:jc w:val="both"/>
      </w:pPr>
      <w:r>
        <w:rPr>
          <w:rFonts w:ascii="Times New Roman"/>
          <w:b w:val="false"/>
          <w:i w:val="false"/>
          <w:color w:val="000000"/>
          <w:sz w:val="28"/>
        </w:rPr>
        <w:t>
      162-3)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222"/>
    <w:bookmarkStart w:name="z390" w:id="223"/>
    <w:p>
      <w:pPr>
        <w:spacing w:after="0"/>
        <w:ind w:left="0"/>
        <w:jc w:val="both"/>
      </w:pPr>
      <w:r>
        <w:rPr>
          <w:rFonts w:ascii="Times New Roman"/>
          <w:b w:val="false"/>
          <w:i w:val="false"/>
          <w:color w:val="000000"/>
          <w:sz w:val="28"/>
        </w:rPr>
        <w:t>
      162-4)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223"/>
    <w:bookmarkStart w:name="z391" w:id="224"/>
    <w:p>
      <w:pPr>
        <w:spacing w:after="0"/>
        <w:ind w:left="0"/>
        <w:jc w:val="both"/>
      </w:pPr>
      <w:r>
        <w:rPr>
          <w:rFonts w:ascii="Times New Roman"/>
          <w:b w:val="false"/>
          <w:i w:val="false"/>
          <w:color w:val="000000"/>
          <w:sz w:val="28"/>
        </w:rPr>
        <w:t>
      162-5)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224"/>
    <w:bookmarkStart w:name="z392" w:id="225"/>
    <w:p>
      <w:pPr>
        <w:spacing w:after="0"/>
        <w:ind w:left="0"/>
        <w:jc w:val="both"/>
      </w:pPr>
      <w:r>
        <w:rPr>
          <w:rFonts w:ascii="Times New Roman"/>
          <w:b w:val="false"/>
          <w:i w:val="false"/>
          <w:color w:val="000000"/>
          <w:sz w:val="28"/>
        </w:rPr>
        <w:t>
      162-6)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225"/>
    <w:bookmarkStart w:name="z393" w:id="226"/>
    <w:p>
      <w:pPr>
        <w:spacing w:after="0"/>
        <w:ind w:left="0"/>
        <w:jc w:val="both"/>
      </w:pPr>
      <w:r>
        <w:rPr>
          <w:rFonts w:ascii="Times New Roman"/>
          <w:b w:val="false"/>
          <w:i w:val="false"/>
          <w:color w:val="000000"/>
          <w:sz w:val="28"/>
        </w:rPr>
        <w:t>
      162-7) құмар ойындарға және (немесе) бәс тігуге қатысудың қауіп-қатерлері мен зияны туралы ескертудің мәтінін, эскиздерін бекітеді;</w:t>
      </w:r>
    </w:p>
    <w:bookmarkEnd w:id="226"/>
    <w:bookmarkStart w:name="z394" w:id="227"/>
    <w:p>
      <w:pPr>
        <w:spacing w:after="0"/>
        <w:ind w:left="0"/>
        <w:jc w:val="both"/>
      </w:pPr>
      <w:r>
        <w:rPr>
          <w:rFonts w:ascii="Times New Roman"/>
          <w:b w:val="false"/>
          <w:i w:val="false"/>
          <w:color w:val="000000"/>
          <w:sz w:val="28"/>
        </w:rPr>
        <w:t>
      162-8)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бекітеді;</w:t>
      </w:r>
    </w:p>
    <w:bookmarkEnd w:id="227"/>
    <w:bookmarkStart w:name="z395" w:id="228"/>
    <w:p>
      <w:pPr>
        <w:spacing w:after="0"/>
        <w:ind w:left="0"/>
        <w:jc w:val="both"/>
      </w:pPr>
      <w:r>
        <w:rPr>
          <w:rFonts w:ascii="Times New Roman"/>
          <w:b w:val="false"/>
          <w:i w:val="false"/>
          <w:color w:val="000000"/>
          <w:sz w:val="28"/>
        </w:rPr>
        <w:t>
      162-9) құмар ойындарға және (немесе) бәс тігуге қатысуы шектелген адамдардың тізіміне енгізу туралы өтініш беру, сондай-ақ құмар ойындарға және (немесе) бәс тігуге қатысуы шектелген адамдардың тізімін жүргізу тәртібін айқындайды;</w:t>
      </w:r>
    </w:p>
    <w:bookmarkEnd w:id="228"/>
    <w:bookmarkStart w:name="z222" w:id="229"/>
    <w:p>
      <w:pPr>
        <w:spacing w:after="0"/>
        <w:ind w:left="0"/>
        <w:jc w:val="both"/>
      </w:pPr>
      <w:r>
        <w:rPr>
          <w:rFonts w:ascii="Times New Roman"/>
          <w:b w:val="false"/>
          <w:i w:val="false"/>
          <w:color w:val="000000"/>
          <w:sz w:val="28"/>
        </w:rPr>
        <w:t>
      163) лотереялар өткізу қағидаларын әзірлейді және бекітеді;</w:t>
      </w:r>
    </w:p>
    <w:bookmarkEnd w:id="229"/>
    <w:bookmarkStart w:name="z396" w:id="230"/>
    <w:p>
      <w:pPr>
        <w:spacing w:after="0"/>
        <w:ind w:left="0"/>
        <w:jc w:val="both"/>
      </w:pPr>
      <w:r>
        <w:rPr>
          <w:rFonts w:ascii="Times New Roman"/>
          <w:b w:val="false"/>
          <w:i w:val="false"/>
          <w:color w:val="000000"/>
          <w:sz w:val="28"/>
        </w:rPr>
        <w:t>
      163-1) лотерея операторын айқындау қағидаларын бекітеді;</w:t>
      </w:r>
    </w:p>
    <w:bookmarkEnd w:id="230"/>
    <w:bookmarkStart w:name="z397" w:id="231"/>
    <w:p>
      <w:pPr>
        <w:spacing w:after="0"/>
        <w:ind w:left="0"/>
        <w:jc w:val="both"/>
      </w:pPr>
      <w:r>
        <w:rPr>
          <w:rFonts w:ascii="Times New Roman"/>
          <w:b w:val="false"/>
          <w:i w:val="false"/>
          <w:color w:val="000000"/>
          <w:sz w:val="28"/>
        </w:rPr>
        <w:t>
      163-2) лотереяны өткізу, оларға өзгерістер мен толықтырулар енгізу шарттарын келіседі не оларды келісуден бас тартады;</w:t>
      </w:r>
    </w:p>
    <w:bookmarkEnd w:id="231"/>
    <w:bookmarkStart w:name="z223" w:id="232"/>
    <w:p>
      <w:pPr>
        <w:spacing w:after="0"/>
        <w:ind w:left="0"/>
        <w:jc w:val="both"/>
      </w:pPr>
      <w:r>
        <w:rPr>
          <w:rFonts w:ascii="Times New Roman"/>
          <w:b w:val="false"/>
          <w:i w:val="false"/>
          <w:color w:val="000000"/>
          <w:sz w:val="28"/>
        </w:rPr>
        <w:t>
      164) лотерея операторын және оған лотерея өткізу құқығын беру мерзімін айқындайды;</w:t>
      </w:r>
    </w:p>
    <w:bookmarkEnd w:id="232"/>
    <w:bookmarkStart w:name="z224" w:id="233"/>
    <w:p>
      <w:pPr>
        <w:spacing w:after="0"/>
        <w:ind w:left="0"/>
        <w:jc w:val="both"/>
      </w:pPr>
      <w:r>
        <w:rPr>
          <w:rFonts w:ascii="Times New Roman"/>
          <w:b w:val="false"/>
          <w:i w:val="false"/>
          <w:color w:val="000000"/>
          <w:sz w:val="28"/>
        </w:rPr>
        <w:t>
      165) Қазақстан Республикасының лотереялар және лотерея қызметі, сондай-ақ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bookmarkEnd w:id="233"/>
    <w:bookmarkStart w:name="z225" w:id="234"/>
    <w:p>
      <w:pPr>
        <w:spacing w:after="0"/>
        <w:ind w:left="0"/>
        <w:jc w:val="both"/>
      </w:pPr>
      <w:r>
        <w:rPr>
          <w:rFonts w:ascii="Times New Roman"/>
          <w:b w:val="false"/>
          <w:i w:val="false"/>
          <w:color w:val="000000"/>
          <w:sz w:val="28"/>
        </w:rPr>
        <w:t>
      166)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234"/>
    <w:bookmarkStart w:name="z226" w:id="235"/>
    <w:p>
      <w:pPr>
        <w:spacing w:after="0"/>
        <w:ind w:left="0"/>
        <w:jc w:val="both"/>
      </w:pPr>
      <w:r>
        <w:rPr>
          <w:rFonts w:ascii="Times New Roman"/>
          <w:b w:val="false"/>
          <w:i w:val="false"/>
          <w:color w:val="000000"/>
          <w:sz w:val="28"/>
        </w:rPr>
        <w:t>
      167) үкіметтік емес ұйымдармен өзара іс-қимыл және ынтымақтастық жөнінде кеңес құрады;</w:t>
      </w:r>
    </w:p>
    <w:bookmarkEnd w:id="235"/>
    <w:bookmarkStart w:name="z227" w:id="236"/>
    <w:p>
      <w:pPr>
        <w:spacing w:after="0"/>
        <w:ind w:left="0"/>
        <w:jc w:val="both"/>
      </w:pPr>
      <w:r>
        <w:rPr>
          <w:rFonts w:ascii="Times New Roman"/>
          <w:b w:val="false"/>
          <w:i w:val="false"/>
          <w:color w:val="000000"/>
          <w:sz w:val="28"/>
        </w:rPr>
        <w:t>
      168)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236"/>
    <w:bookmarkStart w:name="z228" w:id="237"/>
    <w:p>
      <w:pPr>
        <w:spacing w:after="0"/>
        <w:ind w:left="0"/>
        <w:jc w:val="both"/>
      </w:pPr>
      <w:r>
        <w:rPr>
          <w:rFonts w:ascii="Times New Roman"/>
          <w:b w:val="false"/>
          <w:i w:val="false"/>
          <w:color w:val="000000"/>
          <w:sz w:val="28"/>
        </w:rPr>
        <w:t>
      169)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237"/>
    <w:bookmarkStart w:name="z229" w:id="238"/>
    <w:p>
      <w:pPr>
        <w:spacing w:after="0"/>
        <w:ind w:left="0"/>
        <w:jc w:val="both"/>
      </w:pPr>
      <w:r>
        <w:rPr>
          <w:rFonts w:ascii="Times New Roman"/>
          <w:b w:val="false"/>
          <w:i w:val="false"/>
          <w:color w:val="000000"/>
          <w:sz w:val="28"/>
        </w:rPr>
        <w:t>
      170) мемлекеттік әлеуметтік тапсырысты жүзеге асыратын үкіметтік емес ұйымдарға ақпараттық, консультативтік, әдістемелік қолдау көрсетеді;</w:t>
      </w:r>
    </w:p>
    <w:bookmarkEnd w:id="238"/>
    <w:bookmarkStart w:name="z230" w:id="239"/>
    <w:p>
      <w:pPr>
        <w:spacing w:after="0"/>
        <w:ind w:left="0"/>
        <w:jc w:val="both"/>
      </w:pPr>
      <w:r>
        <w:rPr>
          <w:rFonts w:ascii="Times New Roman"/>
          <w:b w:val="false"/>
          <w:i w:val="false"/>
          <w:color w:val="000000"/>
          <w:sz w:val="28"/>
        </w:rPr>
        <w:t>
      171) өз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239"/>
    <w:bookmarkStart w:name="z231" w:id="240"/>
    <w:p>
      <w:pPr>
        <w:spacing w:after="0"/>
        <w:ind w:left="0"/>
        <w:jc w:val="both"/>
      </w:pPr>
      <w:r>
        <w:rPr>
          <w:rFonts w:ascii="Times New Roman"/>
          <w:b w:val="false"/>
          <w:i w:val="false"/>
          <w:color w:val="000000"/>
          <w:sz w:val="28"/>
        </w:rPr>
        <w:t>
      172)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240"/>
    <w:bookmarkStart w:name="z232" w:id="241"/>
    <w:p>
      <w:pPr>
        <w:spacing w:after="0"/>
        <w:ind w:left="0"/>
        <w:jc w:val="both"/>
      </w:pPr>
      <w:r>
        <w:rPr>
          <w:rFonts w:ascii="Times New Roman"/>
          <w:b w:val="false"/>
          <w:i w:val="false"/>
          <w:color w:val="000000"/>
          <w:sz w:val="28"/>
        </w:rPr>
        <w:t>
      173)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241"/>
    <w:bookmarkStart w:name="z233" w:id="242"/>
    <w:p>
      <w:pPr>
        <w:spacing w:after="0"/>
        <w:ind w:left="0"/>
        <w:jc w:val="both"/>
      </w:pPr>
      <w:r>
        <w:rPr>
          <w:rFonts w:ascii="Times New Roman"/>
          <w:b w:val="false"/>
          <w:i w:val="false"/>
          <w:color w:val="000000"/>
          <w:sz w:val="28"/>
        </w:rPr>
        <w:t>
      174)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242"/>
    <w:bookmarkStart w:name="z234" w:id="243"/>
    <w:p>
      <w:pPr>
        <w:spacing w:after="0"/>
        <w:ind w:left="0"/>
        <w:jc w:val="both"/>
      </w:pPr>
      <w:r>
        <w:rPr>
          <w:rFonts w:ascii="Times New Roman"/>
          <w:b w:val="false"/>
          <w:i w:val="false"/>
          <w:color w:val="000000"/>
          <w:sz w:val="28"/>
        </w:rPr>
        <w:t>
      175)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243"/>
    <w:bookmarkStart w:name="z235" w:id="244"/>
    <w:p>
      <w:pPr>
        <w:spacing w:after="0"/>
        <w:ind w:left="0"/>
        <w:jc w:val="both"/>
      </w:pPr>
      <w:r>
        <w:rPr>
          <w:rFonts w:ascii="Times New Roman"/>
          <w:b w:val="false"/>
          <w:i w:val="false"/>
          <w:color w:val="000000"/>
          <w:sz w:val="28"/>
        </w:rPr>
        <w:t>
      176)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244"/>
    <w:bookmarkStart w:name="z236" w:id="245"/>
    <w:p>
      <w:pPr>
        <w:spacing w:after="0"/>
        <w:ind w:left="0"/>
        <w:jc w:val="both"/>
      </w:pPr>
      <w:r>
        <w:rPr>
          <w:rFonts w:ascii="Times New Roman"/>
          <w:b w:val="false"/>
          <w:i w:val="false"/>
          <w:color w:val="000000"/>
          <w:sz w:val="28"/>
        </w:rPr>
        <w:t>
      177) мемлекеттік жоспарлау жөніндегі орталық уәкілетті органмен келісу бойынша ортақ пайдаланылатын мүлікті пайдалану қағидаларын бекітеді;</w:t>
      </w:r>
    </w:p>
    <w:bookmarkEnd w:id="245"/>
    <w:bookmarkStart w:name="z237" w:id="246"/>
    <w:p>
      <w:pPr>
        <w:spacing w:after="0"/>
        <w:ind w:left="0"/>
        <w:jc w:val="both"/>
      </w:pPr>
      <w:r>
        <w:rPr>
          <w:rFonts w:ascii="Times New Roman"/>
          <w:b w:val="false"/>
          <w:i w:val="false"/>
          <w:color w:val="000000"/>
          <w:sz w:val="28"/>
        </w:rPr>
        <w:t>
      178)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246"/>
    <w:bookmarkStart w:name="z238" w:id="247"/>
    <w:p>
      <w:pPr>
        <w:spacing w:after="0"/>
        <w:ind w:left="0"/>
        <w:jc w:val="both"/>
      </w:pPr>
      <w:r>
        <w:rPr>
          <w:rFonts w:ascii="Times New Roman"/>
          <w:b w:val="false"/>
          <w:i w:val="false"/>
          <w:color w:val="000000"/>
          <w:sz w:val="28"/>
        </w:rPr>
        <w:t>
      179) жаттықтырушыларға, жаттықтырушы-оқытушыларға және спорт төрешілеріне арналған кәсіптік стандарттарды әзірлейді және бекітеді;</w:t>
      </w:r>
    </w:p>
    <w:bookmarkEnd w:id="247"/>
    <w:bookmarkStart w:name="z239" w:id="248"/>
    <w:p>
      <w:pPr>
        <w:spacing w:after="0"/>
        <w:ind w:left="0"/>
        <w:jc w:val="both"/>
      </w:pPr>
      <w:r>
        <w:rPr>
          <w:rFonts w:ascii="Times New Roman"/>
          <w:b w:val="false"/>
          <w:i w:val="false"/>
          <w:color w:val="000000"/>
          <w:sz w:val="28"/>
        </w:rPr>
        <w:t>
      180) кәсіптер тізіліміне өзгерістер мен толықтырулар енгізу бойынша кәсіптік біліктілікті тану саласындағы уәкілетті органға ұсыныстар енгізеді;</w:t>
      </w:r>
    </w:p>
    <w:bookmarkEnd w:id="248"/>
    <w:bookmarkStart w:name="z240" w:id="249"/>
    <w:p>
      <w:pPr>
        <w:spacing w:after="0"/>
        <w:ind w:left="0"/>
        <w:jc w:val="both"/>
      </w:pPr>
      <w:r>
        <w:rPr>
          <w:rFonts w:ascii="Times New Roman"/>
          <w:b w:val="false"/>
          <w:i w:val="false"/>
          <w:color w:val="000000"/>
          <w:sz w:val="28"/>
        </w:rPr>
        <w:t>
      181) кәсіптік стандарттарды әзірлеу және (немесе) өзектілендіру жөніндегі ұсыныстарды тұжырымдайды және оларды кәсіптік біліктілікті тану саласындағы уәкілетті органға жібереді;</w:t>
      </w:r>
    </w:p>
    <w:bookmarkEnd w:id="249"/>
    <w:bookmarkStart w:name="z241" w:id="250"/>
    <w:p>
      <w:pPr>
        <w:spacing w:after="0"/>
        <w:ind w:left="0"/>
        <w:jc w:val="both"/>
      </w:pPr>
      <w:r>
        <w:rPr>
          <w:rFonts w:ascii="Times New Roman"/>
          <w:b w:val="false"/>
          <w:i w:val="false"/>
          <w:color w:val="000000"/>
          <w:sz w:val="28"/>
        </w:rPr>
        <w:t>
      182)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250"/>
    <w:bookmarkStart w:name="z242" w:id="251"/>
    <w:p>
      <w:pPr>
        <w:spacing w:after="0"/>
        <w:ind w:left="0"/>
        <w:jc w:val="both"/>
      </w:pPr>
      <w:r>
        <w:rPr>
          <w:rFonts w:ascii="Times New Roman"/>
          <w:b w:val="false"/>
          <w:i w:val="false"/>
          <w:color w:val="000000"/>
          <w:sz w:val="28"/>
        </w:rPr>
        <w:t>
      183) кәсіптік біліктілікті тану саласындағы уәкілетті органға кәсіптік біліктілікті тану шарттары бойынша ұсыныстар енгізеді;</w:t>
      </w:r>
    </w:p>
    <w:bookmarkEnd w:id="251"/>
    <w:bookmarkStart w:name="z243" w:id="252"/>
    <w:p>
      <w:pPr>
        <w:spacing w:after="0"/>
        <w:ind w:left="0"/>
        <w:jc w:val="both"/>
      </w:pPr>
      <w:r>
        <w:rPr>
          <w:rFonts w:ascii="Times New Roman"/>
          <w:b w:val="false"/>
          <w:i w:val="false"/>
          <w:color w:val="000000"/>
          <w:sz w:val="28"/>
        </w:rPr>
        <w:t>
      184) кәсіптік біліктілік жөніндегі салалық кеңестер туралы ережені әзірлейді және бекітеді;</w:t>
      </w:r>
    </w:p>
    <w:bookmarkEnd w:id="252"/>
    <w:bookmarkStart w:name="z244" w:id="253"/>
    <w:p>
      <w:pPr>
        <w:spacing w:after="0"/>
        <w:ind w:left="0"/>
        <w:jc w:val="both"/>
      </w:pPr>
      <w:r>
        <w:rPr>
          <w:rFonts w:ascii="Times New Roman"/>
          <w:b w:val="false"/>
          <w:i w:val="false"/>
          <w:color w:val="000000"/>
          <w:sz w:val="28"/>
        </w:rPr>
        <w:t>
      185)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253"/>
    <w:bookmarkStart w:name="z381" w:id="254"/>
    <w:p>
      <w:pPr>
        <w:spacing w:after="0"/>
        <w:ind w:left="0"/>
        <w:jc w:val="both"/>
      </w:pPr>
      <w:r>
        <w:rPr>
          <w:rFonts w:ascii="Times New Roman"/>
          <w:b w:val="false"/>
          <w:i w:val="false"/>
          <w:color w:val="000000"/>
          <w:sz w:val="28"/>
        </w:rPr>
        <w:t>
      185-1) адам саудасының алдын алу жөніндегі шараларды қабылдайды;</w:t>
      </w:r>
    </w:p>
    <w:bookmarkEnd w:id="254"/>
    <w:bookmarkStart w:name="z382" w:id="255"/>
    <w:p>
      <w:pPr>
        <w:spacing w:after="0"/>
        <w:ind w:left="0"/>
        <w:jc w:val="both"/>
      </w:pPr>
      <w:r>
        <w:rPr>
          <w:rFonts w:ascii="Times New Roman"/>
          <w:b w:val="false"/>
          <w:i w:val="false"/>
          <w:color w:val="000000"/>
          <w:sz w:val="28"/>
        </w:rPr>
        <w:t>
      185-2)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255"/>
    <w:bookmarkStart w:name="z383" w:id="256"/>
    <w:p>
      <w:pPr>
        <w:spacing w:after="0"/>
        <w:ind w:left="0"/>
        <w:jc w:val="both"/>
      </w:pPr>
      <w:r>
        <w:rPr>
          <w:rFonts w:ascii="Times New Roman"/>
          <w:b w:val="false"/>
          <w:i w:val="false"/>
          <w:color w:val="000000"/>
          <w:sz w:val="28"/>
        </w:rPr>
        <w:t>
      185-3)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256"/>
    <w:bookmarkStart w:name="z384" w:id="257"/>
    <w:p>
      <w:pPr>
        <w:spacing w:after="0"/>
        <w:ind w:left="0"/>
        <w:jc w:val="both"/>
      </w:pPr>
      <w:r>
        <w:rPr>
          <w:rFonts w:ascii="Times New Roman"/>
          <w:b w:val="false"/>
          <w:i w:val="false"/>
          <w:color w:val="000000"/>
          <w:sz w:val="28"/>
        </w:rPr>
        <w:t>
      185-4) ішкі істер органдарын өздеріне белгілі болған дайындалып жатқан не жасалған адам саудасына байланысты қылмыс фактілері туралы хабардар етеді;</w:t>
      </w:r>
    </w:p>
    <w:bookmarkEnd w:id="257"/>
    <w:bookmarkStart w:name="z385" w:id="258"/>
    <w:p>
      <w:pPr>
        <w:spacing w:after="0"/>
        <w:ind w:left="0"/>
        <w:jc w:val="both"/>
      </w:pPr>
      <w:r>
        <w:rPr>
          <w:rFonts w:ascii="Times New Roman"/>
          <w:b w:val="false"/>
          <w:i w:val="false"/>
          <w:color w:val="000000"/>
          <w:sz w:val="28"/>
        </w:rPr>
        <w:t>
      185-5) жұртшылықты адам саудасына қарсы іс-қимыл саласындағы қызметтің нәтижелері туралы хабардар етеді;</w:t>
      </w:r>
    </w:p>
    <w:bookmarkEnd w:id="258"/>
    <w:bookmarkStart w:name="z386" w:id="259"/>
    <w:p>
      <w:pPr>
        <w:spacing w:after="0"/>
        <w:ind w:left="0"/>
        <w:jc w:val="both"/>
      </w:pPr>
      <w:r>
        <w:rPr>
          <w:rFonts w:ascii="Times New Roman"/>
          <w:b w:val="false"/>
          <w:i w:val="false"/>
          <w:color w:val="000000"/>
          <w:sz w:val="28"/>
        </w:rPr>
        <w:t>
      185-6) өз құзыреті шегінде басқа да мемлекеттік органдармен және ұйымдармен бірлесіп адам саудасының алдын алу жөніндегі іс-шараларға қатысады;</w:t>
      </w:r>
    </w:p>
    <w:bookmarkEnd w:id="259"/>
    <w:bookmarkStart w:name="z245" w:id="260"/>
    <w:p>
      <w:pPr>
        <w:spacing w:after="0"/>
        <w:ind w:left="0"/>
        <w:jc w:val="both"/>
      </w:pPr>
      <w:r>
        <w:rPr>
          <w:rFonts w:ascii="Times New Roman"/>
          <w:b w:val="false"/>
          <w:i w:val="false"/>
          <w:color w:val="000000"/>
          <w:sz w:val="28"/>
        </w:rPr>
        <w:t>
      186)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29.06.2024 </w:t>
      </w:r>
      <w:r>
        <w:rPr>
          <w:rFonts w:ascii="Times New Roman"/>
          <w:b w:val="false"/>
          <w:i w:val="false"/>
          <w:color w:val="000000"/>
          <w:sz w:val="28"/>
        </w:rPr>
        <w:t>№ 523</w:t>
      </w:r>
      <w:r>
        <w:rPr>
          <w:rFonts w:ascii="Times New Roman"/>
          <w:b w:val="false"/>
          <w:i w:val="false"/>
          <w:color w:val="ff0000"/>
          <w:sz w:val="28"/>
        </w:rPr>
        <w:t xml:space="preserve">; 27.09.2024 </w:t>
      </w:r>
      <w:r>
        <w:rPr>
          <w:rFonts w:ascii="Times New Roman"/>
          <w:b w:val="false"/>
          <w:i w:val="false"/>
          <w:color w:val="000000"/>
          <w:sz w:val="28"/>
        </w:rPr>
        <w:t>№ 796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6" w:id="261"/>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61"/>
    <w:bookmarkStart w:name="z247" w:id="262"/>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262"/>
    <w:bookmarkStart w:name="z248" w:id="26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63"/>
    <w:bookmarkStart w:name="z249" w:id="26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64"/>
    <w:bookmarkStart w:name="z250" w:id="265"/>
    <w:p>
      <w:pPr>
        <w:spacing w:after="0"/>
        <w:ind w:left="0"/>
        <w:jc w:val="both"/>
      </w:pPr>
      <w:r>
        <w:rPr>
          <w:rFonts w:ascii="Times New Roman"/>
          <w:b w:val="false"/>
          <w:i w:val="false"/>
          <w:color w:val="000000"/>
          <w:sz w:val="28"/>
        </w:rPr>
        <w:t>
      19. Министрліктің бірінші басшысының өкілеттіктері:</w:t>
      </w:r>
    </w:p>
    <w:bookmarkEnd w:id="265"/>
    <w:bookmarkStart w:name="z251" w:id="266"/>
    <w:p>
      <w:pPr>
        <w:spacing w:after="0"/>
        <w:ind w:left="0"/>
        <w:jc w:val="both"/>
      </w:pPr>
      <w:r>
        <w:rPr>
          <w:rFonts w:ascii="Times New Roman"/>
          <w:b w:val="false"/>
          <w:i w:val="false"/>
          <w:color w:val="000000"/>
          <w:sz w:val="28"/>
        </w:rPr>
        <w:t>
      1) Министрлік қызметіне басшылық жасауды жүзеге асырады;</w:t>
      </w:r>
    </w:p>
    <w:bookmarkEnd w:id="266"/>
    <w:bookmarkStart w:name="z252" w:id="267"/>
    <w:p>
      <w:pPr>
        <w:spacing w:after="0"/>
        <w:ind w:left="0"/>
        <w:jc w:val="both"/>
      </w:pPr>
      <w:r>
        <w:rPr>
          <w:rFonts w:ascii="Times New Roman"/>
          <w:b w:val="false"/>
          <w:i w:val="false"/>
          <w:color w:val="000000"/>
          <w:sz w:val="28"/>
        </w:rPr>
        <w:t>
      2) заңнамаға сәйкес еңбек қатынастары мәселелері өз құзыретіне жатқызылған Министрлік қызметкерлерін лауазымдарға тағайындайды және лауазымдарынан босатады;</w:t>
      </w:r>
    </w:p>
    <w:bookmarkEnd w:id="267"/>
    <w:bookmarkStart w:name="z253" w:id="268"/>
    <w:p>
      <w:pPr>
        <w:spacing w:after="0"/>
        <w:ind w:left="0"/>
        <w:jc w:val="both"/>
      </w:pPr>
      <w:r>
        <w:rPr>
          <w:rFonts w:ascii="Times New Roman"/>
          <w:b w:val="false"/>
          <w:i w:val="false"/>
          <w:color w:val="000000"/>
          <w:sz w:val="28"/>
        </w:rPr>
        <w:t>
      3) бұйрықтарға қол қояды;</w:t>
      </w:r>
    </w:p>
    <w:bookmarkEnd w:id="268"/>
    <w:bookmarkStart w:name="z254" w:id="269"/>
    <w:p>
      <w:pPr>
        <w:spacing w:after="0"/>
        <w:ind w:left="0"/>
        <w:jc w:val="both"/>
      </w:pPr>
      <w:r>
        <w:rPr>
          <w:rFonts w:ascii="Times New Roman"/>
          <w:b w:val="false"/>
          <w:i w:val="false"/>
          <w:color w:val="000000"/>
          <w:sz w:val="28"/>
        </w:rPr>
        <w:t>
      4) Министрлікте сыбайлас жемқорлыққа қарсы іс-қимылға бағытталған шаралар қабылдайды және сыбайлас жемқорлыққа қарсы шаралардың қабылдануына дербес жауапты болады;</w:t>
      </w:r>
    </w:p>
    <w:bookmarkEnd w:id="269"/>
    <w:bookmarkStart w:name="z255" w:id="270"/>
    <w:p>
      <w:pPr>
        <w:spacing w:after="0"/>
        <w:ind w:left="0"/>
        <w:jc w:val="both"/>
      </w:pPr>
      <w:r>
        <w:rPr>
          <w:rFonts w:ascii="Times New Roman"/>
          <w:b w:val="false"/>
          <w:i w:val="false"/>
          <w:color w:val="000000"/>
          <w:sz w:val="28"/>
        </w:rPr>
        <w:t>
      5) Министрліктің құрылымын және оның құрылымдық бөлімшелері туралы ережелерді бекітеді;</w:t>
      </w:r>
    </w:p>
    <w:bookmarkEnd w:id="270"/>
    <w:bookmarkStart w:name="z256" w:id="271"/>
    <w:p>
      <w:pPr>
        <w:spacing w:after="0"/>
        <w:ind w:left="0"/>
        <w:jc w:val="both"/>
      </w:pP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Министрліктің атынан өкілдік етеді.</w:t>
      </w:r>
    </w:p>
    <w:bookmarkEnd w:id="271"/>
    <w:bookmarkStart w:name="z257" w:id="272"/>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272"/>
    <w:bookmarkStart w:name="z258" w:id="273"/>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өкілеттіктерін айқындайды.</w:t>
      </w:r>
    </w:p>
    <w:bookmarkEnd w:id="273"/>
    <w:bookmarkStart w:name="z259" w:id="274"/>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74"/>
    <w:bookmarkStart w:name="z260" w:id="275"/>
    <w:p>
      <w:pPr>
        <w:spacing w:after="0"/>
        <w:ind w:left="0"/>
        <w:jc w:val="left"/>
      </w:pPr>
      <w:r>
        <w:rPr>
          <w:rFonts w:ascii="Times New Roman"/>
          <w:b/>
          <w:i w:val="false"/>
          <w:color w:val="000000"/>
        </w:rPr>
        <w:t xml:space="preserve"> 4-тарау. Министрліктің мүлкі</w:t>
      </w:r>
    </w:p>
    <w:bookmarkEnd w:id="275"/>
    <w:bookmarkStart w:name="z261" w:id="276"/>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276"/>
    <w:bookmarkStart w:name="z262" w:id="27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қалыптасады.</w:t>
      </w:r>
    </w:p>
    <w:bookmarkEnd w:id="277"/>
    <w:bookmarkStart w:name="z263" w:id="278"/>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278"/>
    <w:bookmarkStart w:name="z264" w:id="279"/>
    <w:p>
      <w:pPr>
        <w:spacing w:after="0"/>
        <w:ind w:left="0"/>
        <w:jc w:val="both"/>
      </w:pPr>
      <w:r>
        <w:rPr>
          <w:rFonts w:ascii="Times New Roman"/>
          <w:b w:val="false"/>
          <w:i w:val="false"/>
          <w:color w:val="000000"/>
          <w:sz w:val="28"/>
        </w:rPr>
        <w:t>
      24. Егер заңнамада өзгеше белгіленбесе, Министрлік өзіне бекітілген мүлікті және өзіне қаржыландыру жоспары бойынша берілген қаражат есебінен сатып алынған мүлікті дербес иеліктен шығаруға немесе өзге де тәсілмен оған билік етуге құқылы емес.</w:t>
      </w:r>
    </w:p>
    <w:bookmarkEnd w:id="279"/>
    <w:bookmarkStart w:name="z265" w:id="280"/>
    <w:p>
      <w:pPr>
        <w:spacing w:after="0"/>
        <w:ind w:left="0"/>
        <w:jc w:val="left"/>
      </w:pPr>
      <w:r>
        <w:rPr>
          <w:rFonts w:ascii="Times New Roman"/>
          <w:b/>
          <w:i w:val="false"/>
          <w:color w:val="000000"/>
        </w:rPr>
        <w:t xml:space="preserve"> 5-тарау. Министрлікті қайта ұйымдастыру және тарату</w:t>
      </w:r>
    </w:p>
    <w:bookmarkEnd w:id="280"/>
    <w:bookmarkStart w:name="z266" w:id="28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281"/>
    <w:bookmarkStart w:name="z267" w:id="282"/>
    <w:p>
      <w:pPr>
        <w:spacing w:after="0"/>
        <w:ind w:left="0"/>
        <w:jc w:val="left"/>
      </w:pPr>
      <w:r>
        <w:rPr>
          <w:rFonts w:ascii="Times New Roman"/>
          <w:b/>
          <w:i w:val="false"/>
          <w:color w:val="000000"/>
        </w:rPr>
        <w:t xml:space="preserve"> Қазақстан Республикасы Туризм және спорт министрлігі  Спорт және дене шынықтыру істері комитетінің қарамағындағы ұйымдардың тізбесі</w:t>
      </w:r>
    </w:p>
    <w:bookmarkEnd w:id="282"/>
    <w:bookmarkStart w:name="z268" w:id="283"/>
    <w:p>
      <w:pPr>
        <w:spacing w:after="0"/>
        <w:ind w:left="0"/>
        <w:jc w:val="both"/>
      </w:pPr>
      <w:r>
        <w:rPr>
          <w:rFonts w:ascii="Times New Roman"/>
          <w:b w:val="false"/>
          <w:i w:val="false"/>
          <w:color w:val="000000"/>
          <w:sz w:val="28"/>
        </w:rPr>
        <w:t>
      1. "Республикалық спорт колледжі" республикалық мемлекеттік қазыналық кәсіпорны.</w:t>
      </w:r>
    </w:p>
    <w:bookmarkEnd w:id="283"/>
    <w:bookmarkStart w:name="z269" w:id="284"/>
    <w:p>
      <w:pPr>
        <w:spacing w:after="0"/>
        <w:ind w:left="0"/>
        <w:jc w:val="both"/>
      </w:pPr>
      <w:r>
        <w:rPr>
          <w:rFonts w:ascii="Times New Roman"/>
          <w:b w:val="false"/>
          <w:i w:val="false"/>
          <w:color w:val="000000"/>
          <w:sz w:val="28"/>
        </w:rPr>
        <w:t>
      2. "Ұлттық спорттық медицина және оңалту орталығы" шаруашылық жүргізу құқығындағы республикалық мемлекеттік кәсіпорны.</w:t>
      </w:r>
    </w:p>
    <w:bookmarkEnd w:id="284"/>
    <w:bookmarkStart w:name="z270" w:id="285"/>
    <w:p>
      <w:pPr>
        <w:spacing w:after="0"/>
        <w:ind w:left="0"/>
        <w:jc w:val="both"/>
      </w:pPr>
      <w:r>
        <w:rPr>
          <w:rFonts w:ascii="Times New Roman"/>
          <w:b w:val="false"/>
          <w:i w:val="false"/>
          <w:color w:val="000000"/>
          <w:sz w:val="28"/>
        </w:rPr>
        <w:t>
      3. "Спортты дамыту дирекциясы" республикалық мемлекеттік қазыналық кәсіпорны.</w:t>
      </w:r>
    </w:p>
    <w:bookmarkEnd w:id="285"/>
    <w:bookmarkStart w:name="z271" w:id="286"/>
    <w:p>
      <w:pPr>
        <w:spacing w:after="0"/>
        <w:ind w:left="0"/>
        <w:jc w:val="both"/>
      </w:pPr>
      <w:r>
        <w:rPr>
          <w:rFonts w:ascii="Times New Roman"/>
          <w:b w:val="false"/>
          <w:i w:val="false"/>
          <w:color w:val="000000"/>
          <w:sz w:val="28"/>
        </w:rPr>
        <w:t>
      4. "Спортшылардың допингке қарсы зертханасы" республикалық мемлекеттік қазыналық кәсіпорны.</w:t>
      </w:r>
    </w:p>
    <w:bookmarkEnd w:id="286"/>
    <w:bookmarkStart w:name="z272" w:id="287"/>
    <w:p>
      <w:pPr>
        <w:spacing w:after="0"/>
        <w:ind w:left="0"/>
        <w:jc w:val="both"/>
      </w:pPr>
      <w:r>
        <w:rPr>
          <w:rFonts w:ascii="Times New Roman"/>
          <w:b w:val="false"/>
          <w:i w:val="false"/>
          <w:color w:val="000000"/>
          <w:sz w:val="28"/>
        </w:rPr>
        <w:t>
      5. "Қысқы спорт түрлері бойынша олимпиадалық даярлау орталығы" республикалық мемлекеттік қазыналық кәсіпорны.</w:t>
      </w:r>
    </w:p>
    <w:bookmarkEnd w:id="287"/>
    <w:bookmarkStart w:name="z273" w:id="288"/>
    <w:p>
      <w:pPr>
        <w:spacing w:after="0"/>
        <w:ind w:left="0"/>
        <w:jc w:val="both"/>
      </w:pPr>
      <w:r>
        <w:rPr>
          <w:rFonts w:ascii="Times New Roman"/>
          <w:b w:val="false"/>
          <w:i w:val="false"/>
          <w:color w:val="000000"/>
          <w:sz w:val="28"/>
        </w:rPr>
        <w:t>
      6. "Дене шынықтыру және спорт бойынша республикалық оқу-әдістемелік және талдау орталығы" республикалық мемлекеттік қазыналық кәсіпорны.</w:t>
      </w:r>
    </w:p>
    <w:bookmarkEnd w:id="288"/>
    <w:bookmarkStart w:name="z274" w:id="289"/>
    <w:p>
      <w:pPr>
        <w:spacing w:after="0"/>
        <w:ind w:left="0"/>
        <w:jc w:val="both"/>
      </w:pPr>
      <w:r>
        <w:rPr>
          <w:rFonts w:ascii="Times New Roman"/>
          <w:b w:val="false"/>
          <w:i w:val="false"/>
          <w:color w:val="000000"/>
          <w:sz w:val="28"/>
        </w:rPr>
        <w:t>
      7. "Ұлттық және ат спорты түрлері орталығы" республикалық мемлекеттік қазыналық кәсіпорны.</w:t>
      </w:r>
    </w:p>
    <w:bookmarkEnd w:id="289"/>
    <w:bookmarkStart w:name="z275" w:id="290"/>
    <w:p>
      <w:pPr>
        <w:spacing w:after="0"/>
        <w:ind w:left="0"/>
        <w:jc w:val="both"/>
      </w:pPr>
      <w:r>
        <w:rPr>
          <w:rFonts w:ascii="Times New Roman"/>
          <w:b w:val="false"/>
          <w:i w:val="false"/>
          <w:color w:val="000000"/>
          <w:sz w:val="28"/>
        </w:rPr>
        <w:t>
      8. "Алматы" Олимпиадалық даярлау орталығы" республикалық мемлекеттік қазыналық кәсіпорны.</w:t>
      </w:r>
    </w:p>
    <w:bookmarkEnd w:id="290"/>
    <w:bookmarkStart w:name="z276" w:id="291"/>
    <w:p>
      <w:pPr>
        <w:spacing w:after="0"/>
        <w:ind w:left="0"/>
        <w:jc w:val="both"/>
      </w:pPr>
      <w:r>
        <w:rPr>
          <w:rFonts w:ascii="Times New Roman"/>
          <w:b w:val="false"/>
          <w:i w:val="false"/>
          <w:color w:val="000000"/>
          <w:sz w:val="28"/>
        </w:rPr>
        <w:t>
      9. "Астана" олимпиадалық даярлау орталығы" республикалық мемлекеттік қазыналық кәсіпорны.</w:t>
      </w:r>
    </w:p>
    <w:bookmarkEnd w:id="291"/>
    <w:bookmarkStart w:name="z277" w:id="292"/>
    <w:p>
      <w:pPr>
        <w:spacing w:after="0"/>
        <w:ind w:left="0"/>
        <w:jc w:val="both"/>
      </w:pPr>
      <w:r>
        <w:rPr>
          <w:rFonts w:ascii="Times New Roman"/>
          <w:b w:val="false"/>
          <w:i w:val="false"/>
          <w:color w:val="000000"/>
          <w:sz w:val="28"/>
        </w:rPr>
        <w:t>
      10. "Алатау" қысқы спорт түрлері бойынша республикалық жоғары спорт шеберлігі мектебі" республикалық мемлекеттік қазыналық кәсіпорны.</w:t>
      </w:r>
    </w:p>
    <w:bookmarkEnd w:id="292"/>
    <w:bookmarkStart w:name="z278" w:id="293"/>
    <w:p>
      <w:pPr>
        <w:spacing w:after="0"/>
        <w:ind w:left="0"/>
        <w:jc w:val="both"/>
      </w:pPr>
      <w:r>
        <w:rPr>
          <w:rFonts w:ascii="Times New Roman"/>
          <w:b w:val="false"/>
          <w:i w:val="false"/>
          <w:color w:val="000000"/>
          <w:sz w:val="28"/>
        </w:rPr>
        <w:t>
      11. "Дене мүмкіндіктері шектеулі тұлғаларға арналған спорттық даярлау орталығы" республикалық мемлекеттік қазыналық кәсіпорны.</w:t>
      </w:r>
    </w:p>
    <w:bookmarkEnd w:id="293"/>
    <w:bookmarkStart w:name="z279" w:id="294"/>
    <w:p>
      <w:pPr>
        <w:spacing w:after="0"/>
        <w:ind w:left="0"/>
        <w:jc w:val="both"/>
      </w:pPr>
      <w:r>
        <w:rPr>
          <w:rFonts w:ascii="Times New Roman"/>
          <w:b w:val="false"/>
          <w:i w:val="false"/>
          <w:color w:val="000000"/>
          <w:sz w:val="28"/>
        </w:rPr>
        <w:t>
      12. "Допингке қарсы ұлттық орталық" республикалық мемлекеттік қазыналық кәсіпорны.</w:t>
      </w:r>
    </w:p>
    <w:bookmarkEnd w:id="294"/>
    <w:bookmarkStart w:name="z280" w:id="295"/>
    <w:p>
      <w:pPr>
        <w:spacing w:after="0"/>
        <w:ind w:left="0"/>
        <w:jc w:val="both"/>
      </w:pPr>
      <w:r>
        <w:rPr>
          <w:rFonts w:ascii="Times New Roman"/>
          <w:b w:val="false"/>
          <w:i w:val="false"/>
          <w:color w:val="000000"/>
          <w:sz w:val="28"/>
        </w:rPr>
        <w:t>
      13. "Олимп" спорттық-сауықтыру орталығы" шаруашылық жүргізу құқығындағы республикалық мемлекеттік кәсіпорны.</w:t>
      </w:r>
    </w:p>
    <w:bookmarkEnd w:id="295"/>
    <w:bookmarkStart w:name="z281" w:id="296"/>
    <w:p>
      <w:pPr>
        <w:spacing w:after="0"/>
        <w:ind w:left="0"/>
        <w:jc w:val="both"/>
      </w:pPr>
      <w:r>
        <w:rPr>
          <w:rFonts w:ascii="Times New Roman"/>
          <w:b w:val="false"/>
          <w:i w:val="false"/>
          <w:color w:val="000000"/>
          <w:sz w:val="28"/>
        </w:rPr>
        <w:t>
      14. "Қазспортинвест" акционерлік қоғамы.</w:t>
      </w:r>
    </w:p>
    <w:bookmarkEnd w:id="296"/>
    <w:bookmarkStart w:name="z282" w:id="297"/>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End w:id="297"/>
    <w:bookmarkStart w:name="z283" w:id="298"/>
    <w:p>
      <w:pPr>
        <w:spacing w:after="0"/>
        <w:ind w:left="0"/>
        <w:jc w:val="left"/>
      </w:pPr>
      <w:r>
        <w:rPr>
          <w:rFonts w:ascii="Times New Roman"/>
          <w:b/>
          <w:i w:val="false"/>
          <w:color w:val="000000"/>
        </w:rPr>
        <w:t xml:space="preserve"> Қазақстан Республикасы Туризм және спорт министрлігі Спорт және дене шынықтыру істері комитетінің қарамағындағы  республикалық мемлекеттік мекемелердің тізбесі</w:t>
      </w:r>
    </w:p>
    <w:bookmarkEnd w:id="298"/>
    <w:bookmarkStart w:name="z284" w:id="299"/>
    <w:p>
      <w:pPr>
        <w:spacing w:after="0"/>
        <w:ind w:left="0"/>
        <w:jc w:val="both"/>
      </w:pPr>
      <w:r>
        <w:rPr>
          <w:rFonts w:ascii="Times New Roman"/>
          <w:b w:val="false"/>
          <w:i w:val="false"/>
          <w:color w:val="000000"/>
          <w:sz w:val="28"/>
        </w:rPr>
        <w:t>
      1.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299"/>
    <w:bookmarkStart w:name="z285" w:id="300"/>
    <w:p>
      <w:pPr>
        <w:spacing w:after="0"/>
        <w:ind w:left="0"/>
        <w:jc w:val="both"/>
      </w:pPr>
      <w:r>
        <w:rPr>
          <w:rFonts w:ascii="Times New Roman"/>
          <w:b w:val="false"/>
          <w:i w:val="false"/>
          <w:color w:val="000000"/>
          <w:sz w:val="28"/>
        </w:rPr>
        <w:t>
      2.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00"/>
    <w:bookmarkStart w:name="z286" w:id="301"/>
    <w:p>
      <w:pPr>
        <w:spacing w:after="0"/>
        <w:ind w:left="0"/>
        <w:jc w:val="both"/>
      </w:pPr>
      <w:r>
        <w:rPr>
          <w:rFonts w:ascii="Times New Roman"/>
          <w:b w:val="false"/>
          <w:i w:val="false"/>
          <w:color w:val="000000"/>
          <w:sz w:val="28"/>
        </w:rPr>
        <w:t>
      3. "Риддер қаласындағы олимпиада резервінің республикалық мамандандырылған мектеп-интернат-колледжі" республикалық мемлекеттік мекемесі.</w:t>
      </w:r>
    </w:p>
    <w:bookmarkEnd w:id="301"/>
    <w:bookmarkStart w:name="z287" w:id="302"/>
    <w:p>
      <w:pPr>
        <w:spacing w:after="0"/>
        <w:ind w:left="0"/>
        <w:jc w:val="both"/>
      </w:pPr>
      <w:r>
        <w:rPr>
          <w:rFonts w:ascii="Times New Roman"/>
          <w:b w:val="false"/>
          <w:i w:val="false"/>
          <w:color w:val="000000"/>
          <w:sz w:val="28"/>
        </w:rPr>
        <w:t>
      4.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02"/>
    <w:bookmarkStart w:name="z288" w:id="303"/>
    <w:p>
      <w:pPr>
        <w:spacing w:after="0"/>
        <w:ind w:left="0"/>
        <w:jc w:val="left"/>
      </w:pPr>
      <w:r>
        <w:rPr>
          <w:rFonts w:ascii="Times New Roman"/>
          <w:b/>
          <w:i w:val="false"/>
          <w:color w:val="000000"/>
        </w:rPr>
        <w:t xml:space="preserve"> Қазақстан Республикасы Туризм және спорт министрлігі Туризм индустриясы комитетінің қарамағындағы ұйымдардың тізбесі</w:t>
      </w:r>
    </w:p>
    <w:bookmarkEnd w:id="303"/>
    <w:bookmarkStart w:name="z289" w:id="304"/>
    <w:p>
      <w:pPr>
        <w:spacing w:after="0"/>
        <w:ind w:left="0"/>
        <w:jc w:val="both"/>
      </w:pPr>
      <w:r>
        <w:rPr>
          <w:rFonts w:ascii="Times New Roman"/>
          <w:b w:val="false"/>
          <w:i w:val="false"/>
          <w:color w:val="000000"/>
          <w:sz w:val="28"/>
        </w:rPr>
        <w:t>
      1. "Kazakh Tourism" ұлттық компаниясы" акционерлік қоғамы.</w:t>
      </w:r>
    </w:p>
    <w:bookmarkEnd w:id="304"/>
    <w:bookmarkStart w:name="z290" w:id="305"/>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05"/>
    <w:bookmarkStart w:name="z398" w:id="306"/>
    <w:p>
      <w:pPr>
        <w:spacing w:after="0"/>
        <w:ind w:left="0"/>
        <w:jc w:val="left"/>
      </w:pPr>
      <w:r>
        <w:rPr>
          <w:rFonts w:ascii="Times New Roman"/>
          <w:b/>
          <w:i w:val="false"/>
          <w:color w:val="000000"/>
        </w:rPr>
        <w:t xml:space="preserve"> Қазақстан Республикасы Туризм және спорт министрлігі Ойын бизнесін және лотереяны реттеу комитетінің қарамағындағы ұйымдардың тізбесі</w:t>
      </w:r>
    </w:p>
    <w:bookmarkEnd w:id="306"/>
    <w:p>
      <w:pPr>
        <w:spacing w:after="0"/>
        <w:ind w:left="0"/>
        <w:jc w:val="both"/>
      </w:pPr>
      <w:r>
        <w:rPr>
          <w:rFonts w:ascii="Times New Roman"/>
          <w:b w:val="false"/>
          <w:i w:val="false"/>
          <w:color w:val="ff0000"/>
          <w:sz w:val="28"/>
        </w:rPr>
        <w:t xml:space="preserve">
      Ескерту. Ереже Тізбемен толықтырылды - ҚР Үкіметінің 20.12.2024 </w:t>
      </w:r>
      <w:r>
        <w:rPr>
          <w:rFonts w:ascii="Times New Roman"/>
          <w:b w:val="false"/>
          <w:i w:val="false"/>
          <w:color w:val="ff0000"/>
          <w:sz w:val="28"/>
        </w:rPr>
        <w:t>№ 1087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"Бірыңғай есепке алу жүйесінің операторы"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1-қосымша</w:t>
            </w:r>
          </w:p>
        </w:tc>
      </w:tr>
    </w:tbl>
    <w:bookmarkStart w:name="z292" w:id="307"/>
    <w:p>
      <w:pPr>
        <w:spacing w:after="0"/>
        <w:ind w:left="0"/>
        <w:jc w:val="left"/>
      </w:pPr>
      <w:r>
        <w:rPr>
          <w:rFonts w:ascii="Times New Roman"/>
          <w:b/>
          <w:i w:val="false"/>
          <w:color w:val="000000"/>
        </w:rPr>
        <w:t xml:space="preserve"> Қазақстан Республикасы Туризм және спорт министрлігінің  Спорт және дене шынықтыру істері комитеті  мемлекеттік басқарудың тиісті саласына (аясына) басшылық жасау жөніндегі уәкілетті орган болып айқындалатын республикалық заңды тұлғалардың тізбесі</w:t>
      </w:r>
    </w:p>
    <w:bookmarkEnd w:id="307"/>
    <w:bookmarkStart w:name="z293" w:id="308"/>
    <w:p>
      <w:pPr>
        <w:spacing w:after="0"/>
        <w:ind w:left="0"/>
        <w:jc w:val="both"/>
      </w:pPr>
      <w:r>
        <w:rPr>
          <w:rFonts w:ascii="Times New Roman"/>
          <w:b w:val="false"/>
          <w:i w:val="false"/>
          <w:color w:val="000000"/>
          <w:sz w:val="28"/>
        </w:rPr>
        <w:t>
      1. Республикалық мемлекеттік мекемелер</w:t>
      </w:r>
    </w:p>
    <w:bookmarkEnd w:id="308"/>
    <w:bookmarkStart w:name="z294" w:id="309"/>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309"/>
    <w:bookmarkStart w:name="z295" w:id="310"/>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10"/>
    <w:bookmarkStart w:name="z296" w:id="311"/>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bookmarkEnd w:id="311"/>
    <w:bookmarkStart w:name="z297" w:id="312"/>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12"/>
    <w:bookmarkStart w:name="z298" w:id="313"/>
    <w:p>
      <w:pPr>
        <w:spacing w:after="0"/>
        <w:ind w:left="0"/>
        <w:jc w:val="both"/>
      </w:pPr>
      <w:r>
        <w:rPr>
          <w:rFonts w:ascii="Times New Roman"/>
          <w:b w:val="false"/>
          <w:i w:val="false"/>
          <w:color w:val="000000"/>
          <w:sz w:val="28"/>
        </w:rPr>
        <w:t>
      2. Республикалық мемлекеттік кәсіпорындар</w:t>
      </w:r>
    </w:p>
    <w:bookmarkEnd w:id="313"/>
    <w:bookmarkStart w:name="z299" w:id="314"/>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bookmarkEnd w:id="314"/>
    <w:bookmarkStart w:name="z300" w:id="315"/>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w:t>
      </w:r>
    </w:p>
    <w:bookmarkEnd w:id="315"/>
    <w:bookmarkStart w:name="z301" w:id="316"/>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"Спортты дамыту дирекциясы" республикалық мемлекеттік қазыналық кәсіпорны;</w:t>
      </w:r>
    </w:p>
    <w:bookmarkEnd w:id="316"/>
    <w:bookmarkStart w:name="z302" w:id="317"/>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bookmarkEnd w:id="317"/>
    <w:bookmarkStart w:name="z303" w:id="318"/>
    <w:p>
      <w:pPr>
        <w:spacing w:after="0"/>
        <w:ind w:left="0"/>
        <w:jc w:val="both"/>
      </w:pPr>
      <w:r>
        <w:rPr>
          <w:rFonts w:ascii="Times New Roman"/>
          <w:b w:val="false"/>
          <w:i w:val="false"/>
          <w:color w:val="000000"/>
          <w:sz w:val="28"/>
        </w:rPr>
        <w:t>
      5) "Қазақстан Республикасы Туризм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bookmarkEnd w:id="318"/>
    <w:bookmarkStart w:name="z304" w:id="319"/>
    <w:p>
      <w:pPr>
        <w:spacing w:after="0"/>
        <w:ind w:left="0"/>
        <w:jc w:val="both"/>
      </w:pPr>
      <w:r>
        <w:rPr>
          <w:rFonts w:ascii="Times New Roman"/>
          <w:b w:val="false"/>
          <w:i w:val="false"/>
          <w:color w:val="000000"/>
          <w:sz w:val="28"/>
        </w:rPr>
        <w:t>
      6) "Қазақстан Республикасы Туризм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bookmarkEnd w:id="319"/>
    <w:bookmarkStart w:name="z305" w:id="320"/>
    <w:p>
      <w:pPr>
        <w:spacing w:after="0"/>
        <w:ind w:left="0"/>
        <w:jc w:val="both"/>
      </w:pPr>
      <w:r>
        <w:rPr>
          <w:rFonts w:ascii="Times New Roman"/>
          <w:b w:val="false"/>
          <w:i w:val="false"/>
          <w:color w:val="000000"/>
          <w:sz w:val="28"/>
        </w:rPr>
        <w:t>
      7) "Қазақстан Республикасы Туризм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bookmarkEnd w:id="320"/>
    <w:bookmarkStart w:name="z306" w:id="321"/>
    <w:p>
      <w:pPr>
        <w:spacing w:after="0"/>
        <w:ind w:left="0"/>
        <w:jc w:val="both"/>
      </w:pPr>
      <w:r>
        <w:rPr>
          <w:rFonts w:ascii="Times New Roman"/>
          <w:b w:val="false"/>
          <w:i w:val="false"/>
          <w:color w:val="000000"/>
          <w:sz w:val="28"/>
        </w:rPr>
        <w:t xml:space="preserve">
      8) "Қазақстан Республикасы Туризм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 </w:t>
      </w:r>
    </w:p>
    <w:bookmarkEnd w:id="321"/>
    <w:bookmarkStart w:name="z307" w:id="322"/>
    <w:p>
      <w:pPr>
        <w:spacing w:after="0"/>
        <w:ind w:left="0"/>
        <w:jc w:val="both"/>
      </w:pPr>
      <w:r>
        <w:rPr>
          <w:rFonts w:ascii="Times New Roman"/>
          <w:b w:val="false"/>
          <w:i w:val="false"/>
          <w:color w:val="000000"/>
          <w:sz w:val="28"/>
        </w:rPr>
        <w:t>
      9) "Қазақстан Республикасы Туризм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bookmarkEnd w:id="322"/>
    <w:bookmarkStart w:name="z308" w:id="323"/>
    <w:p>
      <w:pPr>
        <w:spacing w:after="0"/>
        <w:ind w:left="0"/>
        <w:jc w:val="both"/>
      </w:pPr>
      <w:r>
        <w:rPr>
          <w:rFonts w:ascii="Times New Roman"/>
          <w:b w:val="false"/>
          <w:i w:val="false"/>
          <w:color w:val="000000"/>
          <w:sz w:val="28"/>
        </w:rPr>
        <w:t>
      10) "Қазақстан Республикасы Туризм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bookmarkEnd w:id="323"/>
    <w:bookmarkStart w:name="z309" w:id="324"/>
    <w:p>
      <w:pPr>
        <w:spacing w:after="0"/>
        <w:ind w:left="0"/>
        <w:jc w:val="both"/>
      </w:pPr>
      <w:r>
        <w:rPr>
          <w:rFonts w:ascii="Times New Roman"/>
          <w:b w:val="false"/>
          <w:i w:val="false"/>
          <w:color w:val="000000"/>
          <w:sz w:val="28"/>
        </w:rPr>
        <w:t>
      11) "Қазақстан Республикасы Туризм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bookmarkEnd w:id="324"/>
    <w:bookmarkStart w:name="z310" w:id="325"/>
    <w:p>
      <w:pPr>
        <w:spacing w:after="0"/>
        <w:ind w:left="0"/>
        <w:jc w:val="both"/>
      </w:pPr>
      <w:r>
        <w:rPr>
          <w:rFonts w:ascii="Times New Roman"/>
          <w:b w:val="false"/>
          <w:i w:val="false"/>
          <w:color w:val="000000"/>
          <w:sz w:val="28"/>
        </w:rPr>
        <w:t>
      12) "Қазақстан Республикасы Туризм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bookmarkEnd w:id="325"/>
    <w:bookmarkStart w:name="z311" w:id="326"/>
    <w:p>
      <w:pPr>
        <w:spacing w:after="0"/>
        <w:ind w:left="0"/>
        <w:jc w:val="both"/>
      </w:pPr>
      <w:r>
        <w:rPr>
          <w:rFonts w:ascii="Times New Roman"/>
          <w:b w:val="false"/>
          <w:i w:val="false"/>
          <w:color w:val="000000"/>
          <w:sz w:val="28"/>
        </w:rPr>
        <w:t>
      13) "Қазақстан Республикасы Туризм және спорт министрлігі Спорт және дене шынықтыру істері комитетінің "Олимп" спорттық-сауықтыру орталығы" шаруашылық жүргізу құқығындағы республикалы мемлекеттік кәсіпорны;</w:t>
      </w:r>
    </w:p>
    <w:bookmarkEnd w:id="326"/>
    <w:bookmarkStart w:name="z312" w:id="327"/>
    <w:p>
      <w:pPr>
        <w:spacing w:after="0"/>
        <w:ind w:left="0"/>
        <w:jc w:val="both"/>
      </w:pPr>
      <w:r>
        <w:rPr>
          <w:rFonts w:ascii="Times New Roman"/>
          <w:b w:val="false"/>
          <w:i w:val="false"/>
          <w:color w:val="000000"/>
          <w:sz w:val="28"/>
        </w:rPr>
        <w:t>
      14) "Қазақстан Республикасы Туризм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2-қосымша</w:t>
            </w:r>
          </w:p>
        </w:tc>
      </w:tr>
    </w:tbl>
    <w:bookmarkStart w:name="z314" w:id="328"/>
    <w:p>
      <w:pPr>
        <w:spacing w:after="0"/>
        <w:ind w:left="0"/>
        <w:jc w:val="left"/>
      </w:pPr>
      <w:r>
        <w:rPr>
          <w:rFonts w:ascii="Times New Roman"/>
          <w:b/>
          <w:i w:val="false"/>
          <w:color w:val="000000"/>
        </w:rPr>
        <w:t xml:space="preserve"> Акциялардың мемлекеттік пакеттерін иелік ету және пайдалану құқықтары Қазақстан Республикасы Туризм және спорт министрлігінің Спорт және дене шынықтыру істері комитеті мен Қазақстан Республикасы Туризм және спорт министрлігінің Туризм индустриясы комитетіне берілетін заңды тұлғалардың тізбесі</w:t>
      </w:r>
    </w:p>
    <w:bookmarkEnd w:id="328"/>
    <w:bookmarkStart w:name="z315" w:id="329"/>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329"/>
    <w:bookmarkStart w:name="z316" w:id="330"/>
    <w:p>
      <w:pPr>
        <w:spacing w:after="0"/>
        <w:ind w:left="0"/>
        <w:jc w:val="both"/>
      </w:pPr>
      <w:r>
        <w:rPr>
          <w:rFonts w:ascii="Times New Roman"/>
          <w:b w:val="false"/>
          <w:i w:val="false"/>
          <w:color w:val="000000"/>
          <w:sz w:val="28"/>
        </w:rPr>
        <w:t>
      1. "Қазспортинвест" акционерлік қоғамы.</w:t>
      </w:r>
    </w:p>
    <w:bookmarkEnd w:id="330"/>
    <w:bookmarkStart w:name="z317" w:id="331"/>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331"/>
    <w:bookmarkStart w:name="z318" w:id="332"/>
    <w:p>
      <w:pPr>
        <w:spacing w:after="0"/>
        <w:ind w:left="0"/>
        <w:jc w:val="both"/>
      </w:pPr>
      <w:r>
        <w:rPr>
          <w:rFonts w:ascii="Times New Roman"/>
          <w:b w:val="false"/>
          <w:i w:val="false"/>
          <w:color w:val="000000"/>
          <w:sz w:val="28"/>
        </w:rPr>
        <w:t>
      1. "Kazakh Tourism" ұлттық компаниясы" акционерлік қоғамы.</w:t>
      </w:r>
    </w:p>
    <w:bookmarkEnd w:id="332"/>
    <w:bookmarkStart w:name="z319" w:id="333"/>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3-қосымша</w:t>
            </w:r>
          </w:p>
        </w:tc>
      </w:tr>
    </w:tbl>
    <w:bookmarkStart w:name="z321" w:id="33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34"/>
    <w:bookmarkStart w:name="z322" w:id="335"/>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w:t>
      </w:r>
      <w:r>
        <w:rPr>
          <w:rFonts w:ascii="Times New Roman"/>
          <w:b w:val="false"/>
          <w:i w:val="false"/>
          <w:color w:val="000000"/>
          <w:sz w:val="28"/>
        </w:rPr>
        <w:t>.</w:t>
      </w:r>
    </w:p>
    <w:bookmarkEnd w:id="335"/>
    <w:bookmarkStart w:name="z323" w:id="336"/>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w:t>
      </w:r>
    </w:p>
    <w:bookmarkEnd w:id="336"/>
    <w:bookmarkStart w:name="z324" w:id="337"/>
    <w:p>
      <w:pPr>
        <w:spacing w:after="0"/>
        <w:ind w:left="0"/>
        <w:jc w:val="both"/>
      </w:pPr>
      <w:r>
        <w:rPr>
          <w:rFonts w:ascii="Times New Roman"/>
          <w:b w:val="false"/>
          <w:i w:val="false"/>
          <w:color w:val="000000"/>
          <w:sz w:val="28"/>
        </w:rPr>
        <w:t xml:space="preserve">
      3. "Astana Ballet" жауапкершілігі шектеулі серіктестігін қайта атау туралы" Қазақстан Республикасы Үкіметінің 2014 жылғы 20 қазандағы № 1112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37"/>
    <w:bookmarkStart w:name="z325" w:id="338"/>
    <w:p>
      <w:pPr>
        <w:spacing w:after="0"/>
        <w:ind w:left="0"/>
        <w:jc w:val="both"/>
      </w:pPr>
      <w:r>
        <w:rPr>
          <w:rFonts w:ascii="Times New Roman"/>
          <w:b w:val="false"/>
          <w:i w:val="false"/>
          <w:color w:val="000000"/>
          <w:sz w:val="28"/>
        </w:rPr>
        <w:t xml:space="preserve">
      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Үкiметiнiң 2014 жылғы 31 желтоқсандағы № 1439 қаулысымен бекiтiлген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8"/>
    <w:bookmarkStart w:name="z326" w:id="339"/>
    <w:p>
      <w:pPr>
        <w:spacing w:after="0"/>
        <w:ind w:left="0"/>
        <w:jc w:val="both"/>
      </w:pPr>
      <w:r>
        <w:rPr>
          <w:rFonts w:ascii="Times New Roman"/>
          <w:b w:val="false"/>
          <w:i w:val="false"/>
          <w:color w:val="000000"/>
          <w:sz w:val="28"/>
        </w:rPr>
        <w:t xml:space="preserve">
      5.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39"/>
    <w:bookmarkStart w:name="z327" w:id="340"/>
    <w:p>
      <w:pPr>
        <w:spacing w:after="0"/>
        <w:ind w:left="0"/>
        <w:jc w:val="both"/>
      </w:pPr>
      <w:r>
        <w:rPr>
          <w:rFonts w:ascii="Times New Roman"/>
          <w:b w:val="false"/>
          <w:i w:val="false"/>
          <w:color w:val="000000"/>
          <w:sz w:val="28"/>
        </w:rPr>
        <w:t xml:space="preserve">
      6. "Қазақ ұлттық хореография академиясы" коммерциялық емес акционерлік қоғамын құру туралы" Қазақстан Республикасы Үкіметінің 2015 жылғы 11 наурыздағы № 126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40"/>
    <w:bookmarkStart w:name="z328" w:id="341"/>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341"/>
    <w:bookmarkStart w:name="z329" w:id="342"/>
    <w:p>
      <w:pPr>
        <w:spacing w:after="0"/>
        <w:ind w:left="0"/>
        <w:jc w:val="both"/>
      </w:pPr>
      <w:r>
        <w:rPr>
          <w:rFonts w:ascii="Times New Roman"/>
          <w:b w:val="false"/>
          <w:i w:val="false"/>
          <w:color w:val="000000"/>
          <w:sz w:val="28"/>
        </w:rPr>
        <w:t xml:space="preserve">
      8. "Қазақстан Республикасы Мәдениет және спорт министрлігінің республикалық мемлекеттік мекемелерін қайта ұйымдастыру туралы" Қазақстан Республикасы Үкіметінің 2015 жылғы 24 шілдедегі № 585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342"/>
    <w:bookmarkStart w:name="z330" w:id="343"/>
    <w:p>
      <w:pPr>
        <w:spacing w:after="0"/>
        <w:ind w:left="0"/>
        <w:jc w:val="both"/>
      </w:pPr>
      <w:r>
        <w:rPr>
          <w:rFonts w:ascii="Times New Roman"/>
          <w:b w:val="false"/>
          <w:i w:val="false"/>
          <w:color w:val="000000"/>
          <w:sz w:val="28"/>
        </w:rPr>
        <w:t xml:space="preserve">
      9. "Қазақстан Республикасы Мәдениет және спорт министрлігінің "Республикалық кітап мұражайы" республикалық мемлекеттік қазыналық кәсіпорнын қайта атау туралы" Қазақстан Республикасы Үкіметінің 2015 жылғы 29 желтоқсандағы № 1117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43"/>
    <w:bookmarkStart w:name="z331" w:id="344"/>
    <w:p>
      <w:pPr>
        <w:spacing w:after="0"/>
        <w:ind w:left="0"/>
        <w:jc w:val="both"/>
      </w:pPr>
      <w:r>
        <w:rPr>
          <w:rFonts w:ascii="Times New Roman"/>
          <w:b w:val="false"/>
          <w:i w:val="false"/>
          <w:color w:val="000000"/>
          <w:sz w:val="28"/>
        </w:rPr>
        <w:t xml:space="preserve">
      10. "Республикалық меншіктің кейбір мәселелері туралы" Қазақстан Республикасы Үкiметiнiң 2016 жылғы 27 қаңтардағы № 27 қаулысымен бекітілген Қазақстан Республикасы Үкiметiнiң кейбiр шешiмдерiне енгiзiлетiн өзгерістердің </w:t>
      </w:r>
      <w:r>
        <w:rPr>
          <w:rFonts w:ascii="Times New Roman"/>
          <w:b w:val="false"/>
          <w:i w:val="false"/>
          <w:color w:val="000000"/>
          <w:sz w:val="28"/>
        </w:rPr>
        <w:t>2-тармағы</w:t>
      </w:r>
      <w:r>
        <w:rPr>
          <w:rFonts w:ascii="Times New Roman"/>
          <w:b w:val="false"/>
          <w:i w:val="false"/>
          <w:color w:val="000000"/>
          <w:sz w:val="28"/>
        </w:rPr>
        <w:t xml:space="preserve">. </w:t>
      </w:r>
    </w:p>
    <w:bookmarkEnd w:id="344"/>
    <w:bookmarkStart w:name="z332" w:id="345"/>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2016 жылғы 11 тамыздағы № 455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w:t>
      </w:r>
    </w:p>
    <w:bookmarkEnd w:id="345"/>
    <w:bookmarkStart w:name="z333" w:id="346"/>
    <w:p>
      <w:pPr>
        <w:spacing w:after="0"/>
        <w:ind w:left="0"/>
        <w:jc w:val="both"/>
      </w:pPr>
      <w:r>
        <w:rPr>
          <w:rFonts w:ascii="Times New Roman"/>
          <w:b w:val="false"/>
          <w:i w:val="false"/>
          <w:color w:val="000000"/>
          <w:sz w:val="28"/>
        </w:rPr>
        <w:t xml:space="preserve">
      12. "Қазақстан Республикасы Мәдениет және спорт министрлігінің "Астана" ұлттық сурет галереясы" республикалық мемлекеттік мекемесін қайта ұйымдастыру туралы" Қазақстан Республикасы Үкіметінің 2016 жылғы 10 қарашадағы № 690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46"/>
    <w:bookmarkStart w:name="z334" w:id="347"/>
    <w:p>
      <w:pPr>
        <w:spacing w:after="0"/>
        <w:ind w:left="0"/>
        <w:jc w:val="both"/>
      </w:pPr>
      <w:r>
        <w:rPr>
          <w:rFonts w:ascii="Times New Roman"/>
          <w:b w:val="false"/>
          <w:i w:val="false"/>
          <w:color w:val="000000"/>
          <w:sz w:val="28"/>
        </w:rPr>
        <w:t xml:space="preserve">
      13.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2016 жылғы 15 желтоқсандағы № 805 </w:t>
      </w:r>
      <w:r>
        <w:rPr>
          <w:rFonts w:ascii="Times New Roman"/>
          <w:b w:val="false"/>
          <w:i w:val="false"/>
          <w:color w:val="000000"/>
          <w:sz w:val="28"/>
        </w:rPr>
        <w:t>қаулысы</w:t>
      </w:r>
      <w:r>
        <w:rPr>
          <w:rFonts w:ascii="Times New Roman"/>
          <w:b w:val="false"/>
          <w:i w:val="false"/>
          <w:color w:val="000000"/>
          <w:sz w:val="28"/>
        </w:rPr>
        <w:t>.</w:t>
      </w:r>
    </w:p>
    <w:bookmarkEnd w:id="347"/>
    <w:bookmarkStart w:name="z335" w:id="348"/>
    <w:p>
      <w:pPr>
        <w:spacing w:after="0"/>
        <w:ind w:left="0"/>
        <w:jc w:val="both"/>
      </w:pPr>
      <w:r>
        <w:rPr>
          <w:rFonts w:ascii="Times New Roman"/>
          <w:b w:val="false"/>
          <w:i w:val="false"/>
          <w:color w:val="000000"/>
          <w:sz w:val="28"/>
        </w:rPr>
        <w:t>
      14. "Қазақстан Республикасы Мәдениет және спорт министрлігінің кейбір мәселелері туралы" Қазақстан Республикасы Үкіметінің 2017 жылғы 22 ақпандағы № 85 қаулысының 2-</w:t>
      </w:r>
      <w:r>
        <w:rPr>
          <w:rFonts w:ascii="Times New Roman"/>
          <w:b w:val="false"/>
          <w:i w:val="false"/>
          <w:color w:val="000000"/>
          <w:sz w:val="28"/>
        </w:rPr>
        <w:t>тармағы</w:t>
      </w:r>
      <w:r>
        <w:rPr>
          <w:rFonts w:ascii="Times New Roman"/>
          <w:b w:val="false"/>
          <w:i w:val="false"/>
          <w:color w:val="000000"/>
          <w:sz w:val="28"/>
        </w:rPr>
        <w:t>.</w:t>
      </w:r>
    </w:p>
    <w:bookmarkEnd w:id="348"/>
    <w:bookmarkStart w:name="z336" w:id="349"/>
    <w:p>
      <w:pPr>
        <w:spacing w:after="0"/>
        <w:ind w:left="0"/>
        <w:jc w:val="both"/>
      </w:pPr>
      <w:r>
        <w:rPr>
          <w:rFonts w:ascii="Times New Roman"/>
          <w:b w:val="false"/>
          <w:i w:val="false"/>
          <w:color w:val="000000"/>
          <w:sz w:val="28"/>
        </w:rPr>
        <w:t xml:space="preserve">
      15. "Қазақстан халқының рухани даму қоры" акционерлік қоғамын тарату туралы" Қазақстан Республикасы Үкiметiнiң 2017 жылғы 24 ақпандағы № 90 қаулысымен бекiтiлген Қазақстан Республикасы Үкiметiнiң кейбiр шешiмдерiне енгiзiлетiн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49"/>
    <w:bookmarkStart w:name="z337" w:id="350"/>
    <w:p>
      <w:pPr>
        <w:spacing w:after="0"/>
        <w:ind w:left="0"/>
        <w:jc w:val="both"/>
      </w:pPr>
      <w:r>
        <w:rPr>
          <w:rFonts w:ascii="Times New Roman"/>
          <w:b w:val="false"/>
          <w:i w:val="false"/>
          <w:color w:val="000000"/>
          <w:sz w:val="28"/>
        </w:rPr>
        <w:t xml:space="preserve">
      16. "Қазақстан Республикасы Мәдениет және спорт министрлігінің кейбір республикалық мемлекеттік мекемелерін қайта ұйымдастыру туралы" Қазақстан Республикасы Үкіметінің 2017 жылғы 31 мамырдағы № 321 қаулысының 4-тармағының 2) </w:t>
      </w:r>
      <w:r>
        <w:rPr>
          <w:rFonts w:ascii="Times New Roman"/>
          <w:b w:val="false"/>
          <w:i w:val="false"/>
          <w:color w:val="000000"/>
          <w:sz w:val="28"/>
        </w:rPr>
        <w:t>тармақшасы</w:t>
      </w:r>
      <w:r>
        <w:rPr>
          <w:rFonts w:ascii="Times New Roman"/>
          <w:b w:val="false"/>
          <w:i w:val="false"/>
          <w:color w:val="000000"/>
          <w:sz w:val="28"/>
        </w:rPr>
        <w:t>.</w:t>
      </w:r>
    </w:p>
    <w:bookmarkEnd w:id="350"/>
    <w:bookmarkStart w:name="z338" w:id="351"/>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23-тармағы</w:t>
      </w:r>
      <w:r>
        <w:rPr>
          <w:rFonts w:ascii="Times New Roman"/>
          <w:b w:val="false"/>
          <w:i w:val="false"/>
          <w:color w:val="000000"/>
          <w:sz w:val="28"/>
        </w:rPr>
        <w:t>.</w:t>
      </w:r>
    </w:p>
    <w:bookmarkEnd w:id="351"/>
    <w:bookmarkStart w:name="z339" w:id="352"/>
    <w:p>
      <w:pPr>
        <w:spacing w:after="0"/>
        <w:ind w:left="0"/>
        <w:jc w:val="both"/>
      </w:pPr>
      <w:r>
        <w:rPr>
          <w:rFonts w:ascii="Times New Roman"/>
          <w:b w:val="false"/>
          <w:i w:val="false"/>
          <w:color w:val="000000"/>
          <w:sz w:val="28"/>
        </w:rPr>
        <w:t xml:space="preserve">
      18.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2017 жылғы 31 тамыздағы № 532 </w:t>
      </w:r>
      <w:r>
        <w:rPr>
          <w:rFonts w:ascii="Times New Roman"/>
          <w:b w:val="false"/>
          <w:i w:val="false"/>
          <w:color w:val="000000"/>
          <w:sz w:val="28"/>
        </w:rPr>
        <w:t>қаулысы</w:t>
      </w:r>
      <w:r>
        <w:rPr>
          <w:rFonts w:ascii="Times New Roman"/>
          <w:b w:val="false"/>
          <w:i w:val="false"/>
          <w:color w:val="000000"/>
          <w:sz w:val="28"/>
        </w:rPr>
        <w:t>.</w:t>
      </w:r>
    </w:p>
    <w:bookmarkEnd w:id="352"/>
    <w:bookmarkStart w:name="z340" w:id="353"/>
    <w:p>
      <w:pPr>
        <w:spacing w:after="0"/>
        <w:ind w:left="0"/>
        <w:jc w:val="both"/>
      </w:pPr>
      <w:r>
        <w:rPr>
          <w:rFonts w:ascii="Times New Roman"/>
          <w:b w:val="false"/>
          <w:i w:val="false"/>
          <w:color w:val="000000"/>
          <w:sz w:val="28"/>
        </w:rPr>
        <w:t xml:space="preserve">
      19. "Отандастар қоры" коммерциялық емес акционерлік қоғамын құру туралы" Қазақстан Республикасы Үкіметінің 2017 жылғы 13 қазандағы № 644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3"/>
    <w:bookmarkStart w:name="z341" w:id="354"/>
    <w:p>
      <w:pPr>
        <w:spacing w:after="0"/>
        <w:ind w:left="0"/>
        <w:jc w:val="both"/>
      </w:pPr>
      <w:r>
        <w:rPr>
          <w:rFonts w:ascii="Times New Roman"/>
          <w:b w:val="false"/>
          <w:i w:val="false"/>
          <w:color w:val="000000"/>
          <w:sz w:val="28"/>
        </w:rPr>
        <w:t xml:space="preserve">
      20. "Қазақстан Республикасы Мәдениет және спорт министрлігінің "Бейбітшілік және келісім музейі" республикалық мемлекеттік қазыналық кәсіпорнын қайта ұйымдастыру туралы" Қазақстан Республикасы Үкіметінің 2018 жылғы 31 наурыздағы № 150 қаулысының </w:t>
      </w:r>
      <w:r>
        <w:rPr>
          <w:rFonts w:ascii="Times New Roman"/>
          <w:b w:val="false"/>
          <w:i w:val="false"/>
          <w:color w:val="000000"/>
          <w:sz w:val="28"/>
        </w:rPr>
        <w:t>5-тармағы</w:t>
      </w:r>
      <w:r>
        <w:rPr>
          <w:rFonts w:ascii="Times New Roman"/>
          <w:b w:val="false"/>
          <w:i w:val="false"/>
          <w:color w:val="000000"/>
          <w:sz w:val="28"/>
        </w:rPr>
        <w:t>.</w:t>
      </w:r>
    </w:p>
    <w:bookmarkEnd w:id="354"/>
    <w:bookmarkStart w:name="z342" w:id="355"/>
    <w:p>
      <w:pPr>
        <w:spacing w:after="0"/>
        <w:ind w:left="0"/>
        <w:jc w:val="both"/>
      </w:pPr>
      <w:r>
        <w:rPr>
          <w:rFonts w:ascii="Times New Roman"/>
          <w:b w:val="false"/>
          <w:i w:val="false"/>
          <w:color w:val="000000"/>
          <w:sz w:val="28"/>
        </w:rPr>
        <w:t xml:space="preserve">
      21. "Атырау облысы Мәдениет, архивтер және құжаттама басқармасының Атырау облысы мұражай қорығы "Хан Ордалы – Сарайшық" коммуналдық мемлекеттік қазыналық кәсіпорнын коммуналдық меншіктен республикалық меншікке қабылдау туралы" Қазақстан Республикасы Үкіметінің 2018 жылғы 4 сәуірдегі № 162 қаулысының </w:t>
      </w:r>
      <w:r>
        <w:rPr>
          <w:rFonts w:ascii="Times New Roman"/>
          <w:b w:val="false"/>
          <w:i w:val="false"/>
          <w:color w:val="000000"/>
          <w:sz w:val="28"/>
        </w:rPr>
        <w:t>6-тармағы</w:t>
      </w:r>
      <w:r>
        <w:rPr>
          <w:rFonts w:ascii="Times New Roman"/>
          <w:b w:val="false"/>
          <w:i w:val="false"/>
          <w:color w:val="000000"/>
          <w:sz w:val="28"/>
        </w:rPr>
        <w:t>.</w:t>
      </w:r>
    </w:p>
    <w:bookmarkEnd w:id="355"/>
    <w:bookmarkStart w:name="z343" w:id="356"/>
    <w:p>
      <w:pPr>
        <w:spacing w:after="0"/>
        <w:ind w:left="0"/>
        <w:jc w:val="both"/>
      </w:pPr>
      <w:r>
        <w:rPr>
          <w:rFonts w:ascii="Times New Roman"/>
          <w:b w:val="false"/>
          <w:i w:val="false"/>
          <w:color w:val="000000"/>
          <w:sz w:val="28"/>
        </w:rPr>
        <w:t xml:space="preserve">
      22. "Қазақстан Республикасының Қоғамдық даму министрлігінің кейбір мәселелері туралы" Қазақстан Республикасы Үкіметінің 2018 жылғы 21 шілдедегі № 444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6"/>
    <w:bookmarkStart w:name="z344" w:id="357"/>
    <w:p>
      <w:pPr>
        <w:spacing w:after="0"/>
        <w:ind w:left="0"/>
        <w:jc w:val="both"/>
      </w:pPr>
      <w:r>
        <w:rPr>
          <w:rFonts w:ascii="Times New Roman"/>
          <w:b w:val="false"/>
          <w:i w:val="false"/>
          <w:color w:val="000000"/>
          <w:sz w:val="28"/>
        </w:rPr>
        <w:t xml:space="preserve">
      23.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2018 жылғы 16 қазандағы № 640 </w:t>
      </w:r>
      <w:r>
        <w:rPr>
          <w:rFonts w:ascii="Times New Roman"/>
          <w:b w:val="false"/>
          <w:i w:val="false"/>
          <w:color w:val="000000"/>
          <w:sz w:val="28"/>
        </w:rPr>
        <w:t>қаулысы</w:t>
      </w:r>
      <w:r>
        <w:rPr>
          <w:rFonts w:ascii="Times New Roman"/>
          <w:b w:val="false"/>
          <w:i w:val="false"/>
          <w:color w:val="000000"/>
          <w:sz w:val="28"/>
        </w:rPr>
        <w:t>.</w:t>
      </w:r>
    </w:p>
    <w:bookmarkEnd w:id="357"/>
    <w:bookmarkStart w:name="z345" w:id="358"/>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26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58"/>
    <w:bookmarkStart w:name="z346" w:id="359"/>
    <w:p>
      <w:pPr>
        <w:spacing w:after="0"/>
        <w:ind w:left="0"/>
        <w:jc w:val="both"/>
      </w:pPr>
      <w:r>
        <w:rPr>
          <w:rFonts w:ascii="Times New Roman"/>
          <w:b w:val="false"/>
          <w:i w:val="false"/>
          <w:color w:val="000000"/>
          <w:sz w:val="28"/>
        </w:rPr>
        <w:t xml:space="preserve">
      25.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2018 жылғы 29 желтоқсандағы № 925 </w:t>
      </w:r>
      <w:r>
        <w:rPr>
          <w:rFonts w:ascii="Times New Roman"/>
          <w:b w:val="false"/>
          <w:i w:val="false"/>
          <w:color w:val="000000"/>
          <w:sz w:val="28"/>
        </w:rPr>
        <w:t>қаулысы</w:t>
      </w:r>
      <w:r>
        <w:rPr>
          <w:rFonts w:ascii="Times New Roman"/>
          <w:b w:val="false"/>
          <w:i w:val="false"/>
          <w:color w:val="000000"/>
          <w:sz w:val="28"/>
        </w:rPr>
        <w:t>.</w:t>
      </w:r>
    </w:p>
    <w:bookmarkEnd w:id="359"/>
    <w:bookmarkStart w:name="z347" w:id="360"/>
    <w:p>
      <w:pPr>
        <w:spacing w:after="0"/>
        <w:ind w:left="0"/>
        <w:jc w:val="both"/>
      </w:pPr>
      <w:r>
        <w:rPr>
          <w:rFonts w:ascii="Times New Roman"/>
          <w:b w:val="false"/>
          <w:i w:val="false"/>
          <w:color w:val="000000"/>
          <w:sz w:val="28"/>
        </w:rPr>
        <w:t xml:space="preserve">
      26. "Ұлттық киноны қолдау мемлекеттік орталығын құру туралы" Қазақстан Республикасы Үкіметінің 2019 жылғы 15 наурыздағы № 113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60"/>
    <w:bookmarkStart w:name="z348" w:id="361"/>
    <w:p>
      <w:pPr>
        <w:spacing w:after="0"/>
        <w:ind w:left="0"/>
        <w:jc w:val="both"/>
      </w:pPr>
      <w:r>
        <w:rPr>
          <w:rFonts w:ascii="Times New Roman"/>
          <w:b w:val="false"/>
          <w:i w:val="false"/>
          <w:color w:val="000000"/>
          <w:sz w:val="28"/>
        </w:rPr>
        <w:t xml:space="preserve">
      27.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361"/>
    <w:bookmarkStart w:name="z349" w:id="362"/>
    <w:p>
      <w:pPr>
        <w:spacing w:after="0"/>
        <w:ind w:left="0"/>
        <w:jc w:val="both"/>
      </w:pPr>
      <w:r>
        <w:rPr>
          <w:rFonts w:ascii="Times New Roman"/>
          <w:b w:val="false"/>
          <w:i w:val="false"/>
          <w:color w:val="000000"/>
          <w:sz w:val="28"/>
        </w:rPr>
        <w:t xml:space="preserve">
      28.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2019 жылғы 26 сәуірдегі № 228 </w:t>
      </w:r>
      <w:r>
        <w:rPr>
          <w:rFonts w:ascii="Times New Roman"/>
          <w:b w:val="false"/>
          <w:i w:val="false"/>
          <w:color w:val="000000"/>
          <w:sz w:val="28"/>
        </w:rPr>
        <w:t>қаулысы</w:t>
      </w:r>
      <w:r>
        <w:rPr>
          <w:rFonts w:ascii="Times New Roman"/>
          <w:b w:val="false"/>
          <w:i w:val="false"/>
          <w:color w:val="000000"/>
          <w:sz w:val="28"/>
        </w:rPr>
        <w:t>.</w:t>
      </w:r>
    </w:p>
    <w:bookmarkEnd w:id="362"/>
    <w:bookmarkStart w:name="z350" w:id="363"/>
    <w:p>
      <w:pPr>
        <w:spacing w:after="0"/>
        <w:ind w:left="0"/>
        <w:jc w:val="both"/>
      </w:pPr>
      <w:r>
        <w:rPr>
          <w:rFonts w:ascii="Times New Roman"/>
          <w:b w:val="false"/>
          <w:i w:val="false"/>
          <w:color w:val="000000"/>
          <w:sz w:val="28"/>
        </w:rPr>
        <w:t xml:space="preserve">
      29. "Қазақстан Республикасы Үкіметінің кейбір шешімдеріне өзгерістер енгізу туралы" Қазақстан Республикасы Үкіметінің 2019 жылғы 12 маусымдағы № 396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63"/>
    <w:bookmarkStart w:name="z351" w:id="364"/>
    <w:p>
      <w:pPr>
        <w:spacing w:after="0"/>
        <w:ind w:left="0"/>
        <w:jc w:val="both"/>
      </w:pPr>
      <w:r>
        <w:rPr>
          <w:rFonts w:ascii="Times New Roman"/>
          <w:b w:val="false"/>
          <w:i w:val="false"/>
          <w:color w:val="000000"/>
          <w:sz w:val="28"/>
        </w:rPr>
        <w:t xml:space="preserve">
      30. "Қазақстан Республикасы Ұлттық мемлекеттік Кітап палатасы" республикалық мемлекеттік мекемесінің кейбір мәселелері туралы" Қазақстан Республикасы Үкіметінің 2019 жылғы 19 маусымдағы № 415 қаулысының </w:t>
      </w:r>
      <w:r>
        <w:rPr>
          <w:rFonts w:ascii="Times New Roman"/>
          <w:b w:val="false"/>
          <w:i w:val="false"/>
          <w:color w:val="000000"/>
          <w:sz w:val="28"/>
        </w:rPr>
        <w:t>4-тармағы</w:t>
      </w:r>
      <w:r>
        <w:rPr>
          <w:rFonts w:ascii="Times New Roman"/>
          <w:b w:val="false"/>
          <w:i w:val="false"/>
          <w:color w:val="000000"/>
          <w:sz w:val="28"/>
        </w:rPr>
        <w:t>.</w:t>
      </w:r>
    </w:p>
    <w:bookmarkEnd w:id="364"/>
    <w:bookmarkStart w:name="z352" w:id="365"/>
    <w:p>
      <w:pPr>
        <w:spacing w:after="0"/>
        <w:ind w:left="0"/>
        <w:jc w:val="both"/>
      </w:pPr>
      <w:r>
        <w:rPr>
          <w:rFonts w:ascii="Times New Roman"/>
          <w:b w:val="false"/>
          <w:i w:val="false"/>
          <w:color w:val="000000"/>
          <w:sz w:val="28"/>
        </w:rPr>
        <w:t xml:space="preserve">
      31. "Астана қаласындағы Қазақстан Республикасының Ұлттық академиялық кітапханасы" республикалық мемлекеттік мекемесінің кейбір мәселелері туралы" Қазақстан Республикасы Үкіметінің 2019 жылғы 31 шілдедегі № 555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65"/>
    <w:bookmarkStart w:name="z353" w:id="366"/>
    <w:p>
      <w:pPr>
        <w:spacing w:after="0"/>
        <w:ind w:left="0"/>
        <w:jc w:val="both"/>
      </w:pPr>
      <w:r>
        <w:rPr>
          <w:rFonts w:ascii="Times New Roman"/>
          <w:b w:val="false"/>
          <w:i w:val="false"/>
          <w:color w:val="000000"/>
          <w:sz w:val="28"/>
        </w:rPr>
        <w:t xml:space="preserve">
      32. "Қазақстан Республикасы Мәдениет және спорт министрлігінің "Бейбітшілік және келісім музейі" республикалық мемлекеттік қазыналық кәсіпорнын тарату туралы" Қазақстан Республикасы Үкіметінің 2019 жылғы 27 желтоқсандағы № 994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66"/>
    <w:bookmarkStart w:name="z354" w:id="367"/>
    <w:p>
      <w:pPr>
        <w:spacing w:after="0"/>
        <w:ind w:left="0"/>
        <w:jc w:val="both"/>
      </w:pPr>
      <w:r>
        <w:rPr>
          <w:rFonts w:ascii="Times New Roman"/>
          <w:b w:val="false"/>
          <w:i w:val="false"/>
          <w:color w:val="000000"/>
          <w:sz w:val="28"/>
        </w:rPr>
        <w:t xml:space="preserve">
      33.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8 маусымдағы № 355 </w:t>
      </w:r>
      <w:r>
        <w:rPr>
          <w:rFonts w:ascii="Times New Roman"/>
          <w:b w:val="false"/>
          <w:i w:val="false"/>
          <w:color w:val="000000"/>
          <w:sz w:val="28"/>
        </w:rPr>
        <w:t>қаулысы</w:t>
      </w:r>
      <w:r>
        <w:rPr>
          <w:rFonts w:ascii="Times New Roman"/>
          <w:b w:val="false"/>
          <w:i w:val="false"/>
          <w:color w:val="000000"/>
          <w:sz w:val="28"/>
        </w:rPr>
        <w:t>.</w:t>
      </w:r>
    </w:p>
    <w:bookmarkEnd w:id="367"/>
    <w:bookmarkStart w:name="z355" w:id="368"/>
    <w:p>
      <w:pPr>
        <w:spacing w:after="0"/>
        <w:ind w:left="0"/>
        <w:jc w:val="both"/>
      </w:pPr>
      <w:r>
        <w:rPr>
          <w:rFonts w:ascii="Times New Roman"/>
          <w:b w:val="false"/>
          <w:i w:val="false"/>
          <w:color w:val="000000"/>
          <w:sz w:val="28"/>
        </w:rPr>
        <w:t xml:space="preserve">
      34. "Қазақстан Республикасы Мәдениет және спорт министрлігінің "Қазақстан мәдениетінің ғылыми-зерттеу институты" республикалық мемлекеттік қазыналық кәсіпорнын құру туралы" Қазақстан Республикасы Үкіметінің 2020 жылғы 26 маусымдағы № 403 қаулысының </w:t>
      </w:r>
      <w:r>
        <w:rPr>
          <w:rFonts w:ascii="Times New Roman"/>
          <w:b w:val="false"/>
          <w:i w:val="false"/>
          <w:color w:val="000000"/>
          <w:sz w:val="28"/>
        </w:rPr>
        <w:t>5-тармағы</w:t>
      </w:r>
      <w:r>
        <w:rPr>
          <w:rFonts w:ascii="Times New Roman"/>
          <w:b w:val="false"/>
          <w:i w:val="false"/>
          <w:color w:val="000000"/>
          <w:sz w:val="28"/>
        </w:rPr>
        <w:t>.</w:t>
      </w:r>
    </w:p>
    <w:bookmarkEnd w:id="368"/>
    <w:bookmarkStart w:name="z356" w:id="369"/>
    <w:p>
      <w:pPr>
        <w:spacing w:after="0"/>
        <w:ind w:left="0"/>
        <w:jc w:val="both"/>
      </w:pPr>
      <w:r>
        <w:rPr>
          <w:rFonts w:ascii="Times New Roman"/>
          <w:b w:val="false"/>
          <w:i w:val="false"/>
          <w:color w:val="000000"/>
          <w:sz w:val="28"/>
        </w:rPr>
        <w:t xml:space="preserve">
      35.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28 қазандағы № 717 </w:t>
      </w:r>
      <w:r>
        <w:rPr>
          <w:rFonts w:ascii="Times New Roman"/>
          <w:b w:val="false"/>
          <w:i w:val="false"/>
          <w:color w:val="000000"/>
          <w:sz w:val="28"/>
        </w:rPr>
        <w:t>қаулысы</w:t>
      </w:r>
      <w:r>
        <w:rPr>
          <w:rFonts w:ascii="Times New Roman"/>
          <w:b w:val="false"/>
          <w:i w:val="false"/>
          <w:color w:val="000000"/>
          <w:sz w:val="28"/>
        </w:rPr>
        <w:t>.</w:t>
      </w:r>
    </w:p>
    <w:bookmarkEnd w:id="369"/>
    <w:bookmarkStart w:name="z357" w:id="370"/>
    <w:p>
      <w:pPr>
        <w:spacing w:after="0"/>
        <w:ind w:left="0"/>
        <w:jc w:val="both"/>
      </w:pPr>
      <w:r>
        <w:rPr>
          <w:rFonts w:ascii="Times New Roman"/>
          <w:b w:val="false"/>
          <w:i w:val="false"/>
          <w:color w:val="000000"/>
          <w:sz w:val="28"/>
        </w:rPr>
        <w:t xml:space="preserve">
      36. "Нұр-Сұлтан қаласы әкімдігінің "Қ. Қуанышбаев атындағы мемлекеттік академиялық қазақ музыкалық драма театры" мемлекеттік коммуналдық қазыналық кәсіпорнын коммуналдық меншіктен республикалық меншікке қабылдау туралы" Қазақстан Республикасы Үкіметінің 2020 жылғы 2 желтоқсандағы № 810 қаулысының </w:t>
      </w:r>
      <w:r>
        <w:rPr>
          <w:rFonts w:ascii="Times New Roman"/>
          <w:b w:val="false"/>
          <w:i w:val="false"/>
          <w:color w:val="000000"/>
          <w:sz w:val="28"/>
        </w:rPr>
        <w:t>6-тармағы</w:t>
      </w:r>
      <w:r>
        <w:rPr>
          <w:rFonts w:ascii="Times New Roman"/>
          <w:b w:val="false"/>
          <w:i w:val="false"/>
          <w:color w:val="000000"/>
          <w:sz w:val="28"/>
        </w:rPr>
        <w:t>.</w:t>
      </w:r>
    </w:p>
    <w:bookmarkEnd w:id="370"/>
    <w:bookmarkStart w:name="z358" w:id="371"/>
    <w:p>
      <w:pPr>
        <w:spacing w:after="0"/>
        <w:ind w:left="0"/>
        <w:jc w:val="both"/>
      </w:pPr>
      <w:r>
        <w:rPr>
          <w:rFonts w:ascii="Times New Roman"/>
          <w:b w:val="false"/>
          <w:i w:val="false"/>
          <w:color w:val="000000"/>
          <w:sz w:val="28"/>
        </w:rPr>
        <w:t xml:space="preserve">
      37.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71"/>
    <w:bookmarkStart w:name="z359" w:id="372"/>
    <w:p>
      <w:pPr>
        <w:spacing w:after="0"/>
        <w:ind w:left="0"/>
        <w:jc w:val="both"/>
      </w:pPr>
      <w:r>
        <w:rPr>
          <w:rFonts w:ascii="Times New Roman"/>
          <w:b w:val="false"/>
          <w:i w:val="false"/>
          <w:color w:val="000000"/>
          <w:sz w:val="28"/>
        </w:rPr>
        <w:t xml:space="preserve">
      38.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2021 жылғы 11 ақпандағы № 56 </w:t>
      </w:r>
      <w:r>
        <w:rPr>
          <w:rFonts w:ascii="Times New Roman"/>
          <w:b w:val="false"/>
          <w:i w:val="false"/>
          <w:color w:val="000000"/>
          <w:sz w:val="28"/>
        </w:rPr>
        <w:t>қаулысы</w:t>
      </w:r>
      <w:r>
        <w:rPr>
          <w:rFonts w:ascii="Times New Roman"/>
          <w:b w:val="false"/>
          <w:i w:val="false"/>
          <w:color w:val="000000"/>
          <w:sz w:val="28"/>
        </w:rPr>
        <w:t>.</w:t>
      </w:r>
    </w:p>
    <w:bookmarkEnd w:id="372"/>
    <w:bookmarkStart w:name="z360" w:id="373"/>
    <w:p>
      <w:pPr>
        <w:spacing w:after="0"/>
        <w:ind w:left="0"/>
        <w:jc w:val="both"/>
      </w:pPr>
      <w:r>
        <w:rPr>
          <w:rFonts w:ascii="Times New Roman"/>
          <w:b w:val="false"/>
          <w:i w:val="false"/>
          <w:color w:val="000000"/>
          <w:sz w:val="28"/>
        </w:rPr>
        <w:t xml:space="preserve">
      39.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373"/>
    <w:bookmarkStart w:name="z361" w:id="374"/>
    <w:p>
      <w:pPr>
        <w:spacing w:after="0"/>
        <w:ind w:left="0"/>
        <w:jc w:val="both"/>
      </w:pPr>
      <w:r>
        <w:rPr>
          <w:rFonts w:ascii="Times New Roman"/>
          <w:b w:val="false"/>
          <w:i w:val="false"/>
          <w:color w:val="000000"/>
          <w:sz w:val="28"/>
        </w:rPr>
        <w:t xml:space="preserve">
      40. "Қазақстан Республикасы Мәдениет және спорт министрлігінің кейбір мәселелері туралы" Қазақстан Республикасы Үкіметінің 2021 жылғы 31 наурыздағы № 195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74"/>
    <w:bookmarkStart w:name="z362" w:id="375"/>
    <w:p>
      <w:pPr>
        <w:spacing w:after="0"/>
        <w:ind w:left="0"/>
        <w:jc w:val="both"/>
      </w:pPr>
      <w:r>
        <w:rPr>
          <w:rFonts w:ascii="Times New Roman"/>
          <w:b w:val="false"/>
          <w:i w:val="false"/>
          <w:color w:val="000000"/>
          <w:sz w:val="28"/>
        </w:rPr>
        <w:t xml:space="preserve">
      41.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кәсіпорнын құру мәселелері туралы" Қазақстан Республикасы Үкіметінің 2021 жылғы 9 сәуірдегі № 227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w:t>
      </w:r>
    </w:p>
    <w:bookmarkEnd w:id="375"/>
    <w:bookmarkStart w:name="z363" w:id="376"/>
    <w:p>
      <w:pPr>
        <w:spacing w:after="0"/>
        <w:ind w:left="0"/>
        <w:jc w:val="both"/>
      </w:pPr>
      <w:r>
        <w:rPr>
          <w:rFonts w:ascii="Times New Roman"/>
          <w:b w:val="false"/>
          <w:i w:val="false"/>
          <w:color w:val="000000"/>
          <w:sz w:val="28"/>
        </w:rPr>
        <w:t xml:space="preserve">
      42. "Қазақстан Республикасы Мәдениет және спорт министрлігінің кейбір республикалық мемлекеттік қазыналық кәсіпорындарын қайта ұйымдастыру туралы" Қазақстан Республикасы Үкіметінің 2021 жылғы 28 сәуірдегі № 279 қаулысының </w:t>
      </w:r>
      <w:r>
        <w:rPr>
          <w:rFonts w:ascii="Times New Roman"/>
          <w:b w:val="false"/>
          <w:i w:val="false"/>
          <w:color w:val="000000"/>
          <w:sz w:val="28"/>
        </w:rPr>
        <w:t>4-тармағы</w:t>
      </w:r>
      <w:r>
        <w:rPr>
          <w:rFonts w:ascii="Times New Roman"/>
          <w:b w:val="false"/>
          <w:i w:val="false"/>
          <w:color w:val="000000"/>
          <w:sz w:val="28"/>
        </w:rPr>
        <w:t>.</w:t>
      </w:r>
    </w:p>
    <w:bookmarkEnd w:id="376"/>
    <w:bookmarkStart w:name="z364" w:id="377"/>
    <w:p>
      <w:pPr>
        <w:spacing w:after="0"/>
        <w:ind w:left="0"/>
        <w:jc w:val="both"/>
      </w:pPr>
      <w:r>
        <w:rPr>
          <w:rFonts w:ascii="Times New Roman"/>
          <w:b w:val="false"/>
          <w:i w:val="false"/>
          <w:color w:val="000000"/>
          <w:sz w:val="28"/>
        </w:rPr>
        <w:t xml:space="preserve">
      43.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толықтырулар енгізу туралы" Қазақстан Республикасы Үкіметінің 2021 жылғы 28 сәуірдегі № 280 </w:t>
      </w:r>
      <w:r>
        <w:rPr>
          <w:rFonts w:ascii="Times New Roman"/>
          <w:b w:val="false"/>
          <w:i w:val="false"/>
          <w:color w:val="000000"/>
          <w:sz w:val="28"/>
        </w:rPr>
        <w:t>қаулысы</w:t>
      </w:r>
      <w:r>
        <w:rPr>
          <w:rFonts w:ascii="Times New Roman"/>
          <w:b w:val="false"/>
          <w:i w:val="false"/>
          <w:color w:val="000000"/>
          <w:sz w:val="28"/>
        </w:rPr>
        <w:t>.</w:t>
      </w:r>
    </w:p>
    <w:bookmarkEnd w:id="377"/>
    <w:bookmarkStart w:name="z365" w:id="378"/>
    <w:p>
      <w:pPr>
        <w:spacing w:after="0"/>
        <w:ind w:left="0"/>
        <w:jc w:val="both"/>
      </w:pPr>
      <w:r>
        <w:rPr>
          <w:rFonts w:ascii="Times New Roman"/>
          <w:b w:val="false"/>
          <w:i w:val="false"/>
          <w:color w:val="000000"/>
          <w:sz w:val="28"/>
        </w:rPr>
        <w:t xml:space="preserve">
      44. "Қазақстан Республикасы Үкiметiнiң кейбiр шешiмдерiне өзгерiстер мен толықтырулар енгiзу туралы" Қазақстан Республикасы Үкiметiнің 2021 жылғы 14 тамыздағы № 559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78"/>
    <w:bookmarkStart w:name="z366" w:id="379"/>
    <w:p>
      <w:pPr>
        <w:spacing w:after="0"/>
        <w:ind w:left="0"/>
        <w:jc w:val="both"/>
      </w:pPr>
      <w:r>
        <w:rPr>
          <w:rFonts w:ascii="Times New Roman"/>
          <w:b w:val="false"/>
          <w:i w:val="false"/>
          <w:color w:val="000000"/>
          <w:sz w:val="28"/>
        </w:rPr>
        <w:t xml:space="preserve">
      45. "Республикалық мемлекеттік заңды тұлғалардың кейбір мәселелері және Қазақстан Республикасы Үкіметінің "Қазақстан Республикасы Үкiметiнiң жанындағы Республикалық ономастика комиссиясы туралы" 1998 жылғы 21 сәуірдегі № 368 және "Қазақстан Республикасы Мәдениет және спорт министрлігінің мәселелері" туралы 2014 жылғы 23 қыркүйектегі № 1003 қаулыларына өзгерістер мен толықтырулар енгізу туралы" Қазақстан Республикасы Үкіметінің 2021 жылғы 9 қыркүйектегі № 624 қаулысының 4-тармағының </w:t>
      </w:r>
      <w:r>
        <w:rPr>
          <w:rFonts w:ascii="Times New Roman"/>
          <w:b w:val="false"/>
          <w:i w:val="false"/>
          <w:color w:val="000000"/>
          <w:sz w:val="28"/>
        </w:rPr>
        <w:t>2) тармақшасы.</w:t>
      </w:r>
    </w:p>
    <w:bookmarkEnd w:id="379"/>
    <w:bookmarkStart w:name="z367" w:id="380"/>
    <w:p>
      <w:pPr>
        <w:spacing w:after="0"/>
        <w:ind w:left="0"/>
        <w:jc w:val="both"/>
      </w:pPr>
      <w:r>
        <w:rPr>
          <w:rFonts w:ascii="Times New Roman"/>
          <w:b w:val="false"/>
          <w:i w:val="false"/>
          <w:color w:val="000000"/>
          <w:sz w:val="28"/>
        </w:rPr>
        <w:t xml:space="preserve">
      46.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2022 жылғы 24 тамыздағы № 593 </w:t>
      </w:r>
      <w:r>
        <w:rPr>
          <w:rFonts w:ascii="Times New Roman"/>
          <w:b w:val="false"/>
          <w:i w:val="false"/>
          <w:color w:val="000000"/>
          <w:sz w:val="28"/>
        </w:rPr>
        <w:t>қаулысы</w:t>
      </w:r>
      <w:r>
        <w:rPr>
          <w:rFonts w:ascii="Times New Roman"/>
          <w:b w:val="false"/>
          <w:i w:val="false"/>
          <w:color w:val="000000"/>
          <w:sz w:val="28"/>
        </w:rPr>
        <w:t>.</w:t>
      </w:r>
    </w:p>
    <w:bookmarkEnd w:id="380"/>
    <w:bookmarkStart w:name="z368" w:id="381"/>
    <w:p>
      <w:pPr>
        <w:spacing w:after="0"/>
        <w:ind w:left="0"/>
        <w:jc w:val="both"/>
      </w:pPr>
      <w:r>
        <w:rPr>
          <w:rFonts w:ascii="Times New Roman"/>
          <w:b w:val="false"/>
          <w:i w:val="false"/>
          <w:color w:val="000000"/>
          <w:sz w:val="28"/>
        </w:rPr>
        <w:t xml:space="preserve">
      47.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 енгізу және "Спорттағы ұлттық команда туралы" Қазақстан Республикасы Премьер-Министрінің 1994 жылғы 2 наурыздағы № 85-ө өкімінің күші жойылды деп тану туралы" Қазақстан Республикасы Үкіметінің 2022 жылғы 22 қыркүйектегі № 723 </w:t>
      </w:r>
      <w:r>
        <w:rPr>
          <w:rFonts w:ascii="Times New Roman"/>
          <w:b w:val="false"/>
          <w:i w:val="false"/>
          <w:color w:val="000000"/>
          <w:sz w:val="28"/>
        </w:rPr>
        <w:t>қаулысы</w:t>
      </w:r>
      <w:r>
        <w:rPr>
          <w:rFonts w:ascii="Times New Roman"/>
          <w:b w:val="false"/>
          <w:i w:val="false"/>
          <w:color w:val="000000"/>
          <w:sz w:val="28"/>
        </w:rPr>
        <w:t>.</w:t>
      </w:r>
    </w:p>
    <w:bookmarkEnd w:id="381"/>
    <w:bookmarkStart w:name="z369" w:id="382"/>
    <w:p>
      <w:pPr>
        <w:spacing w:after="0"/>
        <w:ind w:left="0"/>
        <w:jc w:val="both"/>
      </w:pPr>
      <w:r>
        <w:rPr>
          <w:rFonts w:ascii="Times New Roman"/>
          <w:b w:val="false"/>
          <w:i w:val="false"/>
          <w:color w:val="000000"/>
          <w:sz w:val="28"/>
        </w:rPr>
        <w:t xml:space="preserve">
      48. "Республикалық меншіктің кейбір мәселелері туралы" Қазақстан Республикасы Үкіметінің 2022 жылғы 13 қазандағы № 820 қаулысының </w:t>
      </w:r>
      <w:r>
        <w:rPr>
          <w:rFonts w:ascii="Times New Roman"/>
          <w:b w:val="false"/>
          <w:i w:val="false"/>
          <w:color w:val="000000"/>
          <w:sz w:val="28"/>
        </w:rPr>
        <w:t>4-тармағы</w:t>
      </w:r>
      <w:r>
        <w:rPr>
          <w:rFonts w:ascii="Times New Roman"/>
          <w:b w:val="false"/>
          <w:i w:val="false"/>
          <w:color w:val="000000"/>
          <w:sz w:val="28"/>
        </w:rPr>
        <w:t>.</w:t>
      </w:r>
    </w:p>
    <w:bookmarkEnd w:id="382"/>
    <w:bookmarkStart w:name="z370" w:id="383"/>
    <w:p>
      <w:pPr>
        <w:spacing w:after="0"/>
        <w:ind w:left="0"/>
        <w:jc w:val="both"/>
      </w:pPr>
      <w:r>
        <w:rPr>
          <w:rFonts w:ascii="Times New Roman"/>
          <w:b w:val="false"/>
          <w:i w:val="false"/>
          <w:color w:val="000000"/>
          <w:sz w:val="28"/>
        </w:rPr>
        <w:t xml:space="preserve">
      49.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383"/>
    <w:bookmarkStart w:name="z371" w:id="384"/>
    <w:p>
      <w:pPr>
        <w:spacing w:after="0"/>
        <w:ind w:left="0"/>
        <w:jc w:val="both"/>
      </w:pPr>
      <w:r>
        <w:rPr>
          <w:rFonts w:ascii="Times New Roman"/>
          <w:b w:val="false"/>
          <w:i w:val="false"/>
          <w:color w:val="000000"/>
          <w:sz w:val="28"/>
        </w:rPr>
        <w:t xml:space="preserve">
      50.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2022 жылғы 5 желтоқсандағы № 975 </w:t>
      </w:r>
      <w:r>
        <w:rPr>
          <w:rFonts w:ascii="Times New Roman"/>
          <w:b w:val="false"/>
          <w:i w:val="false"/>
          <w:color w:val="000000"/>
          <w:sz w:val="28"/>
        </w:rPr>
        <w:t>қаулысы</w:t>
      </w:r>
      <w:r>
        <w:rPr>
          <w:rFonts w:ascii="Times New Roman"/>
          <w:b w:val="false"/>
          <w:i w:val="false"/>
          <w:color w:val="000000"/>
          <w:sz w:val="28"/>
        </w:rPr>
        <w:t>.</w:t>
      </w:r>
    </w:p>
    <w:bookmarkEnd w:id="384"/>
    <w:bookmarkStart w:name="z372" w:id="385"/>
    <w:p>
      <w:pPr>
        <w:spacing w:after="0"/>
        <w:ind w:left="0"/>
        <w:jc w:val="both"/>
      </w:pPr>
      <w:r>
        <w:rPr>
          <w:rFonts w:ascii="Times New Roman"/>
          <w:b w:val="false"/>
          <w:i w:val="false"/>
          <w:color w:val="000000"/>
          <w:sz w:val="28"/>
        </w:rPr>
        <w:t xml:space="preserve">
      51. "Республикалық меншіктің кейбір мәселелері туралы" Қазақстан Республикасы Үкіметінің 2022 жылғы 26 желтоқсандағы № 1065 қаулысының </w:t>
      </w:r>
      <w:r>
        <w:rPr>
          <w:rFonts w:ascii="Times New Roman"/>
          <w:b w:val="false"/>
          <w:i w:val="false"/>
          <w:color w:val="000000"/>
          <w:sz w:val="28"/>
        </w:rPr>
        <w:t>5-тармағы</w:t>
      </w:r>
      <w:r>
        <w:rPr>
          <w:rFonts w:ascii="Times New Roman"/>
          <w:b w:val="false"/>
          <w:i w:val="false"/>
          <w:color w:val="000000"/>
          <w:sz w:val="28"/>
        </w:rPr>
        <w:t>.</w:t>
      </w:r>
    </w:p>
    <w:bookmarkEnd w:id="385"/>
    <w:bookmarkStart w:name="z373" w:id="386"/>
    <w:p>
      <w:pPr>
        <w:spacing w:after="0"/>
        <w:ind w:left="0"/>
        <w:jc w:val="both"/>
      </w:pPr>
      <w:r>
        <w:rPr>
          <w:rFonts w:ascii="Times New Roman"/>
          <w:b w:val="false"/>
          <w:i w:val="false"/>
          <w:color w:val="000000"/>
          <w:sz w:val="28"/>
        </w:rPr>
        <w:t xml:space="preserve">
      52. "Қазақстан Республикасы Үкіметінің кейбір шешімдеріне өзгерістер енгізу туралы" Қазақстан Республикасы Үкіметінің 2023 жылғы 16 наурыздағы № 219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86"/>
    <w:bookmarkStart w:name="z374" w:id="387"/>
    <w:p>
      <w:pPr>
        <w:spacing w:after="0"/>
        <w:ind w:left="0"/>
        <w:jc w:val="both"/>
      </w:pPr>
      <w:r>
        <w:rPr>
          <w:rFonts w:ascii="Times New Roman"/>
          <w:b w:val="false"/>
          <w:i w:val="false"/>
          <w:color w:val="000000"/>
          <w:sz w:val="28"/>
        </w:rPr>
        <w:t xml:space="preserve">
      53. "Қазақстан Республикасы Мәдениет және спорт министрлігінің кейбір мәселелері" туралы Қазақстан Республикасы Үкіметінің 2023 жылғы 16 наурыздағы № 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7"/>
    <w:bookmarkStart w:name="z375" w:id="388"/>
    <w:p>
      <w:pPr>
        <w:spacing w:after="0"/>
        <w:ind w:left="0"/>
        <w:jc w:val="both"/>
      </w:pPr>
      <w:r>
        <w:rPr>
          <w:rFonts w:ascii="Times New Roman"/>
          <w:b w:val="false"/>
          <w:i w:val="false"/>
          <w:color w:val="000000"/>
          <w:sz w:val="28"/>
        </w:rPr>
        <w:t xml:space="preserve">
      54. "Қазақстан Республикасы Үкіметінің кейбір шешімдеріне өзгеріс пен толықтырулар енгізу туралы" Қазақстан Республикасы Үкіметінің 2023 жылғы 14 сәуірдегі № 307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w:t>
      </w:r>
    </w:p>
    <w:bookmarkEnd w:id="388"/>
    <w:bookmarkStart w:name="z376" w:id="389"/>
    <w:p>
      <w:pPr>
        <w:spacing w:after="0"/>
        <w:ind w:left="0"/>
        <w:jc w:val="both"/>
      </w:pPr>
      <w:r>
        <w:rPr>
          <w:rFonts w:ascii="Times New Roman"/>
          <w:b w:val="false"/>
          <w:i w:val="false"/>
          <w:color w:val="000000"/>
          <w:sz w:val="28"/>
        </w:rPr>
        <w:t xml:space="preserve">
      55. "Қазақстан Республикасы Үкіметінің "Қазақстан Республикасы Мәдениет және спорт министрлігінің мәселелері" туралы 2014 жылғы 23 қыркүйектегі № 1003 және "Қазақстан Республикасы Мәдениет және спорт министрлігінің кейбір мәселелері туралы" 2023 жылғы 16 наурыздағы № 224 қаулыларына өзгерістер мен толықтырулар енгізу туралы" Қазақстан Республикасы Үкіметінің 2023 жылғы 7 тамыздағы № 651 қаулысының </w:t>
      </w:r>
      <w:r>
        <w:rPr>
          <w:rFonts w:ascii="Times New Roman"/>
          <w:b w:val="false"/>
          <w:i w:val="false"/>
          <w:color w:val="000000"/>
          <w:sz w:val="28"/>
        </w:rPr>
        <w:t>1-тармағы</w:t>
      </w:r>
      <w:r>
        <w:rPr>
          <w:rFonts w:ascii="Times New Roman"/>
          <w:b w:val="false"/>
          <w:i w:val="false"/>
          <w:color w:val="000000"/>
          <w:sz w:val="28"/>
        </w:rPr>
        <w:t>.</w:t>
      </w:r>
    </w:p>
    <w:bookmarkEnd w:id="389"/>
    <w:bookmarkStart w:name="z377" w:id="390"/>
    <w:p>
      <w:pPr>
        <w:spacing w:after="0"/>
        <w:ind w:left="0"/>
        <w:jc w:val="both"/>
      </w:pPr>
      <w:r>
        <w:rPr>
          <w:rFonts w:ascii="Times New Roman"/>
          <w:b w:val="false"/>
          <w:i w:val="false"/>
          <w:color w:val="000000"/>
          <w:sz w:val="28"/>
        </w:rPr>
        <w:t xml:space="preserve">
      56. "Қазақстан Республикасы Үкіметінің кейбір шешімдеріне өзгерістер мен толықтырулар енгізу туралы" Қазақстан Республикасы Үкіметінің 2023 жылғы 1 қыркүйектегі № 762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90"/>
    <w:bookmarkStart w:name="z378" w:id="391"/>
    <w:p>
      <w:pPr>
        <w:spacing w:after="0"/>
        <w:ind w:left="0"/>
        <w:jc w:val="both"/>
      </w:pPr>
      <w:r>
        <w:rPr>
          <w:rFonts w:ascii="Times New Roman"/>
          <w:b w:val="false"/>
          <w:i w:val="false"/>
          <w:color w:val="000000"/>
          <w:sz w:val="28"/>
        </w:rPr>
        <w:t xml:space="preserve">
      57. "Қазақстан Республикасы Үкіметінің кейбір шешімдеріне өзгерістер мен толықтырулар енгізу туралы" Қазақстан Республикасы Үкіметінің 2023 жылғы 4 қыркүйектегі № 764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