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360a" w14:textId="6af3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Заңсыз иемденілген активтерді мемлекетке қайтару мәселелері жөніндегі комиссияның дербес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қазандағы № 867 қбп қаулысы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867қбп қаулысынан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ҮЗІНДІ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867қбп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Заңсыз иемденілген активтерді мемлекетке қайтару мәселелері жөніндегі комиссияның дербес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Бас прокуратурасының Активтерді қайтару жөніндегі комитетінің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–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–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Банкінің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қауіпсіздік комитетінің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Бәсекелестікті қорғау және дамыту агенттігінің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нарығын реттеу және дамыту агенттігінің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Сыбайлас жемқорлыққа қарсы іс-қимыл агенттігінің төрағасы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Бекназаров Нұрлан Құдиярұлы –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Такиев Мәди Төкешұлы – Қазақстан Республикасы Парламенті Мәжілісінің депутаты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Сот әкімшілігінің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Бәйменов Әлихан Мұхамедияұлы – қоғам қайраткері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Құлекеев Жақсыбек Әбдірахметұлы – қоғам қайраткері (келісу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