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aaf" w14:textId="84f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білім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қазандағы № 881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229-14-жол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"229-14. "Ахмет Байтұрсынұлы атындағы Қостанай өңірлік университеті" коммерциялық емес акционерлік қоғамы.";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305-жол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"305. "Өзбекәлі Жәнібеков атындағы Оңтүстік Қазақстан педагогикалық университеті" коммерциялық емес акционерлік қоғамы.".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министрлігіне" деген бөлімде: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406-17-жол мынадай редакцияда жазылсын: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"406-17. "Ахмет Байтұрсынұлы атындағы Қостанай өңірлік университеті" коммерциялық емес акционерлік қоғамы.";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406-27-жол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"406-27. "Өзбекәлі Жәнібеков атындағы Оңтүстік Қазақстан педагогикалық университеті" коммерциялық емес акционерлік қоғамы.".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жатпайтын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22-1-жол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"Өзбекәлі Жәнібеков атындағы Оңтүстік Қазақстан педагогикалық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Қостанай өңірлік университеті" коммерциялық емес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"Иеліктен шығаруға жатпайтын, мемлекеттік меншіктегі және квазимемлекеттік сектор субъектілерінің меншігіндегі объектілердің, оның ішінде стратегиялық объектілердің тізбелерін бекіту туралы" Қазақстан Республикасы Үкіметінің 2017 жылғы 29 желтоқсандағы № 927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иеліктен шығаруға жатпайтын, мемлекеттік меншіктегі объектілердің, оның ішінде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 Байтұрсынов атындағы Қостанай өңірлік университеті" коммерциялық емес акционерлік қоғамы;" деген 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 Байтұрсынұлы атындағы Қостанай өңірлік университеті" коммерциялық емес акционерлік қоғамы;";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мемлекеттік педагогикалық университеті" коммерциялық емес акционерлік қоғамы."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"Өзбекәлі Жәнібеков атындағы Оңтүстік Қазақстан педагогикалық университеті" коммерциялық емес акционерлік қоғамы;".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"Өзбекәлі Жәнібеков атындағы Оңтүстік Қазақстан педагогикалық университеті" коммерциялық емес акционерлік қоғамы.";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мынадай редакцияда жазылсын: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"Ахмет Байтұрсынұлы атындағы Қостанай өңірлік университеті" коммерциялық емес акционерлік қоғамы.".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