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4b16" w14:textId="5954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режимнен алып қоюды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13 қазандағы № 904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Қолданысқа енгізілу тәртібін 3-тармақтан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сатып алуды жүзеге асыру кезінде Қазақстан Республикасының аумағында өндірілмейтін тауарларды қоспағанда, осы қаулыға қосымшаға сәйкес тізбе бойынша шет мемлекеттерден шығарылатын тауарларды (бұдан әрі – тауарлар) ұлттық режимнен алып қою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Тауарларды, жұмыстар мен көрсетілетін қызметтерді отандық өндірушілердің тізіліміндегі әлеуетті өнім беруші өндірген тауарлардың мемлекеттік сатып алуға қатысуына рұқсат етілсін.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екі жыл бойы қолданыста болады.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режимнен алып қоюға жататын, шет мемлекеттерден шығарылатын тауарлардың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ТЖҚ БНА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форматтарында жазу, басып шығару немесе басқа графикалық мақсаттар үшін пайдаланылатын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4802 56 8000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172314.500.000001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форматтарында жазу, басып шығару немесе басқа графикалық мақсаттар үшін пайдаланылатын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4802 56 2000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172314.500.000002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– Еуразиялық экономикалық одақтың сыртқы экономикалық қызметінің бірыңғай тауар номенклатурасы;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ТЖҚ БНА – тауарлардың, жұмыстар мен көрсетілетін қызметтердің бірыңғай номенклатуралық анықтамалығы.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